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27791" w:rsidP="00512B5A">
      <w:pPr>
        <w:pStyle w:val="Title"/>
      </w:pPr>
      <w:bookmarkStart w:id="0" w:name="Start"/>
      <w:bookmarkEnd w:id="0"/>
      <w:r>
        <w:t>Svar på fråga 2022/23:512 av Malin Larsson (S)</w:t>
      </w:r>
      <w:r>
        <w:br/>
        <w:t>Skyddsjakt på varg</w:t>
      </w:r>
    </w:p>
    <w:p w:rsidR="00627791" w:rsidP="002749F7">
      <w:pPr>
        <w:pStyle w:val="BodyText"/>
      </w:pPr>
      <w:r>
        <w:t>Malin Larsson har frågat mig om jag har för avsikt att inom mitt ansvarsområde verka för att förslag för en effektiv och utvecklad skyddsjakt på varg ska finnas på plats så snart som möjligt.</w:t>
      </w:r>
    </w:p>
    <w:p w:rsidR="00124A98" w:rsidP="002749F7">
      <w:pPr>
        <w:pStyle w:val="BodyText"/>
      </w:pPr>
      <w:r>
        <w:t>F</w:t>
      </w:r>
      <w:r>
        <w:t xml:space="preserve">ör mig och regeringen är </w:t>
      </w:r>
      <w:r w:rsidR="000904C3">
        <w:t xml:space="preserve">det </w:t>
      </w:r>
      <w:r>
        <w:t>viktigt att både djurägare och andra har möjlighet att leva och verk</w:t>
      </w:r>
      <w:r w:rsidR="00130888">
        <w:t>a på landsbygden</w:t>
      </w:r>
      <w:r w:rsidR="001E64A0">
        <w:t>.</w:t>
      </w:r>
      <w:r w:rsidR="00130888">
        <w:t xml:space="preserve"> </w:t>
      </w:r>
      <w:bookmarkStart w:id="1" w:name="_Hlk131583415"/>
      <w:r w:rsidR="00CB23AB">
        <w:t>D</w:t>
      </w:r>
      <w:r>
        <w:t>ärför</w:t>
      </w:r>
      <w:r w:rsidR="00CB23AB">
        <w:t xml:space="preserve"> måste det</w:t>
      </w:r>
      <w:r>
        <w:t xml:space="preserve"> också finnas verktyg</w:t>
      </w:r>
      <w:r w:rsidR="008258B7">
        <w:t>, som skyddsjakt,</w:t>
      </w:r>
      <w:r>
        <w:t xml:space="preserve"> för att hantera situationer med exempelvis närgångna vargar</w:t>
      </w:r>
      <w:r w:rsidR="002047B0">
        <w:t xml:space="preserve"> </w:t>
      </w:r>
      <w:r w:rsidR="00974BE3">
        <w:t xml:space="preserve">för att kunna förhindra </w:t>
      </w:r>
      <w:r w:rsidR="002047B0">
        <w:t>allvarlig skada</w:t>
      </w:r>
      <w:r>
        <w:t>.</w:t>
      </w:r>
      <w:bookmarkEnd w:id="1"/>
    </w:p>
    <w:p w:rsidR="00627791" w:rsidP="002749F7">
      <w:pPr>
        <w:pStyle w:val="BodyText"/>
      </w:pPr>
      <w:r>
        <w:t xml:space="preserve">Naturvårdsverket </w:t>
      </w:r>
      <w:r w:rsidR="00B36D38">
        <w:t xml:space="preserve">bedömde </w:t>
      </w:r>
      <w:r>
        <w:t xml:space="preserve">i sin </w:t>
      </w:r>
      <w:r w:rsidR="001E64A0">
        <w:t>del</w:t>
      </w:r>
      <w:r>
        <w:t xml:space="preserve">redovisning </w:t>
      </w:r>
      <w:r w:rsidR="0084357B">
        <w:t xml:space="preserve">av </w:t>
      </w:r>
      <w:r w:rsidR="00CB23AB">
        <w:t>uppdraget att utveckla var</w:t>
      </w:r>
      <w:r w:rsidR="001E64A0">
        <w:t>g</w:t>
      </w:r>
      <w:r w:rsidR="00CB23AB">
        <w:t>förvaltningen</w:t>
      </w:r>
      <w:r w:rsidR="001E64A0">
        <w:t xml:space="preserve"> </w:t>
      </w:r>
      <w:r>
        <w:t xml:space="preserve">att möjligheten till </w:t>
      </w:r>
      <w:r w:rsidR="0084357B">
        <w:t xml:space="preserve">en </w:t>
      </w:r>
      <w:r>
        <w:t xml:space="preserve">mer omfattande utveckling av skyddsjakten är begränsad. </w:t>
      </w:r>
      <w:r w:rsidR="00DB58EF">
        <w:t>Myndigheten</w:t>
      </w:r>
      <w:r w:rsidR="00130888">
        <w:t xml:space="preserve"> </w:t>
      </w:r>
      <w:r>
        <w:t xml:space="preserve">konstaterar att förutsättningarna för skyddsjakt enligt 23 a § jaktförordningen </w:t>
      </w:r>
      <w:r w:rsidR="00DB31A9">
        <w:t xml:space="preserve">(1987:905) </w:t>
      </w:r>
      <w:r>
        <w:t xml:space="preserve">grundas på </w:t>
      </w:r>
      <w:r w:rsidR="00DB31A9">
        <w:t xml:space="preserve">de s.k. </w:t>
      </w:r>
      <w:r>
        <w:t xml:space="preserve">art- och habitatdirektivet och fågeldirektivet. I fråga om arter som är skyddade </w:t>
      </w:r>
      <w:r w:rsidR="00425894">
        <w:t xml:space="preserve">enligt </w:t>
      </w:r>
      <w:r w:rsidR="0084357B">
        <w:t xml:space="preserve">dessa </w:t>
      </w:r>
      <w:r w:rsidR="00425894">
        <w:t>naturvårdsdirektiv, däribland vargen, får de svenska bestämmelserna om skyddsjakt inte tolkas på ett sätt som strider mot direktiven.</w:t>
      </w:r>
    </w:p>
    <w:p w:rsidR="00425894" w:rsidP="002749F7">
      <w:pPr>
        <w:pStyle w:val="BodyText"/>
      </w:pPr>
      <w:r>
        <w:t>Beslut om skyddsjakt</w:t>
      </w:r>
      <w:r w:rsidR="002505AC">
        <w:t xml:space="preserve"> </w:t>
      </w:r>
      <w:r>
        <w:t xml:space="preserve">fattas av länsstyrelserna, </w:t>
      </w:r>
      <w:r w:rsidR="002505AC">
        <w:t>vilket jag tycker är bra. Min bedömning är att de uppdaterade riktlinjerna</w:t>
      </w:r>
      <w:r w:rsidR="00CB23AB">
        <w:t xml:space="preserve"> </w:t>
      </w:r>
      <w:r w:rsidR="002505AC">
        <w:t xml:space="preserve">kan tydliggöra </w:t>
      </w:r>
      <w:r w:rsidR="002446A0">
        <w:t xml:space="preserve">för länsstyrelserna hur skyddsjakt kan tillämpas för att förhindra allvarliga skador </w:t>
      </w:r>
      <w:r w:rsidR="00124A98">
        <w:t>o</w:t>
      </w:r>
      <w:r w:rsidR="005F1B33">
        <w:t>c</w:t>
      </w:r>
      <w:r w:rsidR="00124A98">
        <w:t xml:space="preserve">h ge </w:t>
      </w:r>
      <w:r w:rsidR="009B7D0D">
        <w:t xml:space="preserve">länsstyrelserna </w:t>
      </w:r>
      <w:r w:rsidR="00124A98">
        <w:t>större trygghet</w:t>
      </w:r>
      <w:r w:rsidR="002505AC">
        <w:t xml:space="preserve">. Jag vet också att det </w:t>
      </w:r>
      <w:r w:rsidR="002446A0">
        <w:t xml:space="preserve">har </w:t>
      </w:r>
      <w:r w:rsidR="002505AC">
        <w:t>funnits kritik mot de tumregler för skyddsjakt som nu finns och välkomnar en översyn av dessa</w:t>
      </w:r>
      <w:r w:rsidR="00B36D38">
        <w:t>.</w:t>
      </w:r>
      <w:r w:rsidR="00F868BD">
        <w:t xml:space="preserve"> </w:t>
      </w:r>
      <w:bookmarkStart w:id="2" w:name="_Hlk131587641"/>
      <w:r w:rsidR="00EE2532">
        <w:t xml:space="preserve">Jag har nyligen bjudit in landshövdingarna i de län </w:t>
      </w:r>
      <w:r w:rsidR="002446A0">
        <w:t>där</w:t>
      </w:r>
      <w:r w:rsidR="00EE2532">
        <w:t xml:space="preserve"> den största delen av vargstammen </w:t>
      </w:r>
      <w:r w:rsidR="002446A0">
        <w:t xml:space="preserve">finns </w:t>
      </w:r>
      <w:r w:rsidR="00EE2532">
        <w:t xml:space="preserve">till ett möte </w:t>
      </w:r>
      <w:r w:rsidR="002446A0">
        <w:t xml:space="preserve">om </w:t>
      </w:r>
      <w:r w:rsidR="00EE2532">
        <w:t xml:space="preserve">vargförvaltningen </w:t>
      </w:r>
      <w:bookmarkEnd w:id="2"/>
      <w:r w:rsidR="00EE2532">
        <w:t>i landet.</w:t>
      </w:r>
    </w:p>
    <w:p w:rsidR="002505AC" w:rsidP="002749F7">
      <w:pPr>
        <w:pStyle w:val="BodyText"/>
      </w:pPr>
      <w:r>
        <w:t>I det större perspektivet</w:t>
      </w:r>
      <w:r w:rsidRPr="00EA43F6">
        <w:t xml:space="preserve"> </w:t>
      </w:r>
      <w:r w:rsidR="00A614F7">
        <w:t>vill</w:t>
      </w:r>
      <w:r w:rsidRPr="00EA43F6" w:rsidR="00A614F7">
        <w:t xml:space="preserve"> </w:t>
      </w:r>
      <w:r w:rsidRPr="00EA43F6">
        <w:t>regering</w:t>
      </w:r>
      <w:r w:rsidR="00A614F7">
        <w:t>en</w:t>
      </w:r>
      <w:r w:rsidRPr="00EA43F6">
        <w:t xml:space="preserve"> verka för att sänka vargens skyddsstatus genom att föreslå att vargen flyttas från bilaga 4 till bilaga 5 i art- och habitatdirektivet. En sådan ändring kan öka möjligheten att vidta åtgärder, till exempel skyddsjakt, i syfte att minska konflikter mellan människor och varg.</w:t>
      </w:r>
    </w:p>
    <w:p w:rsidR="00937CC2" w:rsidP="008258B7">
      <w:pPr>
        <w:pStyle w:val="BodyText"/>
        <w:rPr>
          <w:b/>
          <w:bCs/>
        </w:rPr>
      </w:pPr>
      <w:r w:rsidRPr="00937CC2">
        <w:t>När det gäller förvaltningen av varg har jag den största förståelsen</w:t>
      </w:r>
      <w:r w:rsidR="00D20B6D">
        <w:t xml:space="preserve"> för</w:t>
      </w:r>
      <w:r w:rsidR="009B7D0D">
        <w:t xml:space="preserve"> </w:t>
      </w:r>
      <w:r w:rsidRPr="00937CC2" w:rsidR="009B7D0D">
        <w:t>de negativa effekter vargen skapar, nästan uteslutande på landsbygden</w:t>
      </w:r>
      <w:r w:rsidR="00CD5E66">
        <w:t>.</w:t>
      </w:r>
      <w:r w:rsidR="00CB23AB">
        <w:t xml:space="preserve"> </w:t>
      </w:r>
      <w:r w:rsidRPr="00CB23AB" w:rsidR="00CB23AB">
        <w:t>Vargen ska ha förutsättningar för att långsiktigt finnas i Sverige, och vi måste leva upp till våra EU-rättsliga förpliktelser</w:t>
      </w:r>
      <w:r w:rsidR="00112F70">
        <w:t>,</w:t>
      </w:r>
      <w:r w:rsidRPr="00937CC2">
        <w:t xml:space="preserve"> </w:t>
      </w:r>
      <w:r w:rsidR="00CB23AB">
        <w:t>men</w:t>
      </w:r>
      <w:r w:rsidRPr="00937CC2" w:rsidR="00CB23AB">
        <w:t xml:space="preserve"> </w:t>
      </w:r>
      <w:r w:rsidRPr="00937CC2">
        <w:t>jag ska göra allt som står i min makt för att minska</w:t>
      </w:r>
      <w:r w:rsidR="009B7D0D">
        <w:t xml:space="preserve"> </w:t>
      </w:r>
      <w:r w:rsidR="007519A5">
        <w:t>vargens</w:t>
      </w:r>
      <w:r w:rsidR="009B7D0D">
        <w:t xml:space="preserve"> negativa effekter</w:t>
      </w:r>
      <w:r w:rsidRPr="00937CC2">
        <w:t xml:space="preserve">. </w:t>
      </w:r>
    </w:p>
    <w:p w:rsidR="00425894" w:rsidP="008258B7">
      <w:pPr>
        <w:pStyle w:val="BodyText"/>
      </w:pPr>
      <w:r>
        <w:t>Jag och regeringen kommer att följa utvecklingen</w:t>
      </w:r>
      <w:r w:rsidR="00A614F7">
        <w:t xml:space="preserve"> </w:t>
      </w:r>
      <w:r w:rsidR="009B7D0D">
        <w:t xml:space="preserve">när det gäller </w:t>
      </w:r>
      <w:r w:rsidR="00A614F7">
        <w:t>skyddsjakt</w:t>
      </w:r>
      <w:r w:rsidR="009B7D0D">
        <w:t>en</w:t>
      </w:r>
      <w:r>
        <w:t xml:space="preserve"> </w:t>
      </w:r>
      <w:r w:rsidR="008258B7">
        <w:t>noga.</w:t>
      </w:r>
      <w:r>
        <w:t xml:space="preserve"> </w:t>
      </w:r>
    </w:p>
    <w:p w:rsidR="00627791" w:rsidP="006A12F1">
      <w:pPr>
        <w:pStyle w:val="BodyText"/>
      </w:pPr>
      <w:r>
        <w:t xml:space="preserve">Stockholm den </w:t>
      </w:r>
      <w:sdt>
        <w:sdtPr>
          <w:id w:val="-1225218591"/>
          <w:placeholder>
            <w:docPart w:val="49134D0B9EC049128BBDD0364796DC1E"/>
          </w:placeholder>
          <w:dataBinding w:xpath="/ns0:DocumentInfo[1]/ns0:BaseInfo[1]/ns0:HeaderDate[1]" w:storeItemID="{33DC152E-2606-4646-BE5B-BB4961E6E6DF}" w:prefixMappings="xmlns:ns0='http://lp/documentinfo/RK' "/>
          <w:date w:fullDate="2023-04-12T00:00:00Z">
            <w:dateFormat w:val="d MMMM yyyy"/>
            <w:lid w:val="sv-SE"/>
            <w:storeMappedDataAs w:val="dateTime"/>
            <w:calendar w:val="gregorian"/>
          </w:date>
        </w:sdtPr>
        <w:sdtContent>
          <w:r w:rsidR="008258B7">
            <w:t>12</w:t>
          </w:r>
          <w:r>
            <w:t xml:space="preserve"> april 2023</w:t>
          </w:r>
        </w:sdtContent>
      </w:sdt>
    </w:p>
    <w:p w:rsidR="00627791" w:rsidP="004E7A8F">
      <w:pPr>
        <w:pStyle w:val="Brdtextutanavstnd"/>
      </w:pPr>
    </w:p>
    <w:p w:rsidR="00627791" w:rsidP="004E7A8F">
      <w:pPr>
        <w:pStyle w:val="Brdtextutanavstnd"/>
      </w:pPr>
    </w:p>
    <w:p w:rsidR="00627791" w:rsidP="004E7A8F">
      <w:pPr>
        <w:pStyle w:val="Brdtextutanavstnd"/>
      </w:pPr>
    </w:p>
    <w:p w:rsidR="00627791" w:rsidP="00422A41">
      <w:pPr>
        <w:pStyle w:val="BodyText"/>
      </w:pPr>
      <w:r>
        <w:t>Peter Kullgren</w:t>
      </w:r>
    </w:p>
    <w:p w:rsidR="0062779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27791" w:rsidRPr="007D73AB">
          <w:pPr>
            <w:pStyle w:val="Header"/>
          </w:pPr>
        </w:p>
      </w:tc>
      <w:tc>
        <w:tcPr>
          <w:tcW w:w="3170" w:type="dxa"/>
          <w:vAlign w:val="bottom"/>
        </w:tcPr>
        <w:p w:rsidR="00627791" w:rsidRPr="007D73AB" w:rsidP="00340DE0">
          <w:pPr>
            <w:pStyle w:val="Header"/>
          </w:pPr>
        </w:p>
      </w:tc>
      <w:tc>
        <w:tcPr>
          <w:tcW w:w="1134" w:type="dxa"/>
        </w:tcPr>
        <w:p w:rsidR="0062779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2779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27791" w:rsidRPr="00710A6C" w:rsidP="00EE3C0F">
          <w:pPr>
            <w:pStyle w:val="Header"/>
            <w:rPr>
              <w:b/>
            </w:rPr>
          </w:pPr>
        </w:p>
        <w:p w:rsidR="00627791" w:rsidP="00EE3C0F">
          <w:pPr>
            <w:pStyle w:val="Header"/>
          </w:pPr>
        </w:p>
        <w:p w:rsidR="00627791" w:rsidP="00EE3C0F">
          <w:pPr>
            <w:pStyle w:val="Header"/>
          </w:pPr>
        </w:p>
        <w:p w:rsidR="00627791" w:rsidP="00EE3C0F">
          <w:pPr>
            <w:pStyle w:val="Header"/>
          </w:pPr>
        </w:p>
        <w:sdt>
          <w:sdtPr>
            <w:alias w:val="Dnr"/>
            <w:tag w:val="ccRKShow_Dnr"/>
            <w:id w:val="-829283628"/>
            <w:placeholder>
              <w:docPart w:val="4987B6FA4482475D933B9ECF971B86D5"/>
            </w:placeholder>
            <w:dataBinding w:xpath="/ns0:DocumentInfo[1]/ns0:BaseInfo[1]/ns0:Dnr[1]" w:storeItemID="{33DC152E-2606-4646-BE5B-BB4961E6E6DF}" w:prefixMappings="xmlns:ns0='http://lp/documentinfo/RK' "/>
            <w:text/>
          </w:sdtPr>
          <w:sdtContent>
            <w:p w:rsidR="00627791" w:rsidP="00EE3C0F">
              <w:pPr>
                <w:pStyle w:val="Header"/>
              </w:pPr>
              <w:r w:rsidRPr="006B27FD">
                <w:t>LI2023/02203</w:t>
              </w:r>
            </w:p>
          </w:sdtContent>
        </w:sdt>
        <w:sdt>
          <w:sdtPr>
            <w:alias w:val="DocNumber"/>
            <w:tag w:val="DocNumber"/>
            <w:id w:val="1726028884"/>
            <w:placeholder>
              <w:docPart w:val="E5461E3C5218478AA75293C11D94D394"/>
            </w:placeholder>
            <w:showingPlcHdr/>
            <w:dataBinding w:xpath="/ns0:DocumentInfo[1]/ns0:BaseInfo[1]/ns0:DocNumber[1]" w:storeItemID="{33DC152E-2606-4646-BE5B-BB4961E6E6DF}" w:prefixMappings="xmlns:ns0='http://lp/documentinfo/RK' "/>
            <w:text/>
          </w:sdtPr>
          <w:sdtContent>
            <w:p w:rsidR="00627791" w:rsidP="00EE3C0F">
              <w:pPr>
                <w:pStyle w:val="Header"/>
              </w:pPr>
              <w:r>
                <w:rPr>
                  <w:rStyle w:val="PlaceholderText"/>
                </w:rPr>
                <w:t xml:space="preserve"> </w:t>
              </w:r>
            </w:p>
          </w:sdtContent>
        </w:sdt>
        <w:p w:rsidR="00627791" w:rsidP="00EE3C0F">
          <w:pPr>
            <w:pStyle w:val="Header"/>
          </w:pPr>
        </w:p>
      </w:tc>
      <w:tc>
        <w:tcPr>
          <w:tcW w:w="1134" w:type="dxa"/>
        </w:tcPr>
        <w:p w:rsidR="00627791" w:rsidP="0094502D">
          <w:pPr>
            <w:pStyle w:val="Header"/>
          </w:pPr>
        </w:p>
        <w:p w:rsidR="0062779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D0586C0CEF847949A69FF3561ECD22D"/>
          </w:placeholder>
          <w:richText/>
        </w:sdtPr>
        <w:sdtEndPr>
          <w:rPr>
            <w:b w:val="0"/>
          </w:rPr>
        </w:sdtEndPr>
        <w:sdtContent>
          <w:tc>
            <w:tcPr>
              <w:tcW w:w="5534" w:type="dxa"/>
              <w:tcMar>
                <w:right w:w="1134" w:type="dxa"/>
              </w:tcMar>
            </w:tcPr>
            <w:p w:rsidR="00627791" w:rsidRPr="00627791" w:rsidP="00340DE0">
              <w:pPr>
                <w:pStyle w:val="Header"/>
                <w:rPr>
                  <w:b/>
                </w:rPr>
              </w:pPr>
              <w:r w:rsidRPr="00627791">
                <w:rPr>
                  <w:b/>
                </w:rPr>
                <w:t>Landsbygds- och infrastrukturdepartementet</w:t>
              </w:r>
            </w:p>
            <w:p w:rsidR="00627791" w:rsidRPr="00340DE0" w:rsidP="00340DE0">
              <w:pPr>
                <w:pStyle w:val="Header"/>
              </w:pPr>
              <w:r w:rsidRPr="00627791">
                <w:t>Landsbygdsministern</w:t>
              </w:r>
            </w:p>
          </w:tc>
        </w:sdtContent>
      </w:sdt>
      <w:sdt>
        <w:sdtPr>
          <w:alias w:val="Recipient"/>
          <w:tag w:val="ccRKShow_Recipient"/>
          <w:id w:val="-28344517"/>
          <w:placeholder>
            <w:docPart w:val="5FDE313B7F56400DB609A799357E5831"/>
          </w:placeholder>
          <w:dataBinding w:xpath="/ns0:DocumentInfo[1]/ns0:BaseInfo[1]/ns0:Recipient[1]" w:storeItemID="{33DC152E-2606-4646-BE5B-BB4961E6E6DF}" w:prefixMappings="xmlns:ns0='http://lp/documentinfo/RK' "/>
          <w:text w:multiLine="1"/>
        </w:sdtPr>
        <w:sdtContent>
          <w:tc>
            <w:tcPr>
              <w:tcW w:w="3170" w:type="dxa"/>
            </w:tcPr>
            <w:p w:rsidR="00627791" w:rsidP="00547B89">
              <w:pPr>
                <w:pStyle w:val="Header"/>
              </w:pPr>
              <w:r>
                <w:t>Till riksdagen</w:t>
              </w:r>
            </w:p>
          </w:tc>
        </w:sdtContent>
      </w:sdt>
      <w:tc>
        <w:tcPr>
          <w:tcW w:w="1134" w:type="dxa"/>
        </w:tcPr>
        <w:p w:rsidR="0062779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308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987B6FA4482475D933B9ECF971B86D5"/>
        <w:category>
          <w:name w:val="Allmänt"/>
          <w:gallery w:val="placeholder"/>
        </w:category>
        <w:types>
          <w:type w:val="bbPlcHdr"/>
        </w:types>
        <w:behaviors>
          <w:behavior w:val="content"/>
        </w:behaviors>
        <w:guid w:val="{8718D58D-F137-478C-8C58-A65E7525A9D4}"/>
      </w:docPartPr>
      <w:docPartBody>
        <w:p w:rsidR="00A820BE" w:rsidP="002F19F8">
          <w:pPr>
            <w:pStyle w:val="4987B6FA4482475D933B9ECF971B86D5"/>
          </w:pPr>
          <w:r>
            <w:rPr>
              <w:rStyle w:val="PlaceholderText"/>
            </w:rPr>
            <w:t xml:space="preserve"> </w:t>
          </w:r>
        </w:p>
      </w:docPartBody>
    </w:docPart>
    <w:docPart>
      <w:docPartPr>
        <w:name w:val="E5461E3C5218478AA75293C11D94D394"/>
        <w:category>
          <w:name w:val="Allmänt"/>
          <w:gallery w:val="placeholder"/>
        </w:category>
        <w:types>
          <w:type w:val="bbPlcHdr"/>
        </w:types>
        <w:behaviors>
          <w:behavior w:val="content"/>
        </w:behaviors>
        <w:guid w:val="{EC0549F9-FC09-4186-BE3B-C35058959709}"/>
      </w:docPartPr>
      <w:docPartBody>
        <w:p w:rsidR="00A820BE" w:rsidP="002F19F8">
          <w:pPr>
            <w:pStyle w:val="E5461E3C5218478AA75293C11D94D3941"/>
          </w:pPr>
          <w:r>
            <w:rPr>
              <w:rStyle w:val="PlaceholderText"/>
            </w:rPr>
            <w:t xml:space="preserve"> </w:t>
          </w:r>
        </w:p>
      </w:docPartBody>
    </w:docPart>
    <w:docPart>
      <w:docPartPr>
        <w:name w:val="9D0586C0CEF847949A69FF3561ECD22D"/>
        <w:category>
          <w:name w:val="Allmänt"/>
          <w:gallery w:val="placeholder"/>
        </w:category>
        <w:types>
          <w:type w:val="bbPlcHdr"/>
        </w:types>
        <w:behaviors>
          <w:behavior w:val="content"/>
        </w:behaviors>
        <w:guid w:val="{CFA0FD39-8289-4F93-8D7E-26547C11D7AE}"/>
      </w:docPartPr>
      <w:docPartBody>
        <w:p w:rsidR="00A820BE" w:rsidP="002F19F8">
          <w:pPr>
            <w:pStyle w:val="9D0586C0CEF847949A69FF3561ECD22D1"/>
          </w:pPr>
          <w:r>
            <w:rPr>
              <w:rStyle w:val="PlaceholderText"/>
            </w:rPr>
            <w:t xml:space="preserve"> </w:t>
          </w:r>
        </w:p>
      </w:docPartBody>
    </w:docPart>
    <w:docPart>
      <w:docPartPr>
        <w:name w:val="5FDE313B7F56400DB609A799357E5831"/>
        <w:category>
          <w:name w:val="Allmänt"/>
          <w:gallery w:val="placeholder"/>
        </w:category>
        <w:types>
          <w:type w:val="bbPlcHdr"/>
        </w:types>
        <w:behaviors>
          <w:behavior w:val="content"/>
        </w:behaviors>
        <w:guid w:val="{B655385D-A2AE-474D-B693-48371E20839B}"/>
      </w:docPartPr>
      <w:docPartBody>
        <w:p w:rsidR="00A820BE" w:rsidP="002F19F8">
          <w:pPr>
            <w:pStyle w:val="5FDE313B7F56400DB609A799357E5831"/>
          </w:pPr>
          <w:r>
            <w:rPr>
              <w:rStyle w:val="PlaceholderText"/>
            </w:rPr>
            <w:t xml:space="preserve"> </w:t>
          </w:r>
        </w:p>
      </w:docPartBody>
    </w:docPart>
    <w:docPart>
      <w:docPartPr>
        <w:name w:val="49134D0B9EC049128BBDD0364796DC1E"/>
        <w:category>
          <w:name w:val="Allmänt"/>
          <w:gallery w:val="placeholder"/>
        </w:category>
        <w:types>
          <w:type w:val="bbPlcHdr"/>
        </w:types>
        <w:behaviors>
          <w:behavior w:val="content"/>
        </w:behaviors>
        <w:guid w:val="{168C32CC-1E97-415D-A960-186E171E4CD5}"/>
      </w:docPartPr>
      <w:docPartBody>
        <w:p w:rsidR="00A820BE" w:rsidP="002F19F8">
          <w:pPr>
            <w:pStyle w:val="49134D0B9EC049128BBDD0364796DC1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19F8"/>
    <w:rPr>
      <w:noProof w:val="0"/>
      <w:color w:val="808080"/>
    </w:rPr>
  </w:style>
  <w:style w:type="paragraph" w:customStyle="1" w:styleId="4987B6FA4482475D933B9ECF971B86D5">
    <w:name w:val="4987B6FA4482475D933B9ECF971B86D5"/>
    <w:rsid w:val="002F19F8"/>
  </w:style>
  <w:style w:type="paragraph" w:customStyle="1" w:styleId="5FDE313B7F56400DB609A799357E5831">
    <w:name w:val="5FDE313B7F56400DB609A799357E5831"/>
    <w:rsid w:val="002F19F8"/>
  </w:style>
  <w:style w:type="paragraph" w:customStyle="1" w:styleId="E5461E3C5218478AA75293C11D94D3941">
    <w:name w:val="E5461E3C5218478AA75293C11D94D3941"/>
    <w:rsid w:val="002F19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0586C0CEF847949A69FF3561ECD22D1">
    <w:name w:val="9D0586C0CEF847949A69FF3561ECD22D1"/>
    <w:rsid w:val="002F19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9134D0B9EC049128BBDD0364796DC1E">
    <w:name w:val="49134D0B9EC049128BBDD0364796DC1E"/>
    <w:rsid w:val="002F19F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2023-04-12T00:00:00</HeaderDate>
    <Office/>
    <Dnr>LI2023/02203</Dnr>
    <ParagrafNr/>
    <DocumentTitle/>
    <VisitingAddress/>
    <Extra1/>
    <Extra2/>
    <Extra3>Malin Larsson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2f137992-ad99-4c21-800c-3c64918d03ce</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DBD46-D7CD-476C-A745-51ADBF22DCDE}"/>
</file>

<file path=customXml/itemProps2.xml><?xml version="1.0" encoding="utf-8"?>
<ds:datastoreItem xmlns:ds="http://schemas.openxmlformats.org/officeDocument/2006/customXml" ds:itemID="{33DC152E-2606-4646-BE5B-BB4961E6E6D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119295A-0F79-41C0-8BE0-ADDD74DAAA10}"/>
</file>

<file path=customXml/itemProps5.xml><?xml version="1.0" encoding="utf-8"?>
<ds:datastoreItem xmlns:ds="http://schemas.openxmlformats.org/officeDocument/2006/customXml" ds:itemID="{52EBBCD0-E721-4068-A865-79F1F3703C66}"/>
</file>

<file path=docProps/app.xml><?xml version="1.0" encoding="utf-8"?>
<Properties xmlns="http://schemas.openxmlformats.org/officeDocument/2006/extended-properties" xmlns:vt="http://schemas.openxmlformats.org/officeDocument/2006/docPropsVTypes">
  <Template>RK Basmall</Template>
  <TotalTime>0</TotalTime>
  <Pages>2</Pages>
  <Words>377</Words>
  <Characters>2004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2022_23_512 av Malin Larsson (S) Skyddsjakt på varg.docx</dc:title>
  <cp:revision>2</cp:revision>
  <dcterms:created xsi:type="dcterms:W3CDTF">2023-04-12T06:36:00Z</dcterms:created>
  <dcterms:modified xsi:type="dcterms:W3CDTF">2023-04-12T06:36:00Z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8a06a4ea-3e5e-4a13-9bab-ef575d19767a</vt:lpwstr>
  </property>
</Properties>
</file>