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C4C6" w14:textId="77777777" w:rsidR="00FA5503" w:rsidRDefault="00FA5503" w:rsidP="00DA0661">
      <w:pPr>
        <w:pStyle w:val="Rubrik"/>
      </w:pPr>
      <w:bookmarkStart w:id="0" w:name="Start"/>
      <w:bookmarkEnd w:id="0"/>
      <w:r>
        <w:t xml:space="preserve">Svar på fråga 2019/20:1270 av </w:t>
      </w:r>
      <w:sdt>
        <w:sdtPr>
          <w:alias w:val="Frågeställare"/>
          <w:tag w:val="delete"/>
          <w:id w:val="-211816850"/>
          <w:placeholder>
            <w:docPart w:val="0520700A8AF941179C8AB2F2BB78AB9A"/>
          </w:placeholder>
          <w:dataBinding w:prefixMappings="xmlns:ns0='http://lp/documentinfo/RK' " w:xpath="/ns0:DocumentInfo[1]/ns0:BaseInfo[1]/ns0:Extra3[1]" w:storeItemID="{0505E7A3-093A-447C-8783-D4FC3ED8D6AB}"/>
          <w:text/>
        </w:sdtPr>
        <w:sdtEndPr/>
        <w:sdtContent>
          <w:r>
            <w:t xml:space="preserve">Marléne Lund Kopparklint 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3AC2CC10BA848ABAE6271E85F94F2F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Beredskap gällande ke</w:t>
      </w:r>
      <w:bookmarkStart w:id="1" w:name="_GoBack"/>
      <w:bookmarkEnd w:id="1"/>
      <w:r>
        <w:t>mikalier till vattenrening och avlopp</w:t>
      </w:r>
    </w:p>
    <w:p w14:paraId="389792CF" w14:textId="5DEA191A" w:rsidR="00FA5503" w:rsidRDefault="00FC4F6F" w:rsidP="002749F7">
      <w:pPr>
        <w:pStyle w:val="Brdtext"/>
      </w:pPr>
      <w:sdt>
        <w:sdtPr>
          <w:tag w:val="delete"/>
          <w:id w:val="541410710"/>
          <w:placeholder>
            <w:docPart w:val="28A0BC51DED943378F3409A013E9629A"/>
          </w:placeholder>
          <w:dataBinding w:prefixMappings="xmlns:ns0='http://lp/documentinfo/RK' " w:xpath="/ns0:DocumentInfo[1]/ns0:BaseInfo[1]/ns0:Extra3[1]" w:storeItemID="{0505E7A3-093A-447C-8783-D4FC3ED8D6AB}"/>
          <w:text/>
        </w:sdtPr>
        <w:sdtEndPr/>
        <w:sdtContent>
          <w:r w:rsidR="00FA5503">
            <w:t xml:space="preserve">Marléne Lund Kopparklint </w:t>
          </w:r>
        </w:sdtContent>
      </w:sdt>
      <w:r w:rsidR="00FA5503">
        <w:t>har frågat inrikesministern</w:t>
      </w:r>
      <w:r w:rsidR="00B7080A">
        <w:t xml:space="preserve"> hur</w:t>
      </w:r>
      <w:r w:rsidR="00FA5503">
        <w:t xml:space="preserve"> han ämnar</w:t>
      </w:r>
      <w:r w:rsidR="00FA5503" w:rsidRPr="00FA5503">
        <w:t xml:space="preserve"> arbeta för att säkerställa Sveriges försörjning gällande kemikalier</w:t>
      </w:r>
      <w:r w:rsidR="00FA5503">
        <w:t xml:space="preserve"> till vattenrening och avlopp</w:t>
      </w:r>
      <w:r w:rsidR="00FA5503" w:rsidRPr="00FA5503">
        <w:t xml:space="preserve"> i dag och i framtiden</w:t>
      </w:r>
      <w:r w:rsidR="00F46E2D">
        <w:t>.</w:t>
      </w:r>
    </w:p>
    <w:p w14:paraId="29E7CF7D" w14:textId="77777777" w:rsidR="00FA5503" w:rsidRDefault="00FA5503" w:rsidP="006A12F1">
      <w:pPr>
        <w:pStyle w:val="Brdtext"/>
      </w:pPr>
      <w:r>
        <w:t>Arbetet inom regeringen är så fördelat att det är jag som ska svara på frågan.</w:t>
      </w:r>
    </w:p>
    <w:p w14:paraId="3D0FC268" w14:textId="748F0C58" w:rsidR="00FA5503" w:rsidRDefault="00CD479B" w:rsidP="006A12F1">
      <w:pPr>
        <w:pStyle w:val="Brdtext"/>
      </w:pPr>
      <w:r>
        <w:t xml:space="preserve">Dricksvatten är vårt viktigaste livsmedel och nödvändigt för att bibehålla de grundläggande samhällsfunktionerna i vårt land. </w:t>
      </w:r>
      <w:r w:rsidR="00B43DA9" w:rsidRPr="00B43DA9">
        <w:t>För att upprätthålla dricksvattenförsörjning</w:t>
      </w:r>
      <w:r w:rsidR="00BA3556">
        <w:t xml:space="preserve"> och avloppsrening</w:t>
      </w:r>
      <w:r w:rsidR="00B43DA9" w:rsidRPr="00B43DA9">
        <w:t xml:space="preserve"> krävs, förutom tillgång till bland annat el och personal, </w:t>
      </w:r>
      <w:r w:rsidR="00B43DA9">
        <w:t>också</w:t>
      </w:r>
      <w:r w:rsidR="00B43DA9" w:rsidRPr="00B43DA9">
        <w:t xml:space="preserve"> ett antal kemikalier som används i beredningsprocessen vid vattenverken. Vissa kemikalier måste finnas tillgängliga kontinuerligt för att klara av produktion och leverans av ett säkert dricksvatten</w:t>
      </w:r>
      <w:r w:rsidR="00BA3556">
        <w:t xml:space="preserve"> och hanteringen av avloppsvatten</w:t>
      </w:r>
      <w:r w:rsidR="00B43DA9" w:rsidRPr="00B43DA9">
        <w:t>.</w:t>
      </w:r>
      <w:r w:rsidR="00746C2D">
        <w:t xml:space="preserve"> </w:t>
      </w:r>
      <w:r w:rsidR="00982593">
        <w:t xml:space="preserve">Under normala förhållanden </w:t>
      </w:r>
      <w:r w:rsidR="00B43DA9" w:rsidRPr="00B43DA9">
        <w:t xml:space="preserve"> fungerar </w:t>
      </w:r>
      <w:r w:rsidR="00982593">
        <w:t>kemikalie</w:t>
      </w:r>
      <w:r w:rsidR="00746C2D">
        <w:t xml:space="preserve">försörjningen </w:t>
      </w:r>
      <w:r w:rsidR="00B43DA9" w:rsidRPr="00B43DA9">
        <w:t>väl</w:t>
      </w:r>
      <w:r w:rsidR="009E5209">
        <w:t>,</w:t>
      </w:r>
      <w:r w:rsidR="00B43DA9">
        <w:t xml:space="preserve"> men de</w:t>
      </w:r>
      <w:r w:rsidR="00982593">
        <w:t>n</w:t>
      </w:r>
      <w:r w:rsidR="00F56B81">
        <w:t xml:space="preserve"> kan</w:t>
      </w:r>
      <w:r w:rsidR="00B43DA9">
        <w:t xml:space="preserve"> </w:t>
      </w:r>
      <w:r w:rsidR="00982593">
        <w:t>påverkas</w:t>
      </w:r>
      <w:r w:rsidR="00B43DA9">
        <w:t xml:space="preserve"> </w:t>
      </w:r>
      <w:r w:rsidR="00982593">
        <w:t>vid</w:t>
      </w:r>
      <w:r w:rsidR="00B43DA9" w:rsidRPr="00B43DA9">
        <w:t xml:space="preserve"> svåra eller långvariga störningar</w:t>
      </w:r>
      <w:r w:rsidR="00BE6476">
        <w:t xml:space="preserve"> i nationella och internationella varuflöden med mera.</w:t>
      </w:r>
    </w:p>
    <w:p w14:paraId="7C5BC3A6" w14:textId="05A407E6" w:rsidR="004A6B56" w:rsidRDefault="00746C2D" w:rsidP="00230D2F">
      <w:pPr>
        <w:pStyle w:val="Brdtext"/>
      </w:pPr>
      <w:r>
        <w:t>D</w:t>
      </w:r>
      <w:r w:rsidR="004A6B56">
        <w:t xml:space="preserve">et är kommunerna som ansvarar för att tillhandahålla </w:t>
      </w:r>
      <w:r w:rsidR="00BA3556">
        <w:t>VA-tjänster</w:t>
      </w:r>
      <w:r w:rsidR="004A6B56">
        <w:t xml:space="preserve"> som en del av den kommunaltekniska försörjningen. Eftersom </w:t>
      </w:r>
      <w:r w:rsidR="00CD479B">
        <w:t>livsme</w:t>
      </w:r>
      <w:r w:rsidR="002C622D">
        <w:t>d</w:t>
      </w:r>
      <w:r w:rsidR="00CD479B">
        <w:t>elsförsörjningen inklusive dricksvatten,</w:t>
      </w:r>
      <w:r w:rsidR="004A6B56" w:rsidRPr="004A6B56">
        <w:t xml:space="preserve"> är </w:t>
      </w:r>
      <w:r w:rsidR="00CD479B">
        <w:t>samhällsviktig</w:t>
      </w:r>
      <w:r w:rsidR="004A6B56">
        <w:t xml:space="preserve"> </w:t>
      </w:r>
      <w:r w:rsidR="00982593">
        <w:t xml:space="preserve">verksamhet </w:t>
      </w:r>
      <w:r w:rsidR="004A6B56">
        <w:t xml:space="preserve">har regeringen under </w:t>
      </w:r>
      <w:r w:rsidR="0093424F">
        <w:t xml:space="preserve">krisen till följd av </w:t>
      </w:r>
      <w:r w:rsidR="009E5209">
        <w:t>c</w:t>
      </w:r>
      <w:r w:rsidR="0093424F">
        <w:t>ovid-19 haft regelbundna möten med bland annat ansvariga myndigheter</w:t>
      </w:r>
      <w:r w:rsidR="00CD479B">
        <w:t>, branschorganisationer, företag</w:t>
      </w:r>
      <w:r w:rsidR="0093424F">
        <w:t xml:space="preserve"> och dricksvattensektorns viktigaste aktörer </w:t>
      </w:r>
      <w:r w:rsidR="00B7080A">
        <w:t xml:space="preserve">för </w:t>
      </w:r>
      <w:r w:rsidR="004A6B56">
        <w:t xml:space="preserve">att </w:t>
      </w:r>
      <w:r w:rsidR="002C622D">
        <w:t>samordna</w:t>
      </w:r>
      <w:r w:rsidR="00CD479B">
        <w:t xml:space="preserve"> och stödja</w:t>
      </w:r>
      <w:r w:rsidR="002C622D">
        <w:t xml:space="preserve">. </w:t>
      </w:r>
      <w:r w:rsidR="0093424F">
        <w:t>Dessa möten har präglats av en konstruktiv hållning och stor samarbetsvilja</w:t>
      </w:r>
      <w:r w:rsidR="00F56B81">
        <w:t>.</w:t>
      </w:r>
      <w:r w:rsidR="00BA3556">
        <w:t xml:space="preserve"> </w:t>
      </w:r>
      <w:r w:rsidR="00BA3556" w:rsidRPr="00BA3556">
        <w:t>Enligt branschorganisationen Svensk</w:t>
      </w:r>
      <w:r w:rsidR="004276EE">
        <w:t>t</w:t>
      </w:r>
      <w:r w:rsidR="00BA3556" w:rsidRPr="00BA3556">
        <w:t xml:space="preserve"> Vatten finns det för närvarande inte någon brist eller några leveransproblem för de kemikalier som behövs för vatten- och avloppsrening.</w:t>
      </w:r>
    </w:p>
    <w:p w14:paraId="676DB508" w14:textId="30A07480" w:rsidR="00FA5503" w:rsidRDefault="00B7080A" w:rsidP="006A12F1">
      <w:pPr>
        <w:pStyle w:val="Brdtext"/>
      </w:pPr>
      <w:r w:rsidRPr="00B7080A">
        <w:lastRenderedPageBreak/>
        <w:t xml:space="preserve">Enligt regeringens försvarspolitiska inriktning 2016–2020 ska planeringen för civilt försvar återupptas. </w:t>
      </w:r>
      <w:r w:rsidR="00982593">
        <w:t>Som tidigare har aviserats planerar r</w:t>
      </w:r>
      <w:r w:rsidR="003E0DD5">
        <w:t>egeringen att lämna en försvarspolitisk proposition hösten 2020</w:t>
      </w:r>
      <w:r w:rsidR="00746C2D">
        <w:t>.</w:t>
      </w:r>
      <w:r w:rsidR="00982593">
        <w:t xml:space="preserve"> Propositionen kommer bland annat att behandla den fortsatta inriktningen för det civila försvaret för perioden 2021</w:t>
      </w:r>
      <w:r w:rsidR="00982593" w:rsidRPr="00982593">
        <w:t>–2025</w:t>
      </w:r>
      <w:r w:rsidR="00982593">
        <w:t>.</w:t>
      </w:r>
      <w:r w:rsidR="0012363A">
        <w:t xml:space="preserve"> </w:t>
      </w:r>
      <w:r w:rsidR="0018033F">
        <w:t>Försörjningstryggheten avseende</w:t>
      </w:r>
      <w:r w:rsidR="003E0DD5">
        <w:t xml:space="preserve"> kemikalier för dricksvattenproduktion </w:t>
      </w:r>
      <w:r w:rsidR="00746C2D">
        <w:t>är en betydelsefull fråga i den kommunala kontinuitet</w:t>
      </w:r>
      <w:r w:rsidR="009E5209">
        <w:t>s</w:t>
      </w:r>
      <w:r w:rsidR="00746C2D">
        <w:t>planeringen och i</w:t>
      </w:r>
      <w:r w:rsidR="003E0DD5">
        <w:t xml:space="preserve"> planeringen </w:t>
      </w:r>
      <w:r w:rsidR="004A6B56">
        <w:t>inom såväl krisberedskap som civilt försvar.</w:t>
      </w:r>
    </w:p>
    <w:p w14:paraId="76C6EC50" w14:textId="77777777" w:rsidR="00FA5503" w:rsidRPr="00B43DA9" w:rsidRDefault="00FA5503" w:rsidP="006A12F1">
      <w:pPr>
        <w:pStyle w:val="Brdtext"/>
      </w:pPr>
      <w:r w:rsidRPr="00B43DA9">
        <w:t xml:space="preserve">Stockholm den </w:t>
      </w:r>
      <w:sdt>
        <w:sdtPr>
          <w:id w:val="2032990546"/>
          <w:placeholder>
            <w:docPart w:val="C9FAAA7EEF834460BBCE72E731A53BEF"/>
          </w:placeholder>
          <w:dataBinding w:prefixMappings="xmlns:ns0='http://lp/documentinfo/RK' " w:xpath="/ns0:DocumentInfo[1]/ns0:BaseInfo[1]/ns0:HeaderDate[1]" w:storeItemID="{0505E7A3-093A-447C-8783-D4FC3ED8D6AB}"/>
          <w:date w:fullDate="2020-05-0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C622D">
            <w:t>6</w:t>
          </w:r>
          <w:r w:rsidRPr="00B43DA9">
            <w:t xml:space="preserve"> </w:t>
          </w:r>
          <w:r w:rsidR="002C622D">
            <w:t>maj</w:t>
          </w:r>
          <w:r w:rsidRPr="00B43DA9">
            <w:t xml:space="preserve"> 2020</w:t>
          </w:r>
        </w:sdtContent>
      </w:sdt>
    </w:p>
    <w:p w14:paraId="4864B54B" w14:textId="77777777" w:rsidR="00FA5503" w:rsidRPr="00B43DA9" w:rsidRDefault="00FA5503" w:rsidP="00471B06">
      <w:pPr>
        <w:pStyle w:val="Brdtextutanavstnd"/>
      </w:pPr>
    </w:p>
    <w:p w14:paraId="5A8BDE61" w14:textId="77777777" w:rsidR="00FA5503" w:rsidRPr="00B43DA9" w:rsidRDefault="00FA5503" w:rsidP="00471B06">
      <w:pPr>
        <w:pStyle w:val="Brdtextutanavstnd"/>
      </w:pPr>
    </w:p>
    <w:p w14:paraId="42DF0ACD" w14:textId="77777777" w:rsidR="00FA5503" w:rsidRPr="00B43DA9" w:rsidRDefault="00FA5503" w:rsidP="00471B06">
      <w:pPr>
        <w:pStyle w:val="Brdtextutanavstnd"/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F838A4B3F64F47B2BD9092501F7C34E6"/>
        </w:placeholder>
        <w:dataBinding w:prefixMappings="xmlns:ns0='http://lp/documentinfo/RK' " w:xpath="/ns0:DocumentInfo[1]/ns0:BaseInfo[1]/ns0:TopSender[1]" w:storeItemID="{0505E7A3-093A-447C-8783-D4FC3ED8D6AB}"/>
        <w:comboBox w:lastValue="Landsbygd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01AE32F8" w14:textId="77777777" w:rsidR="00FA5503" w:rsidRPr="00FA5503" w:rsidRDefault="00FA5503" w:rsidP="00422A41">
          <w:pPr>
            <w:pStyle w:val="Brdtext"/>
            <w:rPr>
              <w:lang w:val="de-DE"/>
            </w:rPr>
          </w:pPr>
          <w:r w:rsidRPr="00FA5503">
            <w:rPr>
              <w:lang w:val="de-DE"/>
            </w:rPr>
            <w:t>Jennie Nilsson</w:t>
          </w:r>
        </w:p>
      </w:sdtContent>
    </w:sdt>
    <w:p w14:paraId="12E5F511" w14:textId="77777777" w:rsidR="00FA5503" w:rsidRPr="00FA5503" w:rsidRDefault="00FA5503" w:rsidP="00DB48AB">
      <w:pPr>
        <w:pStyle w:val="Brdtext"/>
        <w:rPr>
          <w:lang w:val="de-DE"/>
        </w:rPr>
      </w:pPr>
    </w:p>
    <w:sectPr w:rsidR="00FA5503" w:rsidRPr="00FA5503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15DC" w14:textId="77777777" w:rsidR="006432D2" w:rsidRDefault="006432D2" w:rsidP="00A87A54">
      <w:pPr>
        <w:spacing w:after="0" w:line="240" w:lineRule="auto"/>
      </w:pPr>
      <w:r>
        <w:separator/>
      </w:r>
    </w:p>
  </w:endnote>
  <w:endnote w:type="continuationSeparator" w:id="0">
    <w:p w14:paraId="470D58C9" w14:textId="77777777" w:rsidR="006432D2" w:rsidRDefault="006432D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4F6802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07BB5B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42CA38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F9F0FC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F89427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DB24F9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F8391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F52D119" w14:textId="77777777" w:rsidTr="00C26068">
      <w:trPr>
        <w:trHeight w:val="227"/>
      </w:trPr>
      <w:tc>
        <w:tcPr>
          <w:tcW w:w="4074" w:type="dxa"/>
        </w:tcPr>
        <w:p w14:paraId="6CA51F5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B0164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72C6DD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29B8" w14:textId="77777777" w:rsidR="006432D2" w:rsidRDefault="006432D2" w:rsidP="00A87A54">
      <w:pPr>
        <w:spacing w:after="0" w:line="240" w:lineRule="auto"/>
      </w:pPr>
      <w:r>
        <w:separator/>
      </w:r>
    </w:p>
  </w:footnote>
  <w:footnote w:type="continuationSeparator" w:id="0">
    <w:p w14:paraId="74D19D9A" w14:textId="77777777" w:rsidR="006432D2" w:rsidRDefault="006432D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A5503" w14:paraId="3ED8769E" w14:textId="77777777" w:rsidTr="00C93EBA">
      <w:trPr>
        <w:trHeight w:val="227"/>
      </w:trPr>
      <w:tc>
        <w:tcPr>
          <w:tcW w:w="5534" w:type="dxa"/>
        </w:tcPr>
        <w:p w14:paraId="58D0E297" w14:textId="77777777" w:rsidR="00FA5503" w:rsidRPr="007D73AB" w:rsidRDefault="00FA5503">
          <w:pPr>
            <w:pStyle w:val="Sidhuvud"/>
          </w:pPr>
        </w:p>
      </w:tc>
      <w:tc>
        <w:tcPr>
          <w:tcW w:w="3170" w:type="dxa"/>
          <w:vAlign w:val="bottom"/>
        </w:tcPr>
        <w:p w14:paraId="609198D0" w14:textId="77777777" w:rsidR="00FA5503" w:rsidRPr="007D73AB" w:rsidRDefault="00FA5503" w:rsidP="00340DE0">
          <w:pPr>
            <w:pStyle w:val="Sidhuvud"/>
          </w:pPr>
        </w:p>
      </w:tc>
      <w:tc>
        <w:tcPr>
          <w:tcW w:w="1134" w:type="dxa"/>
        </w:tcPr>
        <w:p w14:paraId="4CA05B39" w14:textId="77777777" w:rsidR="00FA5503" w:rsidRDefault="00FA5503" w:rsidP="005A703A">
          <w:pPr>
            <w:pStyle w:val="Sidhuvud"/>
          </w:pPr>
        </w:p>
      </w:tc>
    </w:tr>
    <w:tr w:rsidR="00FA5503" w14:paraId="6BF153FA" w14:textId="77777777" w:rsidTr="00C93EBA">
      <w:trPr>
        <w:trHeight w:val="1928"/>
      </w:trPr>
      <w:tc>
        <w:tcPr>
          <w:tcW w:w="5534" w:type="dxa"/>
        </w:tcPr>
        <w:p w14:paraId="114B6E3B" w14:textId="77777777" w:rsidR="00FA5503" w:rsidRPr="00340DE0" w:rsidRDefault="00FA550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17FA81F" wp14:editId="29618AEC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5D09751" w14:textId="77777777" w:rsidR="00FA5503" w:rsidRPr="00710A6C" w:rsidRDefault="00FA5503" w:rsidP="00EE3C0F">
          <w:pPr>
            <w:pStyle w:val="Sidhuvud"/>
            <w:rPr>
              <w:b/>
            </w:rPr>
          </w:pPr>
        </w:p>
        <w:p w14:paraId="7E49B5A5" w14:textId="77777777" w:rsidR="00FA5503" w:rsidRDefault="00FA5503" w:rsidP="00EE3C0F">
          <w:pPr>
            <w:pStyle w:val="Sidhuvud"/>
          </w:pPr>
        </w:p>
        <w:p w14:paraId="6CCA761F" w14:textId="77777777" w:rsidR="00FA5503" w:rsidRDefault="00FA5503" w:rsidP="00EE3C0F">
          <w:pPr>
            <w:pStyle w:val="Sidhuvud"/>
          </w:pPr>
        </w:p>
        <w:p w14:paraId="2E2274C8" w14:textId="77777777" w:rsidR="00FA5503" w:rsidRDefault="00FA550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FC31E39674B422896FA157504381B3E"/>
            </w:placeholder>
            <w:dataBinding w:prefixMappings="xmlns:ns0='http://lp/documentinfo/RK' " w:xpath="/ns0:DocumentInfo[1]/ns0:BaseInfo[1]/ns0:Dnr[1]" w:storeItemID="{0505E7A3-093A-447C-8783-D4FC3ED8D6AB}"/>
            <w:text/>
          </w:sdtPr>
          <w:sdtEndPr/>
          <w:sdtContent>
            <w:p w14:paraId="7AE6D752" w14:textId="6EA35BB2" w:rsidR="00FA5503" w:rsidRDefault="006B27CF" w:rsidP="00EE3C0F">
              <w:pPr>
                <w:pStyle w:val="Sidhuvud"/>
              </w:pPr>
              <w:r w:rsidRPr="006B27CF">
                <w:t>N2020/01215/DL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9C7C6FEA54246E8B8FBDD55DD79CF2E"/>
            </w:placeholder>
            <w:showingPlcHdr/>
            <w:dataBinding w:prefixMappings="xmlns:ns0='http://lp/documentinfo/RK' " w:xpath="/ns0:DocumentInfo[1]/ns0:BaseInfo[1]/ns0:DocNumber[1]" w:storeItemID="{0505E7A3-093A-447C-8783-D4FC3ED8D6AB}"/>
            <w:text/>
          </w:sdtPr>
          <w:sdtEndPr/>
          <w:sdtContent>
            <w:p w14:paraId="04DF6D9D" w14:textId="77777777" w:rsidR="00FA5503" w:rsidRDefault="00FA550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A7CC73A" w14:textId="77777777" w:rsidR="00FA5503" w:rsidRDefault="00FA5503" w:rsidP="00EE3C0F">
          <w:pPr>
            <w:pStyle w:val="Sidhuvud"/>
          </w:pPr>
        </w:p>
      </w:tc>
      <w:tc>
        <w:tcPr>
          <w:tcW w:w="1134" w:type="dxa"/>
        </w:tcPr>
        <w:p w14:paraId="6FF3AF78" w14:textId="77777777" w:rsidR="00FA5503" w:rsidRDefault="00FA5503" w:rsidP="0094502D">
          <w:pPr>
            <w:pStyle w:val="Sidhuvud"/>
          </w:pPr>
        </w:p>
        <w:p w14:paraId="729F7FA8" w14:textId="77777777" w:rsidR="00FA5503" w:rsidRPr="0094502D" w:rsidRDefault="00FA5503" w:rsidP="00EC71A6">
          <w:pPr>
            <w:pStyle w:val="Sidhuvud"/>
          </w:pPr>
        </w:p>
      </w:tc>
    </w:tr>
    <w:tr w:rsidR="00FA5503" w14:paraId="755D858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DA5E57EE58541408142922FED6265F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42F9914" w14:textId="77777777" w:rsidR="00FA5503" w:rsidRPr="00FA5503" w:rsidRDefault="00FA5503" w:rsidP="00340DE0">
              <w:pPr>
                <w:pStyle w:val="Sidhuvud"/>
                <w:rPr>
                  <w:b/>
                </w:rPr>
              </w:pPr>
              <w:r w:rsidRPr="00FA5503">
                <w:rPr>
                  <w:b/>
                </w:rPr>
                <w:t>Näringsdepartementet</w:t>
              </w:r>
            </w:p>
            <w:p w14:paraId="51106676" w14:textId="77777777" w:rsidR="00FA5503" w:rsidRPr="00340DE0" w:rsidRDefault="00FA5503" w:rsidP="00340DE0">
              <w:pPr>
                <w:pStyle w:val="Sidhuvud"/>
              </w:pPr>
              <w:r w:rsidRPr="00FA5503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D22916A8C7044C0B8E5E34BFE973E63"/>
          </w:placeholder>
          <w:dataBinding w:prefixMappings="xmlns:ns0='http://lp/documentinfo/RK' " w:xpath="/ns0:DocumentInfo[1]/ns0:BaseInfo[1]/ns0:Recipient[1]" w:storeItemID="{0505E7A3-093A-447C-8783-D4FC3ED8D6AB}"/>
          <w:text w:multiLine="1"/>
        </w:sdtPr>
        <w:sdtEndPr/>
        <w:sdtContent>
          <w:tc>
            <w:tcPr>
              <w:tcW w:w="3170" w:type="dxa"/>
            </w:tcPr>
            <w:p w14:paraId="7D37A0AB" w14:textId="77777777" w:rsidR="00FA5503" w:rsidRDefault="00FA550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A1BBE39" w14:textId="77777777" w:rsidR="00FA5503" w:rsidRDefault="00FA5503" w:rsidP="003E6020">
          <w:pPr>
            <w:pStyle w:val="Sidhuvud"/>
          </w:pPr>
        </w:p>
      </w:tc>
    </w:tr>
  </w:tbl>
  <w:p w14:paraId="1FD81FF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03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63A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33F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17EA7"/>
    <w:rsid w:val="0022187E"/>
    <w:rsid w:val="00222258"/>
    <w:rsid w:val="00223AD6"/>
    <w:rsid w:val="0022666A"/>
    <w:rsid w:val="00227E43"/>
    <w:rsid w:val="00230D2F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C622D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100"/>
    <w:rsid w:val="003D0DD3"/>
    <w:rsid w:val="003D17EF"/>
    <w:rsid w:val="003D3535"/>
    <w:rsid w:val="003D4246"/>
    <w:rsid w:val="003D4CA1"/>
    <w:rsid w:val="003D4D9F"/>
    <w:rsid w:val="003D7B03"/>
    <w:rsid w:val="003E0DD5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6EE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6B56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33D6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32D2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27CF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BC2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6C2D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2576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424F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2593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209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377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3DA9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80A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3556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6476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5782"/>
    <w:rsid w:val="00C670F8"/>
    <w:rsid w:val="00C6780B"/>
    <w:rsid w:val="00C73A90"/>
    <w:rsid w:val="00C76D49"/>
    <w:rsid w:val="00C77BF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479B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0039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051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A62"/>
    <w:rsid w:val="00F35E34"/>
    <w:rsid w:val="00F403BF"/>
    <w:rsid w:val="00F4342F"/>
    <w:rsid w:val="00F45227"/>
    <w:rsid w:val="00F46E2D"/>
    <w:rsid w:val="00F5045C"/>
    <w:rsid w:val="00F520C7"/>
    <w:rsid w:val="00F53AEA"/>
    <w:rsid w:val="00F55AC7"/>
    <w:rsid w:val="00F55FC9"/>
    <w:rsid w:val="00F563CD"/>
    <w:rsid w:val="00F5663B"/>
    <w:rsid w:val="00F5674D"/>
    <w:rsid w:val="00F56B81"/>
    <w:rsid w:val="00F6392C"/>
    <w:rsid w:val="00F64256"/>
    <w:rsid w:val="00F66093"/>
    <w:rsid w:val="00F66657"/>
    <w:rsid w:val="00F6751E"/>
    <w:rsid w:val="00F70848"/>
    <w:rsid w:val="00F73A60"/>
    <w:rsid w:val="00F8015D"/>
    <w:rsid w:val="00F80792"/>
    <w:rsid w:val="00F829C7"/>
    <w:rsid w:val="00F834AA"/>
    <w:rsid w:val="00F848D6"/>
    <w:rsid w:val="00F859AE"/>
    <w:rsid w:val="00F91EF2"/>
    <w:rsid w:val="00F922B2"/>
    <w:rsid w:val="00F943C8"/>
    <w:rsid w:val="00F96B28"/>
    <w:rsid w:val="00FA1564"/>
    <w:rsid w:val="00FA41B4"/>
    <w:rsid w:val="00FA5503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4F6F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92EAB7"/>
  <w15:docId w15:val="{03FE1C2D-ABCE-49BB-A42C-A1E2280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31E39674B422896FA157504381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59983-92C8-41A3-9CEC-FC80F07713C7}"/>
      </w:docPartPr>
      <w:docPartBody>
        <w:p w:rsidR="00B96420" w:rsidRDefault="00142A31" w:rsidP="00142A31">
          <w:pPr>
            <w:pStyle w:val="EFC31E39674B422896FA157504381B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C7C6FEA54246E8B8FBDD55DD79C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50A88-132A-4F3C-9F92-C7854CBE87C5}"/>
      </w:docPartPr>
      <w:docPartBody>
        <w:p w:rsidR="00B96420" w:rsidRDefault="00142A31" w:rsidP="00142A31">
          <w:pPr>
            <w:pStyle w:val="C9C7C6FEA54246E8B8FBDD55DD79CF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A5E57EE58541408142922FED626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35C94-3B42-4652-9556-98945C783CDC}"/>
      </w:docPartPr>
      <w:docPartBody>
        <w:p w:rsidR="00B96420" w:rsidRDefault="00142A31" w:rsidP="00142A31">
          <w:pPr>
            <w:pStyle w:val="FDA5E57EE58541408142922FED6265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22916A8C7044C0B8E5E34BFE973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81E9D-0F1D-40BF-8D04-D578ABF30DE1}"/>
      </w:docPartPr>
      <w:docPartBody>
        <w:p w:rsidR="00B96420" w:rsidRDefault="00142A31" w:rsidP="00142A31">
          <w:pPr>
            <w:pStyle w:val="BD22916A8C7044C0B8E5E34BFE973E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20700A8AF941179C8AB2F2BB78A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3AC08-D4CD-4A12-9E06-872ADBE32C67}"/>
      </w:docPartPr>
      <w:docPartBody>
        <w:p w:rsidR="00B96420" w:rsidRDefault="00142A31" w:rsidP="00142A31">
          <w:pPr>
            <w:pStyle w:val="0520700A8AF941179C8AB2F2BB78AB9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3AC2CC10BA848ABAE6271E85F94F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98DD3-4EC3-4776-8C98-7AA77E5118C5}"/>
      </w:docPartPr>
      <w:docPartBody>
        <w:p w:rsidR="00B96420" w:rsidRDefault="00142A31" w:rsidP="00142A31">
          <w:pPr>
            <w:pStyle w:val="23AC2CC10BA848ABAE6271E85F94F2F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28A0BC51DED943378F3409A013E96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F8104-9E63-4DBA-9B7F-B9D28D34E2CE}"/>
      </w:docPartPr>
      <w:docPartBody>
        <w:p w:rsidR="00B96420" w:rsidRDefault="00142A31" w:rsidP="00142A31">
          <w:pPr>
            <w:pStyle w:val="28A0BC51DED943378F3409A013E9629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9FAAA7EEF834460BBCE72E731A53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3D09F-7CDB-4777-A524-D926B6693109}"/>
      </w:docPartPr>
      <w:docPartBody>
        <w:p w:rsidR="00B96420" w:rsidRDefault="00142A31" w:rsidP="00142A31">
          <w:pPr>
            <w:pStyle w:val="C9FAAA7EEF834460BBCE72E731A53BE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838A4B3F64F47B2BD9092501F7C3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AD7A6-3530-49F7-858D-A01DED629332}"/>
      </w:docPartPr>
      <w:docPartBody>
        <w:p w:rsidR="00B96420" w:rsidRDefault="00142A31" w:rsidP="00142A31">
          <w:pPr>
            <w:pStyle w:val="F838A4B3F64F47B2BD9092501F7C34E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1"/>
    <w:rsid w:val="00142A31"/>
    <w:rsid w:val="00B96420"/>
    <w:rsid w:val="00D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72D7F3F582F4B748B1787ECB00CF6EC">
    <w:name w:val="A72D7F3F582F4B748B1787ECB00CF6EC"/>
    <w:rsid w:val="00142A31"/>
  </w:style>
  <w:style w:type="character" w:styleId="Platshllartext">
    <w:name w:val="Placeholder Text"/>
    <w:basedOn w:val="Standardstycketeckensnitt"/>
    <w:uiPriority w:val="99"/>
    <w:semiHidden/>
    <w:rsid w:val="00142A31"/>
    <w:rPr>
      <w:noProof w:val="0"/>
      <w:color w:val="808080"/>
    </w:rPr>
  </w:style>
  <w:style w:type="paragraph" w:customStyle="1" w:styleId="58806FEE9C1742F7AED70A972FB39804">
    <w:name w:val="58806FEE9C1742F7AED70A972FB39804"/>
    <w:rsid w:val="00142A31"/>
  </w:style>
  <w:style w:type="paragraph" w:customStyle="1" w:styleId="601FCE0238284A44B9888D9AE666FB65">
    <w:name w:val="601FCE0238284A44B9888D9AE666FB65"/>
    <w:rsid w:val="00142A31"/>
  </w:style>
  <w:style w:type="paragraph" w:customStyle="1" w:styleId="FD5E4B2FF31045E2B5A967D9AED319C9">
    <w:name w:val="FD5E4B2FF31045E2B5A967D9AED319C9"/>
    <w:rsid w:val="00142A31"/>
  </w:style>
  <w:style w:type="paragraph" w:customStyle="1" w:styleId="EFC31E39674B422896FA157504381B3E">
    <w:name w:val="EFC31E39674B422896FA157504381B3E"/>
    <w:rsid w:val="00142A31"/>
  </w:style>
  <w:style w:type="paragraph" w:customStyle="1" w:styleId="C9C7C6FEA54246E8B8FBDD55DD79CF2E">
    <w:name w:val="C9C7C6FEA54246E8B8FBDD55DD79CF2E"/>
    <w:rsid w:val="00142A31"/>
  </w:style>
  <w:style w:type="paragraph" w:customStyle="1" w:styleId="6BBEB2514D4B4681B144FD624BEA89AC">
    <w:name w:val="6BBEB2514D4B4681B144FD624BEA89AC"/>
    <w:rsid w:val="00142A31"/>
  </w:style>
  <w:style w:type="paragraph" w:customStyle="1" w:styleId="0F834274869840E8A5BC901EE2C1F87F">
    <w:name w:val="0F834274869840E8A5BC901EE2C1F87F"/>
    <w:rsid w:val="00142A31"/>
  </w:style>
  <w:style w:type="paragraph" w:customStyle="1" w:styleId="10B0523FA69E4B629265AE4E4CBC9C98">
    <w:name w:val="10B0523FA69E4B629265AE4E4CBC9C98"/>
    <w:rsid w:val="00142A31"/>
  </w:style>
  <w:style w:type="paragraph" w:customStyle="1" w:styleId="FDA5E57EE58541408142922FED6265FF">
    <w:name w:val="FDA5E57EE58541408142922FED6265FF"/>
    <w:rsid w:val="00142A31"/>
  </w:style>
  <w:style w:type="paragraph" w:customStyle="1" w:styleId="BD22916A8C7044C0B8E5E34BFE973E63">
    <w:name w:val="BD22916A8C7044C0B8E5E34BFE973E63"/>
    <w:rsid w:val="00142A31"/>
  </w:style>
  <w:style w:type="paragraph" w:customStyle="1" w:styleId="0520700A8AF941179C8AB2F2BB78AB9A">
    <w:name w:val="0520700A8AF941179C8AB2F2BB78AB9A"/>
    <w:rsid w:val="00142A31"/>
  </w:style>
  <w:style w:type="paragraph" w:customStyle="1" w:styleId="23AC2CC10BA848ABAE6271E85F94F2F3">
    <w:name w:val="23AC2CC10BA848ABAE6271E85F94F2F3"/>
    <w:rsid w:val="00142A31"/>
  </w:style>
  <w:style w:type="paragraph" w:customStyle="1" w:styleId="A1108064B5E2426BA9B3EB88199F54D4">
    <w:name w:val="A1108064B5E2426BA9B3EB88199F54D4"/>
    <w:rsid w:val="00142A31"/>
  </w:style>
  <w:style w:type="paragraph" w:customStyle="1" w:styleId="8773186A66D340BFA728E3193A9829D0">
    <w:name w:val="8773186A66D340BFA728E3193A9829D0"/>
    <w:rsid w:val="00142A31"/>
  </w:style>
  <w:style w:type="paragraph" w:customStyle="1" w:styleId="28A0BC51DED943378F3409A013E9629A">
    <w:name w:val="28A0BC51DED943378F3409A013E9629A"/>
    <w:rsid w:val="00142A31"/>
  </w:style>
  <w:style w:type="paragraph" w:customStyle="1" w:styleId="68EFC8F8A8AC45FD9FB148F472AA925C">
    <w:name w:val="68EFC8F8A8AC45FD9FB148F472AA925C"/>
    <w:rsid w:val="00142A31"/>
  </w:style>
  <w:style w:type="paragraph" w:customStyle="1" w:styleId="31BFAD6A73944EC28814512E913AD488">
    <w:name w:val="31BFAD6A73944EC28814512E913AD488"/>
    <w:rsid w:val="00142A31"/>
  </w:style>
  <w:style w:type="paragraph" w:customStyle="1" w:styleId="C9FAAA7EEF834460BBCE72E731A53BEF">
    <w:name w:val="C9FAAA7EEF834460BBCE72E731A53BEF"/>
    <w:rsid w:val="00142A31"/>
  </w:style>
  <w:style w:type="paragraph" w:customStyle="1" w:styleId="F838A4B3F64F47B2BD9092501F7C34E6">
    <w:name w:val="F838A4B3F64F47B2BD9092501F7C34E6"/>
    <w:rsid w:val="00142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2020-05-06T00:00:00</HeaderDate>
    <Office/>
    <Dnr>N2020/01215/DL</Dnr>
    <ParagrafNr/>
    <DocumentTitle/>
    <VisitingAddress/>
    <Extra1/>
    <Extra2/>
    <Extra3>Marléne Lund Kopparklint 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8F8683B7D72BC54E8D24964418EF1C9C" ma:contentTypeVersion="24" ma:contentTypeDescription="Skapa ett nytt dokument." ma:contentTypeScope="" ma:versionID="ba445fae547c20b87129b317bdc63c52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4="4e9c2f0c-7bf8-49af-8356-cbf363fc78a7" xmlns:ns5="18f3d968-6251-40b0-9f11-012b293496c2" xmlns:ns6="744aa7d2-8cd6-42a5-944f-f33a2303f794" xmlns:ns7="9c9941df-7074-4a92-bf99-225d24d78d61" targetNamespace="http://schemas.microsoft.com/office/2006/metadata/properties" ma:root="true" ma:fieldsID="dd069a0bb17b2cee99b436d7c8d335ad" ns2:_="" ns3:_="" ns4:_="" ns5:_="" ns6:_="" ns7:_="">
    <xsd:import namespace="35670e95-d5a3-4c2b-9f0d-a339565e4e06"/>
    <xsd:import namespace="cc625d36-bb37-4650-91b9-0c96159295ba"/>
    <xsd:import namespace="4e9c2f0c-7bf8-49af-8356-cbf363fc78a7"/>
    <xsd:import namespace="18f3d968-6251-40b0-9f11-012b293496c2"/>
    <xsd:import namespace="744aa7d2-8cd6-42a5-944f-f33a2303f794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4:RecordNumber" minOccurs="0"/>
                <xsd:element ref="ns5:RKNyckelord" minOccurs="0"/>
                <xsd:element ref="ns4:DirtyMigration" minOccurs="0"/>
                <xsd:element ref="ns3:edbe0b5c82304c8e847ab7b8c02a77c3" minOccurs="0"/>
                <xsd:element ref="ns6:Best_x00e4_llningar_x0020_fr_x00e5_n_x0020_pol"/>
                <xsd:element ref="ns6:Vad" minOccurs="0"/>
                <xsd:element ref="ns6:Best_x00e4_llare"/>
                <xsd:element ref="ns6:Inf_x00f6_r" minOccurs="0"/>
                <xsd:element ref="ns6:_x00c5_r"/>
                <xsd:element ref="ns6:Datum"/>
                <xsd:element ref="ns6:Version_x002e_"/>
                <xsd:element ref="ns6:Omr_x00e5_de" minOccurs="0"/>
                <xsd:element ref="ns6:_x00c4_mnesomr_x00e5_de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3a2eb130-6bb3-4ee5-a9c7-04d4e81a5cd7}" ma:internalName="TaxCatchAll" ma:readOnly="false" ma:showField="CatchAllData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3a2eb130-6bb3-4ee5-a9c7-04d4e81a5cd7}" ma:internalName="TaxCatchAllLabel" ma:readOnly="true" ma:showField="CatchAllDataLabel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9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6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8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7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aa7d2-8cd6-42a5-944f-f33a2303f794" elementFormDefault="qualified">
    <xsd:import namespace="http://schemas.microsoft.com/office/2006/documentManagement/types"/>
    <xsd:import namespace="http://schemas.microsoft.com/office/infopath/2007/PartnerControls"/>
    <xsd:element name="Best_x00e4_llningar_x0020_fr_x00e5_n_x0020_pol" ma:index="20" ma:displayName="Beställningar från pol" ma:format="Dropdown" ma:internalName="Best_x00e4_llningar_x0020_fr_x00e5_n_x0020_pol">
      <xsd:simpleType>
        <xsd:restriction base="dms:Choice">
          <xsd:enumeration value="Uppvaktning"/>
          <xsd:enumeration value="Mediakontakt"/>
          <xsd:enumeration value="Möte"/>
          <xsd:enumeration value="Resa"/>
          <xsd:enumeration value="Ministerråd"/>
          <xsd:enumeration value="Riksdag"/>
        </xsd:restriction>
      </xsd:simpleType>
    </xsd:element>
    <xsd:element name="Vad" ma:index="21" nillable="true" ma:displayName="Vad" ma:internalName="Va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lepunkt"/>
                    <xsd:enumeration value="Bakgrund"/>
                    <xsd:enumeration value="Pressmeddelande"/>
                    <xsd:enumeration value="Frågor och svar"/>
                    <xsd:enumeration value="Riksdagsfråga"/>
                    <xsd:enumeration value="Interpellation"/>
                  </xsd:restriction>
                </xsd:simpleType>
              </xsd:element>
            </xsd:sequence>
          </xsd:extension>
        </xsd:complexContent>
      </xsd:complexType>
    </xsd:element>
    <xsd:element name="Best_x00e4_llare" ma:index="22" ma:displayName="Beställare" ma:format="Dropdown" ma:internalName="Best_x00e4_llare">
      <xsd:simpleType>
        <xsd:restriction base="dms:Choice">
          <xsd:enumeration value="Statsrådet"/>
          <xsd:enumeration value="Statssekreteraren"/>
          <xsd:enumeration value="Politiskt sakkunnig"/>
          <xsd:enumeration value="Pressekreterare"/>
          <xsd:enumeration value="Annan"/>
        </xsd:restriction>
      </xsd:simpleType>
    </xsd:element>
    <xsd:element name="Inf_x00f6_r" ma:index="23" nillable="true" ma:displayName="Vem" ma:internalName="Inf_x00f6_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schorganisation"/>
                    <xsd:enumeration value="Intresseorganisation"/>
                    <xsd:enumeration value="Media"/>
                    <xsd:enumeration value="EU-MS"/>
                    <xsd:enumeration value="Norden"/>
                    <xsd:enumeration value="Annan"/>
                  </xsd:restriction>
                </xsd:simpleType>
              </xsd:element>
            </xsd:sequence>
          </xsd:extension>
        </xsd:complexContent>
      </xsd:complexType>
    </xsd:element>
    <xsd:element name="_x00c5_r" ma:index="24" ma:displayName="År" ma:format="Dropdown" ma:internalName="_x00c5_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atum" ma:index="25" ma:displayName="Datum" ma:format="DateOnly" ma:internalName="Datum">
      <xsd:simpleType>
        <xsd:restriction base="dms:DateTime"/>
      </xsd:simpleType>
    </xsd:element>
    <xsd:element name="Version_x002e_" ma:index="26" ma:displayName="Version." ma:format="Dropdown" ma:internalName="Version_x002e_">
      <xsd:simpleType>
        <xsd:restriction base="dms:Choice">
          <xsd:enumeration value="Utkast"/>
          <xsd:enumeration value="Slutlig"/>
        </xsd:restriction>
      </xsd:simpleType>
    </xsd:element>
    <xsd:element name="Omr_x00e5_de" ma:index="27" nillable="true" ma:displayName="Område" ma:internalName="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R"/>
                    <xsd:enumeration value="Djurhälsa"/>
                    <xsd:enumeration value="Djurskydd"/>
                    <xsd:enumeration value="Livsmedel"/>
                    <xsd:enumeration value="Foder"/>
                    <xsd:enumeration value="Vatten"/>
                  </xsd:restriction>
                </xsd:simpleType>
              </xsd:element>
            </xsd:sequence>
          </xsd:extension>
        </xsd:complexContent>
      </xsd:complexType>
    </xsd:element>
    <xsd:element name="_x00c4_mnesomr_x00e5_de" ma:index="28" nillable="true" ma:displayName="Sökord" ma:internalName="_x00c4_mnesomr_x00e5_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1e27b63d-c84f-4281-ae7f-85ddc2dd266c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A205-6AF2-461E-BFCF-9253ADD1A4DB}"/>
</file>

<file path=customXml/itemProps2.xml><?xml version="1.0" encoding="utf-8"?>
<ds:datastoreItem xmlns:ds="http://schemas.openxmlformats.org/officeDocument/2006/customXml" ds:itemID="{23B01C40-2200-48D1-8BA2-556A8700E45A}"/>
</file>

<file path=customXml/itemProps3.xml><?xml version="1.0" encoding="utf-8"?>
<ds:datastoreItem xmlns:ds="http://schemas.openxmlformats.org/officeDocument/2006/customXml" ds:itemID="{0505E7A3-093A-447C-8783-D4FC3ED8D6AB}"/>
</file>

<file path=customXml/itemProps4.xml><?xml version="1.0" encoding="utf-8"?>
<ds:datastoreItem xmlns:ds="http://schemas.openxmlformats.org/officeDocument/2006/customXml" ds:itemID="{5ADB1016-7DE9-432B-8363-0686E186419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F472BE-4F1F-4471-81BA-169C64BB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4e9c2f0c-7bf8-49af-8356-cbf363fc78a7"/>
    <ds:schemaRef ds:uri="18f3d968-6251-40b0-9f11-012b293496c2"/>
    <ds:schemaRef ds:uri="744aa7d2-8cd6-42a5-944f-f33a2303f794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137540-90A0-4CC3-A80E-B1B52DE7690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3EF2B56-8B93-4132-B052-3FF9A3ABBA36}"/>
</file>

<file path=customXml/itemProps8.xml><?xml version="1.0" encoding="utf-8"?>
<ds:datastoreItem xmlns:ds="http://schemas.openxmlformats.org/officeDocument/2006/customXml" ds:itemID="{B79D714F-9354-47DF-95E4-5F9A0D77FCB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1270 Beredskap gällande kemikalier till vattenrening och avlopp.docx</dc:title>
  <dc:subject/>
  <dc:creator>Anders Wannberg</dc:creator>
  <cp:keywords/>
  <dc:description/>
  <cp:lastModifiedBy>Anders Wannberg</cp:lastModifiedBy>
  <cp:revision>2</cp:revision>
  <dcterms:created xsi:type="dcterms:W3CDTF">2020-05-05T08:27:00Z</dcterms:created>
  <dcterms:modified xsi:type="dcterms:W3CDTF">2020-05-05T08:27:00Z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4dc6b601-c7cc-435e-989b-beac7297271e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