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5847E" w14:textId="503E3615" w:rsidR="007A05DC" w:rsidRDefault="002D6169" w:rsidP="00D602F2">
      <w:pPr>
        <w:pStyle w:val="Rubrik"/>
        <w:spacing w:after="480"/>
      </w:pPr>
      <w:bookmarkStart w:id="0" w:name="_GoBack"/>
      <w:bookmarkEnd w:id="0"/>
      <w:r>
        <w:t>Svar på fråga 2017/18</w:t>
      </w:r>
      <w:r w:rsidR="00E8691E">
        <w:t>:</w:t>
      </w:r>
      <w:r w:rsidR="00DD02F2">
        <w:t>411</w:t>
      </w:r>
      <w:r>
        <w:t xml:space="preserve"> </w:t>
      </w:r>
      <w:r w:rsidR="007A05DC">
        <w:t xml:space="preserve">av </w:t>
      </w:r>
      <w:r w:rsidR="00DD02F2">
        <w:t xml:space="preserve">Roger Haddad (L) </w:t>
      </w:r>
      <w:r w:rsidR="00DD02F2" w:rsidRPr="00DD02F2">
        <w:t>Färre överlämnade ärenden till åklagare</w:t>
      </w:r>
    </w:p>
    <w:p w14:paraId="3D4145B3" w14:textId="3C0A4E11" w:rsidR="00DD02F2" w:rsidRDefault="00DD02F2" w:rsidP="00DD02F2">
      <w:pPr>
        <w:pStyle w:val="Brdtext"/>
      </w:pPr>
      <w:r>
        <w:t>Roger Haddad h</w:t>
      </w:r>
      <w:r w:rsidR="008C4F8A">
        <w:t xml:space="preserve">ar frågat mig </w:t>
      </w:r>
      <w:r>
        <w:t>vilka konkreta åtgärder regeringen avser att vidta för att polisen ska klara upp fler grova brott.</w:t>
      </w:r>
    </w:p>
    <w:p w14:paraId="64DC37F0" w14:textId="2AD4F8A6" w:rsidR="00DD02F2" w:rsidRDefault="00DD02F2" w:rsidP="00DD02F2">
      <w:pPr>
        <w:pStyle w:val="Brdtext"/>
      </w:pPr>
      <w:r>
        <w:t>De senaste årens utveckling i Sverige och omvärlden har ställt Polismyndigheten inför en lång rad krävande utmaningar. Regeringen ser allvarligt på</w:t>
      </w:r>
      <w:r w:rsidR="00E65AD9">
        <w:t xml:space="preserve"> situationen</w:t>
      </w:r>
      <w:r>
        <w:t xml:space="preserve"> och har vidtagit åtgärder för att m</w:t>
      </w:r>
      <w:r w:rsidR="006B1F39">
        <w:t>inska de grova brotten och</w:t>
      </w:r>
      <w:r>
        <w:t xml:space="preserve"> för att Polismyndigheten ska ha möjlighet att stärka förmågan inom bland annat utredningsverksamheten. </w:t>
      </w:r>
      <w:r w:rsidR="000C313B">
        <w:t>För första gången sedan 2009</w:t>
      </w:r>
      <w:r w:rsidR="000C313B" w:rsidRPr="000C313B">
        <w:t xml:space="preserve"> ser vi nu att antalet ärenden som redovisas till åklagare ökar.</w:t>
      </w:r>
    </w:p>
    <w:p w14:paraId="7261A95B" w14:textId="2C350D39" w:rsidR="00DD02F2" w:rsidRDefault="00944C64" w:rsidP="00DD02F2">
      <w:pPr>
        <w:pStyle w:val="Brdtext"/>
      </w:pPr>
      <w:r>
        <w:t xml:space="preserve">I budgetpropositionen för 2018 </w:t>
      </w:r>
      <w:r w:rsidR="00DD02F2">
        <w:t>aviserade regerin</w:t>
      </w:r>
      <w:r w:rsidR="00E65AD9">
        <w:t xml:space="preserve">gen </w:t>
      </w:r>
      <w:r w:rsidR="00DD02F2">
        <w:t>kraftfulla resursförstärkningar till Polismyndigheten</w:t>
      </w:r>
      <w:r w:rsidR="00E65AD9">
        <w:t xml:space="preserve"> som innebär att </w:t>
      </w:r>
      <w:r w:rsidR="00DD02F2">
        <w:t xml:space="preserve">myndigheten </w:t>
      </w:r>
      <w:r w:rsidR="00E65AD9">
        <w:t>kommer att kunna öka antalet anställ</w:t>
      </w:r>
      <w:r w:rsidR="006B1F39">
        <w:t>d</w:t>
      </w:r>
      <w:r w:rsidR="00E65AD9">
        <w:t>a väsentligt</w:t>
      </w:r>
      <w:r w:rsidR="00DD02F2">
        <w:t xml:space="preserve">. Sammantaget </w:t>
      </w:r>
      <w:r>
        <w:t>har regeringen föreslagit och aviserat</w:t>
      </w:r>
      <w:r w:rsidR="00DD02F2">
        <w:t xml:space="preserve"> tillskott till myndigheten på drygt 9,8 miljarder kronor </w:t>
      </w:r>
      <w:r>
        <w:t>för</w:t>
      </w:r>
      <w:r w:rsidR="00DD02F2">
        <w:t xml:space="preserve"> perioden 2017–2020.</w:t>
      </w:r>
    </w:p>
    <w:p w14:paraId="2C4F74EC" w14:textId="11941067" w:rsidR="00105C3A" w:rsidRDefault="00105C3A" w:rsidP="006B1F39">
      <w:r>
        <w:t>Regeringen arbetar också kontinuerligt med att säkerställa att de brottsbekämpand</w:t>
      </w:r>
      <w:r w:rsidR="00380611">
        <w:t>e myndigheterna har effektiva</w:t>
      </w:r>
      <w:r w:rsidR="00C93683">
        <w:t xml:space="preserve"> verktyg i den</w:t>
      </w:r>
      <w:r>
        <w:t xml:space="preserve"> brottsutredande </w:t>
      </w:r>
      <w:r w:rsidR="00C93683">
        <w:t>verksamheten</w:t>
      </w:r>
      <w:r>
        <w:t xml:space="preserve">. </w:t>
      </w:r>
      <w:r w:rsidR="0003338A">
        <w:t xml:space="preserve">Som ett led i det arbetet </w:t>
      </w:r>
      <w:r w:rsidR="00FB787E">
        <w:t xml:space="preserve">mottog jag nyligen betänkandet </w:t>
      </w:r>
      <w:r w:rsidR="00FB787E" w:rsidRPr="0003338A">
        <w:rPr>
          <w:i/>
        </w:rPr>
        <w:t>Hemlig dataavläsning – ett viktigt verktyg i kampen mot allvarlig brottslighet</w:t>
      </w:r>
      <w:r w:rsidR="00FB787E">
        <w:t xml:space="preserve"> (SOU 2017:89)</w:t>
      </w:r>
      <w:r w:rsidR="0003338A">
        <w:t>. Utredningen föreslå</w:t>
      </w:r>
      <w:r w:rsidR="000C2A31">
        <w:t>r</w:t>
      </w:r>
      <w:r w:rsidR="00FB787E">
        <w:t xml:space="preserve"> </w:t>
      </w:r>
      <w:r w:rsidR="00FB787E" w:rsidRPr="00FB787E">
        <w:t>att en tidsbegränsad lag införs som tillåter ett nytt hemligt tvångsmedel, hemlig dataavläsning</w:t>
      </w:r>
      <w:r w:rsidR="000C2A31">
        <w:t xml:space="preserve">, vilket skulle </w:t>
      </w:r>
      <w:r w:rsidR="0003338A" w:rsidRPr="0003338A">
        <w:t>förbättra myndigheternas möjligheter att förhindra och utreda allvarlig brottslighet.</w:t>
      </w:r>
      <w:r w:rsidR="0003338A">
        <w:t xml:space="preserve"> </w:t>
      </w:r>
      <w:r w:rsidR="00FB787E">
        <w:t>Utredningen är för närvarande på remiss.</w:t>
      </w:r>
      <w:r w:rsidR="00822793">
        <w:t xml:space="preserve"> Vidare tog jag igår även emot Beslagsutredningens (Ju 2016:08) betänkande med förslag på moderna regler om beslag och husrann</w:t>
      </w:r>
      <w:r w:rsidR="00822793">
        <w:lastRenderedPageBreak/>
        <w:t>sakan. Utredningen har bl.a. analyserat hur regelverket kan anpassas till modern teknik. Syftet är att skapa ändamålsenliga regler som möjliggör effektiva och rättssäkra brottsutredningar.</w:t>
      </w:r>
    </w:p>
    <w:p w14:paraId="2CB67AC1" w14:textId="055B88FD" w:rsidR="0098368D" w:rsidRDefault="00420953" w:rsidP="00D602F2">
      <w:pPr>
        <w:pStyle w:val="Brdtext"/>
        <w:spacing w:after="120"/>
      </w:pPr>
      <w:r w:rsidRPr="00072D77">
        <w:t xml:space="preserve">Stockholm den </w:t>
      </w:r>
      <w:r w:rsidR="0067773A">
        <w:t>1</w:t>
      </w:r>
      <w:r w:rsidR="00746B19">
        <w:t>3 december 20</w:t>
      </w:r>
      <w:r w:rsidR="00567542">
        <w:t>17</w:t>
      </w:r>
    </w:p>
    <w:p w14:paraId="23A30563" w14:textId="77777777" w:rsidR="000C2A31" w:rsidRPr="00072D77" w:rsidRDefault="000C2A31" w:rsidP="00D602F2">
      <w:pPr>
        <w:pStyle w:val="Brdtext"/>
        <w:spacing w:after="120"/>
      </w:pPr>
    </w:p>
    <w:p w14:paraId="028FA45F" w14:textId="45652454" w:rsidR="002A1FDA" w:rsidRDefault="00EA7280" w:rsidP="00573BB1">
      <w:pPr>
        <w:pStyle w:val="Brdtext"/>
      </w:pPr>
      <w:r>
        <w:t>Morgan Johansson</w:t>
      </w:r>
    </w:p>
    <w:sectPr w:rsidR="002A1FDA" w:rsidSect="007A05D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CD56C" w14:textId="77777777" w:rsidR="00473E49" w:rsidRDefault="00473E49" w:rsidP="00A87A54">
      <w:pPr>
        <w:spacing w:after="0" w:line="240" w:lineRule="auto"/>
      </w:pPr>
      <w:r>
        <w:separator/>
      </w:r>
    </w:p>
  </w:endnote>
  <w:endnote w:type="continuationSeparator" w:id="0">
    <w:p w14:paraId="0C82C407" w14:textId="77777777" w:rsidR="00473E49" w:rsidRDefault="00473E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5A9173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A9297A" w14:textId="356B5B6B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67A6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67A6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47F5A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2EBA5E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A872C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66520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4B36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4EF72A0" w14:textId="77777777" w:rsidTr="00C26068">
      <w:trPr>
        <w:trHeight w:val="227"/>
      </w:trPr>
      <w:tc>
        <w:tcPr>
          <w:tcW w:w="4074" w:type="dxa"/>
        </w:tcPr>
        <w:p w14:paraId="5965387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35404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10D62F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BAA86" w14:textId="77777777" w:rsidR="00473E49" w:rsidRDefault="00473E49" w:rsidP="00A87A54">
      <w:pPr>
        <w:spacing w:after="0" w:line="240" w:lineRule="auto"/>
      </w:pPr>
      <w:r>
        <w:separator/>
      </w:r>
    </w:p>
  </w:footnote>
  <w:footnote w:type="continuationSeparator" w:id="0">
    <w:p w14:paraId="01B05C14" w14:textId="77777777" w:rsidR="00473E49" w:rsidRDefault="00473E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A05DC" w14:paraId="0D4BF5F3" w14:textId="77777777" w:rsidTr="00C93EBA">
      <w:trPr>
        <w:trHeight w:val="227"/>
      </w:trPr>
      <w:tc>
        <w:tcPr>
          <w:tcW w:w="5534" w:type="dxa"/>
        </w:tcPr>
        <w:p w14:paraId="28739FF1" w14:textId="77777777" w:rsidR="007A05DC" w:rsidRPr="007D73AB" w:rsidRDefault="007A05DC">
          <w:pPr>
            <w:pStyle w:val="Sidhuvud"/>
          </w:pPr>
        </w:p>
      </w:tc>
      <w:tc>
        <w:tcPr>
          <w:tcW w:w="3170" w:type="dxa"/>
          <w:vAlign w:val="bottom"/>
        </w:tcPr>
        <w:p w14:paraId="76CBAC4D" w14:textId="77777777" w:rsidR="007A05DC" w:rsidRPr="007D73AB" w:rsidRDefault="007A05DC" w:rsidP="00340DE0">
          <w:pPr>
            <w:pStyle w:val="Sidhuvud"/>
          </w:pPr>
        </w:p>
      </w:tc>
      <w:tc>
        <w:tcPr>
          <w:tcW w:w="1134" w:type="dxa"/>
        </w:tcPr>
        <w:p w14:paraId="7E9DF84F" w14:textId="77777777" w:rsidR="007A05DC" w:rsidRDefault="007A05DC" w:rsidP="005A703A">
          <w:pPr>
            <w:pStyle w:val="Sidhuvud"/>
          </w:pPr>
        </w:p>
      </w:tc>
    </w:tr>
    <w:tr w:rsidR="007A05DC" w14:paraId="5D3D2E27" w14:textId="77777777" w:rsidTr="00C93EBA">
      <w:trPr>
        <w:trHeight w:val="1928"/>
      </w:trPr>
      <w:tc>
        <w:tcPr>
          <w:tcW w:w="5534" w:type="dxa"/>
        </w:tcPr>
        <w:p w14:paraId="36271982" w14:textId="77777777" w:rsidR="007A05DC" w:rsidRPr="00340DE0" w:rsidRDefault="007A05DC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47B02D97" wp14:editId="4CD1DEA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0A6CD7" w14:textId="77777777" w:rsidR="007A05DC" w:rsidRDefault="007A05DC" w:rsidP="00EE3C0F">
          <w:pPr>
            <w:pStyle w:val="Sidhuvud"/>
          </w:pPr>
        </w:p>
        <w:p w14:paraId="4BFE3B10" w14:textId="77777777" w:rsidR="007A05DC" w:rsidRDefault="007A05DC" w:rsidP="00EE3C0F">
          <w:pPr>
            <w:pStyle w:val="Sidhuvud"/>
          </w:pPr>
        </w:p>
        <w:sdt>
          <w:sdtPr>
            <w:alias w:val="Dnr"/>
            <w:tag w:val="ccRKShow_Dnr"/>
            <w:id w:val="-584148506"/>
            <w:placeholder>
              <w:docPart w:val="2550B6E0FE2F4D69BBD84E1810217641"/>
            </w:placeholder>
            <w:dataBinding w:prefixMappings="xmlns:ns0='http://lp/documentinfo/RK' " w:xpath="/ns0:DocumentInfo[1]/ns0:BaseInfo[1]/ns0:Dnr[1]" w:storeItemID="{DF07079D-CE28-421E-AFE6-93FE06B51AB1}"/>
            <w:text/>
          </w:sdtPr>
          <w:sdtEndPr/>
          <w:sdtContent>
            <w:p w14:paraId="732CAF2C" w14:textId="376E8E8B" w:rsidR="007A05DC" w:rsidRDefault="00DD02F2" w:rsidP="00EE3C0F">
              <w:pPr>
                <w:pStyle w:val="Sidhuvud"/>
              </w:pPr>
              <w:r>
                <w:t>Ju2017</w:t>
              </w:r>
              <w:r w:rsidRPr="00DD02F2">
                <w:t>/09594/POL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C2A355DD307547EBB180BC36985130BE"/>
            </w:placeholder>
            <w:showingPlcHdr/>
            <w:dataBinding w:prefixMappings="xmlns:ns0='http://lp/documentinfo/RK' " w:xpath="/ns0:DocumentInfo[1]/ns0:BaseInfo[1]/ns0:DocNumber[1]" w:storeItemID="{DF07079D-CE28-421E-AFE6-93FE06B51AB1}"/>
            <w:text/>
          </w:sdtPr>
          <w:sdtEndPr/>
          <w:sdtContent>
            <w:p w14:paraId="14492D70" w14:textId="77777777" w:rsidR="007A05DC" w:rsidRDefault="007A05DC" w:rsidP="007A05DC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tc>
        <w:tcPr>
          <w:tcW w:w="1134" w:type="dxa"/>
        </w:tcPr>
        <w:p w14:paraId="5660DE4E" w14:textId="77777777" w:rsidR="007A05DC" w:rsidRPr="0094502D" w:rsidRDefault="007A05DC" w:rsidP="0094502D">
          <w:pPr>
            <w:pStyle w:val="Sidhuvud"/>
          </w:pPr>
        </w:p>
      </w:tc>
    </w:tr>
    <w:tr w:rsidR="007A05DC" w14:paraId="272F8C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0F211034BDFE4359867203FEC832C7E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F206384" w14:textId="77777777" w:rsidR="007A05DC" w:rsidRPr="007A05DC" w:rsidRDefault="007A05DC" w:rsidP="00340DE0">
              <w:pPr>
                <w:pStyle w:val="Sidhuvud"/>
                <w:rPr>
                  <w:b/>
                </w:rPr>
              </w:pPr>
              <w:r w:rsidRPr="007A05DC">
                <w:rPr>
                  <w:b/>
                </w:rPr>
                <w:t>Justitiedepartementet</w:t>
              </w:r>
            </w:p>
            <w:p w14:paraId="68966E28" w14:textId="2E912BC7" w:rsidR="007A05DC" w:rsidRPr="00340DE0" w:rsidRDefault="00EA7280" w:rsidP="00EA7280">
              <w:pPr>
                <w:pStyle w:val="Sidhuvud"/>
              </w:pPr>
              <w:r>
                <w:t>Justitie- och i</w:t>
              </w:r>
              <w:r w:rsidR="007A05DC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3A500D777B749E69844EA5192026B4F"/>
          </w:placeholder>
          <w:dataBinding w:prefixMappings="xmlns:ns0='http://lp/documentinfo/RK' " w:xpath="/ns0:DocumentInfo[1]/ns0:BaseInfo[1]/ns0:Recipient[1]" w:storeItemID="{DF07079D-CE28-421E-AFE6-93FE06B51AB1}"/>
          <w:text w:multiLine="1"/>
        </w:sdtPr>
        <w:sdtEndPr/>
        <w:sdtContent>
          <w:tc>
            <w:tcPr>
              <w:tcW w:w="3170" w:type="dxa"/>
            </w:tcPr>
            <w:p w14:paraId="6E0CDF00" w14:textId="77777777" w:rsidR="007A05DC" w:rsidRDefault="007A05DC" w:rsidP="007A05DC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ED40778" w14:textId="77777777" w:rsidR="007A05DC" w:rsidRDefault="007A05DC" w:rsidP="003E6020">
          <w:pPr>
            <w:pStyle w:val="Sidhuvud"/>
          </w:pPr>
        </w:p>
      </w:tc>
    </w:tr>
  </w:tbl>
  <w:p w14:paraId="6622088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0EA8D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1A26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5052F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044C4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C6F0A2C"/>
    <w:multiLevelType w:val="hybridMultilevel"/>
    <w:tmpl w:val="C67E702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0D19B3"/>
    <w:multiLevelType w:val="hybridMultilevel"/>
    <w:tmpl w:val="52D0753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5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trackRevisions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DC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26945"/>
    <w:rsid w:val="0003338A"/>
    <w:rsid w:val="0003679E"/>
    <w:rsid w:val="00041EDC"/>
    <w:rsid w:val="00053CAA"/>
    <w:rsid w:val="00055060"/>
    <w:rsid w:val="000559B4"/>
    <w:rsid w:val="00057FE0"/>
    <w:rsid w:val="000651A4"/>
    <w:rsid w:val="00066BC9"/>
    <w:rsid w:val="0007033C"/>
    <w:rsid w:val="00072D77"/>
    <w:rsid w:val="000757FC"/>
    <w:rsid w:val="000862E0"/>
    <w:rsid w:val="000873C3"/>
    <w:rsid w:val="000930B5"/>
    <w:rsid w:val="00093408"/>
    <w:rsid w:val="0009435C"/>
    <w:rsid w:val="000B0C75"/>
    <w:rsid w:val="000B75C4"/>
    <w:rsid w:val="000B796C"/>
    <w:rsid w:val="000C1989"/>
    <w:rsid w:val="000C2A31"/>
    <w:rsid w:val="000C313B"/>
    <w:rsid w:val="000C61D1"/>
    <w:rsid w:val="000D278F"/>
    <w:rsid w:val="000E12D9"/>
    <w:rsid w:val="000E3E18"/>
    <w:rsid w:val="000F00B8"/>
    <w:rsid w:val="000F6B0D"/>
    <w:rsid w:val="00105C3A"/>
    <w:rsid w:val="0011413E"/>
    <w:rsid w:val="00121002"/>
    <w:rsid w:val="001428E2"/>
    <w:rsid w:val="00151049"/>
    <w:rsid w:val="00152F86"/>
    <w:rsid w:val="00161180"/>
    <w:rsid w:val="00167C9D"/>
    <w:rsid w:val="00170CE4"/>
    <w:rsid w:val="0017300E"/>
    <w:rsid w:val="00173126"/>
    <w:rsid w:val="00173A36"/>
    <w:rsid w:val="00174D56"/>
    <w:rsid w:val="00192E34"/>
    <w:rsid w:val="001A2A61"/>
    <w:rsid w:val="001B21C1"/>
    <w:rsid w:val="001B7E75"/>
    <w:rsid w:val="001C25DA"/>
    <w:rsid w:val="001C4980"/>
    <w:rsid w:val="001C57C6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58"/>
    <w:rsid w:val="00222258"/>
    <w:rsid w:val="00223590"/>
    <w:rsid w:val="00223AD6"/>
    <w:rsid w:val="0022666A"/>
    <w:rsid w:val="00233D52"/>
    <w:rsid w:val="00237147"/>
    <w:rsid w:val="00243982"/>
    <w:rsid w:val="00260D2D"/>
    <w:rsid w:val="00265725"/>
    <w:rsid w:val="00281106"/>
    <w:rsid w:val="00282D27"/>
    <w:rsid w:val="00292420"/>
    <w:rsid w:val="00296B7A"/>
    <w:rsid w:val="002A1FDA"/>
    <w:rsid w:val="002A3B28"/>
    <w:rsid w:val="002A6820"/>
    <w:rsid w:val="002A7967"/>
    <w:rsid w:val="002B151C"/>
    <w:rsid w:val="002C5B48"/>
    <w:rsid w:val="002C76AB"/>
    <w:rsid w:val="002D4298"/>
    <w:rsid w:val="002D4829"/>
    <w:rsid w:val="002D6169"/>
    <w:rsid w:val="002E4D3F"/>
    <w:rsid w:val="002F3694"/>
    <w:rsid w:val="002F59E0"/>
    <w:rsid w:val="002F66A6"/>
    <w:rsid w:val="003050DB"/>
    <w:rsid w:val="00310561"/>
    <w:rsid w:val="00311237"/>
    <w:rsid w:val="00311D8C"/>
    <w:rsid w:val="003128E2"/>
    <w:rsid w:val="003240E1"/>
    <w:rsid w:val="00326C03"/>
    <w:rsid w:val="00327474"/>
    <w:rsid w:val="003368BC"/>
    <w:rsid w:val="00340DE0"/>
    <w:rsid w:val="00341F47"/>
    <w:rsid w:val="00342073"/>
    <w:rsid w:val="00342327"/>
    <w:rsid w:val="00347E11"/>
    <w:rsid w:val="00350696"/>
    <w:rsid w:val="00350C92"/>
    <w:rsid w:val="00357F19"/>
    <w:rsid w:val="00365461"/>
    <w:rsid w:val="0036594E"/>
    <w:rsid w:val="00366040"/>
    <w:rsid w:val="00366FC8"/>
    <w:rsid w:val="00370311"/>
    <w:rsid w:val="00372AA6"/>
    <w:rsid w:val="0037405E"/>
    <w:rsid w:val="003760C4"/>
    <w:rsid w:val="00380611"/>
    <w:rsid w:val="00380663"/>
    <w:rsid w:val="003825CD"/>
    <w:rsid w:val="003853E3"/>
    <w:rsid w:val="0038587E"/>
    <w:rsid w:val="00392ED4"/>
    <w:rsid w:val="003A1DA5"/>
    <w:rsid w:val="003A2E73"/>
    <w:rsid w:val="003A5969"/>
    <w:rsid w:val="003A5C58"/>
    <w:rsid w:val="003B7BCD"/>
    <w:rsid w:val="003C7BE0"/>
    <w:rsid w:val="003D0DD3"/>
    <w:rsid w:val="003D17EF"/>
    <w:rsid w:val="003D3535"/>
    <w:rsid w:val="003E6020"/>
    <w:rsid w:val="00400C02"/>
    <w:rsid w:val="00401722"/>
    <w:rsid w:val="0041223B"/>
    <w:rsid w:val="00413A4E"/>
    <w:rsid w:val="00415163"/>
    <w:rsid w:val="004157BE"/>
    <w:rsid w:val="0042068E"/>
    <w:rsid w:val="00420953"/>
    <w:rsid w:val="00422030"/>
    <w:rsid w:val="00422A7F"/>
    <w:rsid w:val="00424659"/>
    <w:rsid w:val="00425225"/>
    <w:rsid w:val="00441D70"/>
    <w:rsid w:val="00454BFF"/>
    <w:rsid w:val="004660C8"/>
    <w:rsid w:val="0047084A"/>
    <w:rsid w:val="00472EBA"/>
    <w:rsid w:val="00473E49"/>
    <w:rsid w:val="00474676"/>
    <w:rsid w:val="0047511B"/>
    <w:rsid w:val="004808A8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4851"/>
    <w:rsid w:val="004B63BF"/>
    <w:rsid w:val="004B66DA"/>
    <w:rsid w:val="004B7A2D"/>
    <w:rsid w:val="004B7DFF"/>
    <w:rsid w:val="004C1402"/>
    <w:rsid w:val="004C5686"/>
    <w:rsid w:val="004C70EE"/>
    <w:rsid w:val="004E25CD"/>
    <w:rsid w:val="004F0448"/>
    <w:rsid w:val="004F1EA0"/>
    <w:rsid w:val="004F2E64"/>
    <w:rsid w:val="004F5B9E"/>
    <w:rsid w:val="004F6525"/>
    <w:rsid w:val="00505905"/>
    <w:rsid w:val="0051089D"/>
    <w:rsid w:val="00511A1B"/>
    <w:rsid w:val="00511A68"/>
    <w:rsid w:val="0052127C"/>
    <w:rsid w:val="005302E0"/>
    <w:rsid w:val="00544738"/>
    <w:rsid w:val="005456E4"/>
    <w:rsid w:val="0054699D"/>
    <w:rsid w:val="00547B89"/>
    <w:rsid w:val="00550AB0"/>
    <w:rsid w:val="005606BC"/>
    <w:rsid w:val="00567542"/>
    <w:rsid w:val="00567799"/>
    <w:rsid w:val="00571A0B"/>
    <w:rsid w:val="00573BB1"/>
    <w:rsid w:val="005747D0"/>
    <w:rsid w:val="00583B60"/>
    <w:rsid w:val="005850D7"/>
    <w:rsid w:val="0058522F"/>
    <w:rsid w:val="005927CA"/>
    <w:rsid w:val="00596E2B"/>
    <w:rsid w:val="005A5193"/>
    <w:rsid w:val="005B115A"/>
    <w:rsid w:val="005B16CC"/>
    <w:rsid w:val="005B537F"/>
    <w:rsid w:val="005B6F35"/>
    <w:rsid w:val="005B73CD"/>
    <w:rsid w:val="005C120D"/>
    <w:rsid w:val="005C1D89"/>
    <w:rsid w:val="005C6D3F"/>
    <w:rsid w:val="005E2F29"/>
    <w:rsid w:val="005E4E79"/>
    <w:rsid w:val="005E5CE7"/>
    <w:rsid w:val="00605C43"/>
    <w:rsid w:val="00606330"/>
    <w:rsid w:val="00613A40"/>
    <w:rsid w:val="006175D7"/>
    <w:rsid w:val="006208E5"/>
    <w:rsid w:val="00625A7C"/>
    <w:rsid w:val="00631F82"/>
    <w:rsid w:val="00650080"/>
    <w:rsid w:val="00654B4D"/>
    <w:rsid w:val="0065559D"/>
    <w:rsid w:val="0066378C"/>
    <w:rsid w:val="00664576"/>
    <w:rsid w:val="00665614"/>
    <w:rsid w:val="00665C23"/>
    <w:rsid w:val="00670A48"/>
    <w:rsid w:val="00672F6F"/>
    <w:rsid w:val="006773DA"/>
    <w:rsid w:val="0067773A"/>
    <w:rsid w:val="006839EC"/>
    <w:rsid w:val="0069523C"/>
    <w:rsid w:val="006962CA"/>
    <w:rsid w:val="006A52CA"/>
    <w:rsid w:val="006B1F39"/>
    <w:rsid w:val="006B4A30"/>
    <w:rsid w:val="006B7569"/>
    <w:rsid w:val="006B7B64"/>
    <w:rsid w:val="006C28EE"/>
    <w:rsid w:val="006C5B7C"/>
    <w:rsid w:val="006D05BA"/>
    <w:rsid w:val="006D1F84"/>
    <w:rsid w:val="006D2998"/>
    <w:rsid w:val="006D3188"/>
    <w:rsid w:val="006E08FC"/>
    <w:rsid w:val="006E192B"/>
    <w:rsid w:val="006E6D12"/>
    <w:rsid w:val="006F2588"/>
    <w:rsid w:val="00710A6C"/>
    <w:rsid w:val="00710D98"/>
    <w:rsid w:val="00712266"/>
    <w:rsid w:val="00712593"/>
    <w:rsid w:val="00714476"/>
    <w:rsid w:val="00724A1C"/>
    <w:rsid w:val="00726FFF"/>
    <w:rsid w:val="007351D9"/>
    <w:rsid w:val="0074389B"/>
    <w:rsid w:val="00743E09"/>
    <w:rsid w:val="00746B19"/>
    <w:rsid w:val="00750C93"/>
    <w:rsid w:val="00754E24"/>
    <w:rsid w:val="00757B3B"/>
    <w:rsid w:val="00764ADF"/>
    <w:rsid w:val="00765B8A"/>
    <w:rsid w:val="00767E1F"/>
    <w:rsid w:val="007714F8"/>
    <w:rsid w:val="00771B23"/>
    <w:rsid w:val="00773075"/>
    <w:rsid w:val="00773F36"/>
    <w:rsid w:val="00776254"/>
    <w:rsid w:val="00777CFF"/>
    <w:rsid w:val="00782B3F"/>
    <w:rsid w:val="00782E3C"/>
    <w:rsid w:val="0079641B"/>
    <w:rsid w:val="007A05DC"/>
    <w:rsid w:val="007A1887"/>
    <w:rsid w:val="007A252B"/>
    <w:rsid w:val="007A629C"/>
    <w:rsid w:val="007A6348"/>
    <w:rsid w:val="007C34FB"/>
    <w:rsid w:val="007C44FF"/>
    <w:rsid w:val="007C65FD"/>
    <w:rsid w:val="007C6B23"/>
    <w:rsid w:val="007C7BDB"/>
    <w:rsid w:val="007D354D"/>
    <w:rsid w:val="007D73AB"/>
    <w:rsid w:val="007E2712"/>
    <w:rsid w:val="007E4A9C"/>
    <w:rsid w:val="007E5516"/>
    <w:rsid w:val="007E7EE2"/>
    <w:rsid w:val="007F06CA"/>
    <w:rsid w:val="0080228F"/>
    <w:rsid w:val="00804C1B"/>
    <w:rsid w:val="008053F3"/>
    <w:rsid w:val="008178E6"/>
    <w:rsid w:val="0082249C"/>
    <w:rsid w:val="00822793"/>
    <w:rsid w:val="00830B7B"/>
    <w:rsid w:val="008349AA"/>
    <w:rsid w:val="008375D5"/>
    <w:rsid w:val="008431AF"/>
    <w:rsid w:val="00843AF4"/>
    <w:rsid w:val="008504F6"/>
    <w:rsid w:val="00853035"/>
    <w:rsid w:val="008539DF"/>
    <w:rsid w:val="00860EC4"/>
    <w:rsid w:val="00863BB7"/>
    <w:rsid w:val="00874ABF"/>
    <w:rsid w:val="00875DDD"/>
    <w:rsid w:val="00881BC6"/>
    <w:rsid w:val="008860CC"/>
    <w:rsid w:val="00891929"/>
    <w:rsid w:val="00893029"/>
    <w:rsid w:val="0089471C"/>
    <w:rsid w:val="0089514A"/>
    <w:rsid w:val="008A0A0D"/>
    <w:rsid w:val="008A407E"/>
    <w:rsid w:val="008A4CEA"/>
    <w:rsid w:val="008A7506"/>
    <w:rsid w:val="008B1603"/>
    <w:rsid w:val="008B1FF6"/>
    <w:rsid w:val="008C4538"/>
    <w:rsid w:val="008C4F8A"/>
    <w:rsid w:val="008C562B"/>
    <w:rsid w:val="008D3090"/>
    <w:rsid w:val="008D4306"/>
    <w:rsid w:val="008D4508"/>
    <w:rsid w:val="008D4DC4"/>
    <w:rsid w:val="008D7CAF"/>
    <w:rsid w:val="008E31A3"/>
    <w:rsid w:val="008E34FB"/>
    <w:rsid w:val="008E65A8"/>
    <w:rsid w:val="008E77D6"/>
    <w:rsid w:val="009036E7"/>
    <w:rsid w:val="0091053B"/>
    <w:rsid w:val="00914CCE"/>
    <w:rsid w:val="00927227"/>
    <w:rsid w:val="0093062D"/>
    <w:rsid w:val="00944C64"/>
    <w:rsid w:val="0094502D"/>
    <w:rsid w:val="00947013"/>
    <w:rsid w:val="00952F78"/>
    <w:rsid w:val="0097293C"/>
    <w:rsid w:val="00976D76"/>
    <w:rsid w:val="0098368D"/>
    <w:rsid w:val="00984EA2"/>
    <w:rsid w:val="00986CC3"/>
    <w:rsid w:val="0099068E"/>
    <w:rsid w:val="009920AA"/>
    <w:rsid w:val="009A4D0A"/>
    <w:rsid w:val="009B2EDD"/>
    <w:rsid w:val="009C2459"/>
    <w:rsid w:val="009C255A"/>
    <w:rsid w:val="009C2B46"/>
    <w:rsid w:val="009C4448"/>
    <w:rsid w:val="009C4735"/>
    <w:rsid w:val="009C4DBA"/>
    <w:rsid w:val="009C610D"/>
    <w:rsid w:val="009D5D40"/>
    <w:rsid w:val="009D6B1B"/>
    <w:rsid w:val="009D7277"/>
    <w:rsid w:val="009D7776"/>
    <w:rsid w:val="009E107B"/>
    <w:rsid w:val="009E18D6"/>
    <w:rsid w:val="00A0048F"/>
    <w:rsid w:val="00A00D24"/>
    <w:rsid w:val="00A01F5C"/>
    <w:rsid w:val="00A03ABA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54DF"/>
    <w:rsid w:val="00A56824"/>
    <w:rsid w:val="00A6721C"/>
    <w:rsid w:val="00A67276"/>
    <w:rsid w:val="00A67295"/>
    <w:rsid w:val="00A676AF"/>
    <w:rsid w:val="00A67840"/>
    <w:rsid w:val="00A71A9E"/>
    <w:rsid w:val="00A7382D"/>
    <w:rsid w:val="00A743AC"/>
    <w:rsid w:val="00A8483F"/>
    <w:rsid w:val="00A870B0"/>
    <w:rsid w:val="00A8717D"/>
    <w:rsid w:val="00A8793D"/>
    <w:rsid w:val="00A87A54"/>
    <w:rsid w:val="00A913FC"/>
    <w:rsid w:val="00A96FA5"/>
    <w:rsid w:val="00AA1809"/>
    <w:rsid w:val="00AB376C"/>
    <w:rsid w:val="00AB5519"/>
    <w:rsid w:val="00AB6313"/>
    <w:rsid w:val="00AB71DD"/>
    <w:rsid w:val="00AC15C5"/>
    <w:rsid w:val="00AC5593"/>
    <w:rsid w:val="00AD0E75"/>
    <w:rsid w:val="00AF0AF2"/>
    <w:rsid w:val="00AF0BB7"/>
    <w:rsid w:val="00AF0BDE"/>
    <w:rsid w:val="00AF0EDE"/>
    <w:rsid w:val="00AF4B93"/>
    <w:rsid w:val="00B0234E"/>
    <w:rsid w:val="00B06751"/>
    <w:rsid w:val="00B149E2"/>
    <w:rsid w:val="00B2169D"/>
    <w:rsid w:val="00B21CBB"/>
    <w:rsid w:val="00B263C0"/>
    <w:rsid w:val="00B267A1"/>
    <w:rsid w:val="00B316CA"/>
    <w:rsid w:val="00B33ECA"/>
    <w:rsid w:val="00B3528F"/>
    <w:rsid w:val="00B357AB"/>
    <w:rsid w:val="00B35C2C"/>
    <w:rsid w:val="00B36FCB"/>
    <w:rsid w:val="00B41F72"/>
    <w:rsid w:val="00B424FE"/>
    <w:rsid w:val="00B44E90"/>
    <w:rsid w:val="00B47956"/>
    <w:rsid w:val="00B517E1"/>
    <w:rsid w:val="00B55E70"/>
    <w:rsid w:val="00B55F66"/>
    <w:rsid w:val="00B60238"/>
    <w:rsid w:val="00B64962"/>
    <w:rsid w:val="00B66AC0"/>
    <w:rsid w:val="00B77FD1"/>
    <w:rsid w:val="00B84409"/>
    <w:rsid w:val="00B90390"/>
    <w:rsid w:val="00BB5683"/>
    <w:rsid w:val="00BC09DC"/>
    <w:rsid w:val="00BC17DF"/>
    <w:rsid w:val="00BC5B72"/>
    <w:rsid w:val="00BC63AD"/>
    <w:rsid w:val="00BD0826"/>
    <w:rsid w:val="00BD15AB"/>
    <w:rsid w:val="00BD2578"/>
    <w:rsid w:val="00BE1897"/>
    <w:rsid w:val="00BE3210"/>
    <w:rsid w:val="00BF4F06"/>
    <w:rsid w:val="00BF534E"/>
    <w:rsid w:val="00BF5717"/>
    <w:rsid w:val="00C12575"/>
    <w:rsid w:val="00C141C6"/>
    <w:rsid w:val="00C2071A"/>
    <w:rsid w:val="00C20ACB"/>
    <w:rsid w:val="00C20CB6"/>
    <w:rsid w:val="00C22F9F"/>
    <w:rsid w:val="00C23703"/>
    <w:rsid w:val="00C2582D"/>
    <w:rsid w:val="00C2592E"/>
    <w:rsid w:val="00C26068"/>
    <w:rsid w:val="00C271A8"/>
    <w:rsid w:val="00C37A77"/>
    <w:rsid w:val="00C41141"/>
    <w:rsid w:val="00C43BDF"/>
    <w:rsid w:val="00C44301"/>
    <w:rsid w:val="00C461E6"/>
    <w:rsid w:val="00C63EC4"/>
    <w:rsid w:val="00C76C3D"/>
    <w:rsid w:val="00C81ED1"/>
    <w:rsid w:val="00C9061B"/>
    <w:rsid w:val="00C93683"/>
    <w:rsid w:val="00C93EBA"/>
    <w:rsid w:val="00C96BB1"/>
    <w:rsid w:val="00CA7FF5"/>
    <w:rsid w:val="00CB07E5"/>
    <w:rsid w:val="00CB09A1"/>
    <w:rsid w:val="00CB1E7C"/>
    <w:rsid w:val="00CB2EA1"/>
    <w:rsid w:val="00CB2F84"/>
    <w:rsid w:val="00CB43F1"/>
    <w:rsid w:val="00CB6A8A"/>
    <w:rsid w:val="00CB6EDE"/>
    <w:rsid w:val="00CC1E72"/>
    <w:rsid w:val="00CC41BA"/>
    <w:rsid w:val="00CC7583"/>
    <w:rsid w:val="00CD1C6C"/>
    <w:rsid w:val="00CD3E4D"/>
    <w:rsid w:val="00CD5EDB"/>
    <w:rsid w:val="00CD6169"/>
    <w:rsid w:val="00CD6D76"/>
    <w:rsid w:val="00CD706C"/>
    <w:rsid w:val="00CE20BC"/>
    <w:rsid w:val="00CE5AE0"/>
    <w:rsid w:val="00CE7364"/>
    <w:rsid w:val="00CF13E2"/>
    <w:rsid w:val="00CF1FD8"/>
    <w:rsid w:val="00CF4FDC"/>
    <w:rsid w:val="00D021D2"/>
    <w:rsid w:val="00D05D49"/>
    <w:rsid w:val="00D061BB"/>
    <w:rsid w:val="00D07BE1"/>
    <w:rsid w:val="00D116C0"/>
    <w:rsid w:val="00D13433"/>
    <w:rsid w:val="00D13D8A"/>
    <w:rsid w:val="00D217F2"/>
    <w:rsid w:val="00D279D8"/>
    <w:rsid w:val="00D27C8E"/>
    <w:rsid w:val="00D34769"/>
    <w:rsid w:val="00D4141B"/>
    <w:rsid w:val="00D4145D"/>
    <w:rsid w:val="00D5467F"/>
    <w:rsid w:val="00D55837"/>
    <w:rsid w:val="00D57932"/>
    <w:rsid w:val="00D602F2"/>
    <w:rsid w:val="00D60F51"/>
    <w:rsid w:val="00D6730A"/>
    <w:rsid w:val="00D674A6"/>
    <w:rsid w:val="00D70BAE"/>
    <w:rsid w:val="00D74B7C"/>
    <w:rsid w:val="00D76068"/>
    <w:rsid w:val="00D76B01"/>
    <w:rsid w:val="00D84704"/>
    <w:rsid w:val="00D916B2"/>
    <w:rsid w:val="00D95424"/>
    <w:rsid w:val="00DA5C0D"/>
    <w:rsid w:val="00DA7C4A"/>
    <w:rsid w:val="00DB714B"/>
    <w:rsid w:val="00DB73E2"/>
    <w:rsid w:val="00DB7E9B"/>
    <w:rsid w:val="00DC0009"/>
    <w:rsid w:val="00DC7198"/>
    <w:rsid w:val="00DD02F2"/>
    <w:rsid w:val="00DD0722"/>
    <w:rsid w:val="00DE70B8"/>
    <w:rsid w:val="00DF5BFB"/>
    <w:rsid w:val="00E00ED6"/>
    <w:rsid w:val="00E022DA"/>
    <w:rsid w:val="00E027BB"/>
    <w:rsid w:val="00E03BCB"/>
    <w:rsid w:val="00E124DC"/>
    <w:rsid w:val="00E16DFF"/>
    <w:rsid w:val="00E25C77"/>
    <w:rsid w:val="00E30307"/>
    <w:rsid w:val="00E31804"/>
    <w:rsid w:val="00E32DEC"/>
    <w:rsid w:val="00E406DF"/>
    <w:rsid w:val="00E4143A"/>
    <w:rsid w:val="00E4457A"/>
    <w:rsid w:val="00E469E4"/>
    <w:rsid w:val="00E475C3"/>
    <w:rsid w:val="00E509B0"/>
    <w:rsid w:val="00E55D8E"/>
    <w:rsid w:val="00E65AD9"/>
    <w:rsid w:val="00E81E54"/>
    <w:rsid w:val="00E82E2F"/>
    <w:rsid w:val="00E8691E"/>
    <w:rsid w:val="00EA1688"/>
    <w:rsid w:val="00EA2C8C"/>
    <w:rsid w:val="00EA2D00"/>
    <w:rsid w:val="00EA4C83"/>
    <w:rsid w:val="00EA7280"/>
    <w:rsid w:val="00EC1DA0"/>
    <w:rsid w:val="00EC329B"/>
    <w:rsid w:val="00EC73EB"/>
    <w:rsid w:val="00ED592E"/>
    <w:rsid w:val="00ED6ABD"/>
    <w:rsid w:val="00ED72E1"/>
    <w:rsid w:val="00EE2044"/>
    <w:rsid w:val="00EE3C0F"/>
    <w:rsid w:val="00EE6810"/>
    <w:rsid w:val="00EF2A7F"/>
    <w:rsid w:val="00EF4803"/>
    <w:rsid w:val="00F03EAC"/>
    <w:rsid w:val="00F04B7C"/>
    <w:rsid w:val="00F10102"/>
    <w:rsid w:val="00F1289E"/>
    <w:rsid w:val="00F14024"/>
    <w:rsid w:val="00F25761"/>
    <w:rsid w:val="00F259D7"/>
    <w:rsid w:val="00F30A45"/>
    <w:rsid w:val="00F32D05"/>
    <w:rsid w:val="00F35263"/>
    <w:rsid w:val="00F403BF"/>
    <w:rsid w:val="00F40C76"/>
    <w:rsid w:val="00F4342F"/>
    <w:rsid w:val="00F45227"/>
    <w:rsid w:val="00F46AB4"/>
    <w:rsid w:val="00F5045C"/>
    <w:rsid w:val="00F53AEA"/>
    <w:rsid w:val="00F551FE"/>
    <w:rsid w:val="00F5663B"/>
    <w:rsid w:val="00F6392C"/>
    <w:rsid w:val="00F64256"/>
    <w:rsid w:val="00F66093"/>
    <w:rsid w:val="00F67A6C"/>
    <w:rsid w:val="00F70848"/>
    <w:rsid w:val="00F73DFD"/>
    <w:rsid w:val="00F834AA"/>
    <w:rsid w:val="00F848D6"/>
    <w:rsid w:val="00F943C8"/>
    <w:rsid w:val="00F96B28"/>
    <w:rsid w:val="00FA41B4"/>
    <w:rsid w:val="00FA5DDD"/>
    <w:rsid w:val="00FA7644"/>
    <w:rsid w:val="00FB787E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D491AB"/>
  <w15:docId w15:val="{42010561-EE50-4240-9557-0CF530E6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A05D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A05D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A05D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A05D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7A05DC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7A05DC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7A05DC"/>
  </w:style>
  <w:style w:type="paragraph" w:styleId="Avslutandetext">
    <w:name w:val="Closing"/>
    <w:basedOn w:val="Normal"/>
    <w:link w:val="Avslutandetext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7A05DC"/>
  </w:style>
  <w:style w:type="paragraph" w:styleId="Avsndaradress-brev">
    <w:name w:val="envelope return"/>
    <w:basedOn w:val="Normal"/>
    <w:uiPriority w:val="99"/>
    <w:semiHidden/>
    <w:unhideWhenUsed/>
    <w:rsid w:val="007A05D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7A05D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7A05DC"/>
  </w:style>
  <w:style w:type="paragraph" w:styleId="Brdtext3">
    <w:name w:val="Body Text 3"/>
    <w:basedOn w:val="Normal"/>
    <w:link w:val="Brdtext3Char"/>
    <w:uiPriority w:val="99"/>
    <w:semiHidden/>
    <w:unhideWhenUsed/>
    <w:rsid w:val="007A05D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7A05D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7A05D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7A05DC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7A05DC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7A05D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7A05DC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7A05D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7A05D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7A05D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A05D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7A05DC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7A05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A05DC"/>
  </w:style>
  <w:style w:type="character" w:customStyle="1" w:styleId="DatumChar">
    <w:name w:val="Datum Char"/>
    <w:basedOn w:val="Standardstycketeckensnitt"/>
    <w:link w:val="Datum"/>
    <w:uiPriority w:val="99"/>
    <w:semiHidden/>
    <w:rsid w:val="007A05DC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A0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A05D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7A05DC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7A05DC"/>
  </w:style>
  <w:style w:type="paragraph" w:styleId="Figurfrteckning">
    <w:name w:val="table of figures"/>
    <w:basedOn w:val="Normal"/>
    <w:next w:val="Normal"/>
    <w:uiPriority w:val="99"/>
    <w:semiHidden/>
    <w:unhideWhenUsed/>
    <w:rsid w:val="007A05DC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7A05DC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7A05DC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7A05D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A05DC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7A05D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7A05DC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7A05DC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7A05D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7A05DC"/>
  </w:style>
  <w:style w:type="paragraph" w:styleId="Innehll4">
    <w:name w:val="toc 4"/>
    <w:basedOn w:val="Normal"/>
    <w:next w:val="Normal"/>
    <w:autoRedefine/>
    <w:uiPriority w:val="39"/>
    <w:semiHidden/>
    <w:unhideWhenUsed/>
    <w:rsid w:val="007A05DC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7A05DC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7A05DC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7A05DC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7A05DC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7A05DC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7A05D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A05D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05D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05D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7A05DC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7A05DC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7A05DC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7A05DC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7A05DC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7A05DC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7A05DC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7A05DC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7A05DC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7A05D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7A05D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7A05DC"/>
  </w:style>
  <w:style w:type="paragraph" w:styleId="Makrotext">
    <w:name w:val="macro"/>
    <w:link w:val="MakrotextChar"/>
    <w:uiPriority w:val="99"/>
    <w:semiHidden/>
    <w:unhideWhenUsed/>
    <w:rsid w:val="007A05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7A05DC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7A05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7A05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7A05DC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7A05DC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7A05DC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7A05DC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7A05D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7A05DC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7A05DC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7A05DC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7A05DC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A05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A05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7A05DC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7A05DC"/>
  </w:style>
  <w:style w:type="paragraph" w:styleId="Slutnotstext">
    <w:name w:val="endnote text"/>
    <w:basedOn w:val="Normal"/>
    <w:link w:val="SlutnotstextChar"/>
    <w:uiPriority w:val="99"/>
    <w:semiHidden/>
    <w:unhideWhenUsed/>
    <w:rsid w:val="007A05DC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7A05DC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7A05DC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A05DC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A05DC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A05DC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7A05DC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  <w:style w:type="character" w:customStyle="1" w:styleId="RKnormalChar">
    <w:name w:val="RKnormal Char"/>
    <w:basedOn w:val="Standardstycketeckensnitt"/>
    <w:link w:val="RKnormal"/>
    <w:locked/>
    <w:rsid w:val="00765B8A"/>
    <w:rPr>
      <w:rFonts w:ascii="OrigGarmnd BT" w:eastAsia="Times New Roman" w:hAnsi="OrigGarmnd BT" w:cs="Times New Roman"/>
      <w:sz w:val="24"/>
      <w:szCs w:val="20"/>
    </w:rPr>
  </w:style>
  <w:style w:type="paragraph" w:customStyle="1" w:styleId="Avsndare">
    <w:name w:val="Avsändare"/>
    <w:basedOn w:val="Normal"/>
    <w:rsid w:val="00A672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Betoning">
    <w:name w:val="Emphasis"/>
    <w:basedOn w:val="Standardstycketeckensnitt"/>
    <w:qFormat/>
    <w:rsid w:val="00D05D49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9039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550B6E0FE2F4D69BBD84E18102176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CDD1A8-A091-4575-AF36-6499285E9F14}"/>
      </w:docPartPr>
      <w:docPartBody>
        <w:p w:rsidR="003E06C4" w:rsidRDefault="005078C8" w:rsidP="005078C8">
          <w:pPr>
            <w:pStyle w:val="2550B6E0FE2F4D69BBD84E18102176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A355DD307547EBB180BC3698513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6F8E5-A773-42CB-AD08-A716631807E5}"/>
      </w:docPartPr>
      <w:docPartBody>
        <w:p w:rsidR="003E06C4" w:rsidRDefault="005078C8" w:rsidP="005078C8">
          <w:pPr>
            <w:pStyle w:val="C2A355DD307547EBB180BC36985130B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211034BDFE4359867203FEC832C7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5DFD84-A918-4D90-B89D-9F1F9287D26A}"/>
      </w:docPartPr>
      <w:docPartBody>
        <w:p w:rsidR="003E06C4" w:rsidRDefault="005078C8" w:rsidP="005078C8">
          <w:pPr>
            <w:pStyle w:val="0F211034BDFE4359867203FEC832C7E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A500D777B749E69844EA5192026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C95770-99A8-4157-8804-970F8383C326}"/>
      </w:docPartPr>
      <w:docPartBody>
        <w:p w:rsidR="003E06C4" w:rsidRDefault="005078C8" w:rsidP="005078C8">
          <w:pPr>
            <w:pStyle w:val="93A500D777B749E69844EA5192026B4F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C8"/>
    <w:rsid w:val="00166C51"/>
    <w:rsid w:val="003E06C4"/>
    <w:rsid w:val="00484421"/>
    <w:rsid w:val="005078C8"/>
    <w:rsid w:val="00A61156"/>
    <w:rsid w:val="00AA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C4614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078C8"/>
    <w:rPr>
      <w:color w:val="808080"/>
    </w:rPr>
  </w:style>
  <w:style w:type="paragraph" w:customStyle="1" w:styleId="E26E243AF0BB41E19A35AA025F2E2790">
    <w:name w:val="E26E243AF0BB41E19A35AA025F2E2790"/>
    <w:rsid w:val="005078C8"/>
  </w:style>
  <w:style w:type="paragraph" w:customStyle="1" w:styleId="5461DDCA0FB24CAEA43612C71F76C947">
    <w:name w:val="5461DDCA0FB24CAEA43612C71F76C947"/>
    <w:rsid w:val="005078C8"/>
  </w:style>
  <w:style w:type="paragraph" w:customStyle="1" w:styleId="FA1BB212EFD14950BA3434A6D732F846">
    <w:name w:val="FA1BB212EFD14950BA3434A6D732F846"/>
    <w:rsid w:val="005078C8"/>
  </w:style>
  <w:style w:type="paragraph" w:customStyle="1" w:styleId="79308B6EAFAD4991A79AF8EC1094548C">
    <w:name w:val="79308B6EAFAD4991A79AF8EC1094548C"/>
    <w:rsid w:val="005078C8"/>
  </w:style>
  <w:style w:type="paragraph" w:customStyle="1" w:styleId="0877184FD753438D901179C9A75607E9">
    <w:name w:val="0877184FD753438D901179C9A75607E9"/>
    <w:rsid w:val="005078C8"/>
  </w:style>
  <w:style w:type="paragraph" w:customStyle="1" w:styleId="2550B6E0FE2F4D69BBD84E1810217641">
    <w:name w:val="2550B6E0FE2F4D69BBD84E1810217641"/>
    <w:rsid w:val="005078C8"/>
  </w:style>
  <w:style w:type="paragraph" w:customStyle="1" w:styleId="C2A355DD307547EBB180BC36985130BE">
    <w:name w:val="C2A355DD307547EBB180BC36985130BE"/>
    <w:rsid w:val="005078C8"/>
  </w:style>
  <w:style w:type="paragraph" w:customStyle="1" w:styleId="273AF0F9F83848A094EF9399A3A4AE30">
    <w:name w:val="273AF0F9F83848A094EF9399A3A4AE30"/>
    <w:rsid w:val="005078C8"/>
  </w:style>
  <w:style w:type="paragraph" w:customStyle="1" w:styleId="A2852D348C124C5DBDE6CDE8DF6337EE">
    <w:name w:val="A2852D348C124C5DBDE6CDE8DF6337EE"/>
    <w:rsid w:val="005078C8"/>
  </w:style>
  <w:style w:type="paragraph" w:customStyle="1" w:styleId="0F211034BDFE4359867203FEC832C7E3">
    <w:name w:val="0F211034BDFE4359867203FEC832C7E3"/>
    <w:rsid w:val="005078C8"/>
  </w:style>
  <w:style w:type="paragraph" w:customStyle="1" w:styleId="93A500D777B749E69844EA5192026B4F">
    <w:name w:val="93A500D777B749E69844EA5192026B4F"/>
    <w:rsid w:val="005078C8"/>
  </w:style>
  <w:style w:type="paragraph" w:customStyle="1" w:styleId="6AC71A08CC6C4F15850434386955D44C">
    <w:name w:val="6AC71A08CC6C4F15850434386955D44C"/>
    <w:rsid w:val="005078C8"/>
  </w:style>
  <w:style w:type="paragraph" w:customStyle="1" w:styleId="544E7F558A56465784D8BDDD58DAFDB9">
    <w:name w:val="544E7F558A56465784D8BDDD58DAFDB9"/>
    <w:rsid w:val="005078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Ju2017/09594/POL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Ju2017/09594/POL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Promemoria</DocTypeShowName>
    <Status/>
    <Sender>
      <SenderName>Emma Lindahl Timmelstad</SenderName>
      <SenderTitle/>
      <SenderMail>emma.lindahl.timmelstad@regeringskansliet.se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>2016-12-07</HeaderDate>
    <Office/>
    <Dnr>Ju2017/09594/POL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b6c3f43f-7445-446c-9967-49caad5c30d5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27145-E6EE-4630-9D1A-E33928B353BF}"/>
</file>

<file path=customXml/itemProps2.xml><?xml version="1.0" encoding="utf-8"?>
<ds:datastoreItem xmlns:ds="http://schemas.openxmlformats.org/officeDocument/2006/customXml" ds:itemID="{DF07079D-CE28-421E-AFE6-93FE06B51AB1}"/>
</file>

<file path=customXml/itemProps3.xml><?xml version="1.0" encoding="utf-8"?>
<ds:datastoreItem xmlns:ds="http://schemas.openxmlformats.org/officeDocument/2006/customXml" ds:itemID="{154493FE-FCC2-4130-9ECC-0BE9F10EBD6E}"/>
</file>

<file path=customXml/itemProps4.xml><?xml version="1.0" encoding="utf-8"?>
<ds:datastoreItem xmlns:ds="http://schemas.openxmlformats.org/officeDocument/2006/customXml" ds:itemID="{DF07079D-CE28-421E-AFE6-93FE06B51AB1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EAADC801-2F99-48D3-A092-445F103FD125}"/>
</file>

<file path=customXml/itemProps6.xml><?xml version="1.0" encoding="utf-8"?>
<ds:datastoreItem xmlns:ds="http://schemas.openxmlformats.org/officeDocument/2006/customXml" ds:itemID="{DF07079D-CE28-421E-AFE6-93FE06B51AB1}"/>
</file>

<file path=customXml/itemProps7.xml><?xml version="1.0" encoding="utf-8"?>
<ds:datastoreItem xmlns:ds="http://schemas.openxmlformats.org/officeDocument/2006/customXml" ds:itemID="{C1BD4F1B-E075-4FA2-8C83-5D05F7EB78B8}"/>
</file>

<file path=customXml/itemProps8.xml><?xml version="1.0" encoding="utf-8"?>
<ds:datastoreItem xmlns:ds="http://schemas.openxmlformats.org/officeDocument/2006/customXml" ds:itemID="{52AD988C-BCE3-4DE8-86D0-A8812F5E309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Emma Lindahl Timmelstad</Manager>
  <Company>Regeringskansliet RK IT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Lindahl Timmelstad</dc:creator>
  <cp:lastModifiedBy>Anna Björnemo</cp:lastModifiedBy>
  <cp:revision>5</cp:revision>
  <dcterms:created xsi:type="dcterms:W3CDTF">2017-12-12T08:01:00Z</dcterms:created>
  <dcterms:modified xsi:type="dcterms:W3CDTF">2017-12-12T14:05:00Z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fecb5adf-9c9c-432c-b857-5856c88ea438</vt:lpwstr>
  </property>
</Properties>
</file>