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0D838" w14:textId="77777777" w:rsidR="00A07BC2" w:rsidRPr="00A07BC2" w:rsidRDefault="00A07BC2" w:rsidP="00E46103">
      <w:pPr>
        <w:pStyle w:val="Rubrik"/>
        <w:rPr>
          <w:rFonts w:cstheme="majorHAnsi"/>
          <w:szCs w:val="26"/>
        </w:rPr>
      </w:pPr>
      <w:r w:rsidRPr="00A07BC2">
        <w:rPr>
          <w:rFonts w:cstheme="majorHAnsi"/>
          <w:szCs w:val="26"/>
        </w:rPr>
        <w:t xml:space="preserve">Svar på fråga 2019/20:1277 av </w:t>
      </w:r>
      <w:sdt>
        <w:sdtPr>
          <w:rPr>
            <w:rFonts w:cstheme="majorHAnsi"/>
            <w:szCs w:val="26"/>
          </w:rPr>
          <w:alias w:val="Frågeställare"/>
          <w:tag w:val="delete"/>
          <w:id w:val="-211816850"/>
          <w:placeholder>
            <w:docPart w:val="98D3EFC245594676914BA15CE0B15CCC"/>
          </w:placeholder>
          <w:dataBinding w:prefixMappings="xmlns:ns0='http://lp/documentinfo/RK' " w:xpath="/ns0:DocumentInfo[1]/ns0:BaseInfo[1]/ns0:Extra3[1]" w:storeItemID="{7163A4AA-0D21-4C91-85FE-49651126D032}"/>
          <w:text/>
        </w:sdtPr>
        <w:sdtEndPr/>
        <w:sdtContent>
          <w:r w:rsidR="00842A8E">
            <w:rPr>
              <w:rFonts w:cstheme="majorHAnsi"/>
              <w:szCs w:val="26"/>
            </w:rPr>
            <w:t>Lars Beckman</w:t>
          </w:r>
        </w:sdtContent>
      </w:sdt>
      <w:r w:rsidRPr="00A07BC2">
        <w:rPr>
          <w:rFonts w:cstheme="majorHAnsi"/>
          <w:szCs w:val="26"/>
        </w:rPr>
        <w:t xml:space="preserve"> (</w:t>
      </w:r>
      <w:sdt>
        <w:sdtPr>
          <w:rPr>
            <w:rFonts w:cstheme="majorHAnsi"/>
            <w:szCs w:val="26"/>
          </w:rPr>
          <w:alias w:val="Parti"/>
          <w:tag w:val="Parti_delete"/>
          <w:id w:val="1620417071"/>
          <w:placeholder>
            <w:docPart w:val="7F8186B085A94ED1A9653893D0A035A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42A8E">
            <w:rPr>
              <w:rFonts w:cstheme="majorHAnsi"/>
              <w:szCs w:val="26"/>
            </w:rPr>
            <w:t>M</w:t>
          </w:r>
        </w:sdtContent>
      </w:sdt>
      <w:r w:rsidRPr="00A07BC2">
        <w:rPr>
          <w:rFonts w:cstheme="majorHAnsi"/>
          <w:szCs w:val="26"/>
        </w:rPr>
        <w:t>)</w:t>
      </w:r>
      <w:r w:rsidRPr="00A07BC2">
        <w:rPr>
          <w:rFonts w:cstheme="majorHAnsi"/>
          <w:szCs w:val="26"/>
        </w:rPr>
        <w:br/>
        <w:t>Återgång från temporära förstärkningar av a-kassan</w:t>
      </w:r>
    </w:p>
    <w:p w14:paraId="2513A58D" w14:textId="77777777" w:rsidR="00343155" w:rsidRDefault="004B61FD" w:rsidP="007F1304">
      <w:pPr>
        <w:pStyle w:val="Brdtext"/>
      </w:pPr>
      <w:sdt>
        <w:sdtPr>
          <w:alias w:val="Frågeställare"/>
          <w:tag w:val="delete"/>
          <w:id w:val="-1635256365"/>
          <w:placeholder>
            <w:docPart w:val="DA3D6E5589EF4CE7B10F9C50BC0B1971"/>
          </w:placeholder>
          <w:dataBinding w:prefixMappings="xmlns:ns0='http://lp/documentinfo/RK' " w:xpath="/ns0:DocumentInfo[1]/ns0:BaseInfo[1]/ns0:Extra3[1]" w:storeItemID="{7163A4AA-0D21-4C91-85FE-49651126D032}"/>
          <w:text/>
        </w:sdtPr>
        <w:sdtEndPr/>
        <w:sdtContent>
          <w:r w:rsidR="00842A8E">
            <w:t>Lars Beckman</w:t>
          </w:r>
        </w:sdtContent>
      </w:sdt>
      <w:r w:rsidR="00343155">
        <w:t xml:space="preserve"> har frågat mig </w:t>
      </w:r>
      <w:r w:rsidR="007F1304">
        <w:t>om jag har en tidsplan för när nivåerna i a-kassan ska återställas. Lars Beckman menar att det är viktigt och avgörande att efter coronakrisen återställa nivåerna i bidragssystem och a-kassa för att värna arbetslinjen och att det finns en plan för det.</w:t>
      </w:r>
    </w:p>
    <w:p w14:paraId="7DC2D774" w14:textId="4395C8E8" w:rsidR="00227EF8" w:rsidRDefault="004A7192" w:rsidP="004A7192">
      <w:pPr>
        <w:pStyle w:val="Brdtext"/>
      </w:pPr>
      <w:r w:rsidRPr="00091B92">
        <w:t xml:space="preserve">Utbrottet av det nya coronaviruset har slagit hårt mot företag och inneburit att både arbetstagare och egenföretagare har förlorat sina anställningar eller uppdrag och därmed är i behov av arbetslöshetsersättning. Det är en exceptionell situation som kräver särskilda åtgärder. </w:t>
      </w:r>
    </w:p>
    <w:p w14:paraId="170F411B" w14:textId="77777777" w:rsidR="00CD148A" w:rsidRDefault="00CD148A" w:rsidP="00CD148A">
      <w:pPr>
        <w:pStyle w:val="Brdtext"/>
      </w:pPr>
      <w:r>
        <w:t>Arbetslöshetsförsäkringen är viktig både för att säkra människors ekonomiska trygghet och för att hålla köpkraften uppe i samhället under denna kris.</w:t>
      </w:r>
    </w:p>
    <w:p w14:paraId="26054C11" w14:textId="77777777" w:rsidR="00EF18D3" w:rsidRDefault="004A7192" w:rsidP="008F7E20">
      <w:pPr>
        <w:pStyle w:val="Brdtext"/>
      </w:pPr>
      <w:r w:rsidRPr="00091B92">
        <w:t xml:space="preserve">Regeringen </w:t>
      </w:r>
      <w:r>
        <w:t xml:space="preserve">har </w:t>
      </w:r>
      <w:r w:rsidRPr="00091B92">
        <w:t>därför</w:t>
      </w:r>
      <w:r>
        <w:t xml:space="preserve"> infört </w:t>
      </w:r>
      <w:r w:rsidRPr="00091B92">
        <w:t>tillfälliga åtgärder som syftar till att fler ska få rätt till arbetslöshetsersättning</w:t>
      </w:r>
      <w:r w:rsidR="00B03B38">
        <w:t>. Dessutom</w:t>
      </w:r>
      <w:r w:rsidRPr="00091B92">
        <w:t xml:space="preserve"> </w:t>
      </w:r>
      <w:r w:rsidR="00B03B38">
        <w:t>har</w:t>
      </w:r>
      <w:r w:rsidRPr="00091B92">
        <w:t xml:space="preserve"> ersättningsnivåerna tillfälligt höj</w:t>
      </w:r>
      <w:r w:rsidR="00B03B38">
        <w:t>t</w:t>
      </w:r>
      <w:r w:rsidRPr="00091B92">
        <w:t>s.</w:t>
      </w:r>
      <w:r>
        <w:t xml:space="preserve"> </w:t>
      </w:r>
      <w:r w:rsidRPr="00BE0931">
        <w:t xml:space="preserve">Ändringar i arbetslöshetsförsäkringen </w:t>
      </w:r>
      <w:r w:rsidR="00597F8D" w:rsidRPr="00BE0931">
        <w:t xml:space="preserve">upphör att </w:t>
      </w:r>
      <w:r w:rsidR="006C59B5" w:rsidRPr="00BE0931">
        <w:t>gäll</w:t>
      </w:r>
      <w:r w:rsidR="00597F8D" w:rsidRPr="00BE0931">
        <w:t>a</w:t>
      </w:r>
      <w:r w:rsidR="006C59B5" w:rsidRPr="00BE0931">
        <w:t xml:space="preserve"> </w:t>
      </w:r>
      <w:r w:rsidR="00BE0931">
        <w:t xml:space="preserve">kring årsskiftet </w:t>
      </w:r>
      <w:r w:rsidR="006C59B5" w:rsidRPr="00BE0931">
        <w:t>2020.</w:t>
      </w:r>
      <w:r w:rsidR="000D7B42" w:rsidRPr="00BE0931">
        <w:t xml:space="preserve"> </w:t>
      </w:r>
    </w:p>
    <w:p w14:paraId="1AB8FB73" w14:textId="6E2BF8D2" w:rsidR="00EF18D3" w:rsidRDefault="000D7B42" w:rsidP="008F7E20">
      <w:pPr>
        <w:pStyle w:val="Brdtext"/>
      </w:pPr>
      <w:r>
        <w:t>R</w:t>
      </w:r>
      <w:r w:rsidRPr="000D7B42">
        <w:t>egeringen följer</w:t>
      </w:r>
      <w:r w:rsidR="00597F8D">
        <w:t xml:space="preserve"> noga</w:t>
      </w:r>
      <w:r w:rsidRPr="000D7B42">
        <w:t xml:space="preserve"> utvecklingen på arbetsmarknaden och är beredd att vidta ytterligare åtgärder om det bedöms vara nödvändig</w:t>
      </w:r>
      <w:r w:rsidR="00877FE9">
        <w:t>t.</w:t>
      </w:r>
    </w:p>
    <w:p w14:paraId="27F5901E" w14:textId="77777777" w:rsidR="004B61FD" w:rsidRDefault="004B61FD" w:rsidP="008F7E20">
      <w:pPr>
        <w:pStyle w:val="Brdtext"/>
      </w:pPr>
    </w:p>
    <w:p w14:paraId="59A11005" w14:textId="794D04AB" w:rsidR="008F7E20" w:rsidRDefault="00343155" w:rsidP="008F7E20">
      <w:pPr>
        <w:pStyle w:val="Brdtext"/>
      </w:pPr>
      <w:r>
        <w:t xml:space="preserve">Stockholm den </w:t>
      </w:r>
      <w:sdt>
        <w:sdtPr>
          <w:id w:val="-1225218591"/>
          <w:placeholder>
            <w:docPart w:val="0A046D1420054E90976E1DF19A7B7A0B"/>
          </w:placeholder>
          <w:dataBinding w:prefixMappings="xmlns:ns0='http://lp/documentinfo/RK' " w:xpath="/ns0:DocumentInfo[1]/ns0:BaseInfo[1]/ns0:HeaderDate[1]" w:storeItemID="{7163A4AA-0D21-4C91-85FE-49651126D032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7E20">
            <w:t>6 maj 2020</w:t>
          </w:r>
        </w:sdtContent>
      </w:sdt>
    </w:p>
    <w:p w14:paraId="057C5D20" w14:textId="288CBD99" w:rsidR="00877FE9" w:rsidRPr="00DB48AB" w:rsidRDefault="00877FE9" w:rsidP="00E46103">
      <w:pPr>
        <w:pStyle w:val="Brdtext"/>
      </w:pPr>
      <w:bookmarkStart w:id="0" w:name="_GoBack"/>
      <w:bookmarkEnd w:id="0"/>
      <w:r>
        <w:t xml:space="preserve">Eva Nordmark </w:t>
      </w:r>
    </w:p>
    <w:sectPr w:rsidR="00877FE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667F" w14:textId="77777777" w:rsidR="005A3A33" w:rsidRDefault="005A3A33" w:rsidP="00A87A54">
      <w:pPr>
        <w:spacing w:after="0" w:line="240" w:lineRule="auto"/>
      </w:pPr>
      <w:r>
        <w:separator/>
      </w:r>
    </w:p>
  </w:endnote>
  <w:endnote w:type="continuationSeparator" w:id="0">
    <w:p w14:paraId="22118B4A" w14:textId="77777777" w:rsidR="005A3A33" w:rsidRDefault="005A3A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75F80B" w14:textId="77777777" w:rsidTr="00E46103">
      <w:trPr>
        <w:trHeight w:val="227"/>
        <w:jc w:val="right"/>
      </w:trPr>
      <w:tc>
        <w:tcPr>
          <w:tcW w:w="708" w:type="dxa"/>
          <w:vAlign w:val="bottom"/>
        </w:tcPr>
        <w:p w14:paraId="737E6F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4D2409" w14:textId="77777777" w:rsidTr="00E46103">
      <w:trPr>
        <w:trHeight w:val="850"/>
        <w:jc w:val="right"/>
      </w:trPr>
      <w:tc>
        <w:tcPr>
          <w:tcW w:w="708" w:type="dxa"/>
          <w:vAlign w:val="bottom"/>
        </w:tcPr>
        <w:p w14:paraId="4CB9A7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6C23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B27F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FAB3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AD067B" w14:textId="77777777" w:rsidTr="00C26068">
      <w:trPr>
        <w:trHeight w:val="227"/>
      </w:trPr>
      <w:tc>
        <w:tcPr>
          <w:tcW w:w="4074" w:type="dxa"/>
        </w:tcPr>
        <w:p w14:paraId="5FE4D7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1C607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DE4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B5C9B" w14:textId="77777777" w:rsidR="005A3A33" w:rsidRDefault="005A3A33" w:rsidP="00A87A54">
      <w:pPr>
        <w:spacing w:after="0" w:line="240" w:lineRule="auto"/>
      </w:pPr>
      <w:r>
        <w:separator/>
      </w:r>
    </w:p>
  </w:footnote>
  <w:footnote w:type="continuationSeparator" w:id="0">
    <w:p w14:paraId="7AC924C5" w14:textId="77777777" w:rsidR="005A3A33" w:rsidRDefault="005A3A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7BC2" w14:paraId="6C827859" w14:textId="77777777" w:rsidTr="00C93EBA">
      <w:trPr>
        <w:trHeight w:val="227"/>
      </w:trPr>
      <w:tc>
        <w:tcPr>
          <w:tcW w:w="5534" w:type="dxa"/>
        </w:tcPr>
        <w:p w14:paraId="2DDBFDAF" w14:textId="77777777" w:rsidR="00A07BC2" w:rsidRPr="007D73AB" w:rsidRDefault="00A07BC2">
          <w:pPr>
            <w:pStyle w:val="Sidhuvud"/>
          </w:pPr>
        </w:p>
      </w:tc>
      <w:tc>
        <w:tcPr>
          <w:tcW w:w="3170" w:type="dxa"/>
          <w:vAlign w:val="bottom"/>
        </w:tcPr>
        <w:p w14:paraId="6B9FFF09" w14:textId="77777777" w:rsidR="00A07BC2" w:rsidRPr="007D73AB" w:rsidRDefault="00A07BC2" w:rsidP="00340DE0">
          <w:pPr>
            <w:pStyle w:val="Sidhuvud"/>
          </w:pPr>
        </w:p>
      </w:tc>
      <w:tc>
        <w:tcPr>
          <w:tcW w:w="1134" w:type="dxa"/>
        </w:tcPr>
        <w:p w14:paraId="7407DBA7" w14:textId="77777777" w:rsidR="00A07BC2" w:rsidRDefault="00A07BC2" w:rsidP="00E46103">
          <w:pPr>
            <w:pStyle w:val="Sidhuvud"/>
          </w:pPr>
        </w:p>
      </w:tc>
    </w:tr>
    <w:tr w:rsidR="00A07BC2" w14:paraId="117E01F4" w14:textId="77777777" w:rsidTr="00C93EBA">
      <w:trPr>
        <w:trHeight w:val="1928"/>
      </w:trPr>
      <w:tc>
        <w:tcPr>
          <w:tcW w:w="5534" w:type="dxa"/>
        </w:tcPr>
        <w:p w14:paraId="644FD0B6" w14:textId="77777777" w:rsidR="00A07BC2" w:rsidRPr="00340DE0" w:rsidRDefault="00A07B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FEE0DD" wp14:editId="17056D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06C2FC" w14:textId="77777777" w:rsidR="00A07BC2" w:rsidRPr="00710A6C" w:rsidRDefault="00A07BC2" w:rsidP="00EE3C0F">
          <w:pPr>
            <w:pStyle w:val="Sidhuvud"/>
            <w:rPr>
              <w:b/>
            </w:rPr>
          </w:pPr>
        </w:p>
        <w:p w14:paraId="4F733AD4" w14:textId="77777777" w:rsidR="00A07BC2" w:rsidRDefault="00A07BC2" w:rsidP="00EE3C0F">
          <w:pPr>
            <w:pStyle w:val="Sidhuvud"/>
          </w:pPr>
        </w:p>
        <w:p w14:paraId="12A4A578" w14:textId="77777777" w:rsidR="00A07BC2" w:rsidRDefault="00A07BC2" w:rsidP="00EE3C0F">
          <w:pPr>
            <w:pStyle w:val="Sidhuvud"/>
          </w:pPr>
        </w:p>
        <w:p w14:paraId="516CA6E3" w14:textId="77777777" w:rsidR="00A07BC2" w:rsidRDefault="00A07B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A9B8507D494611BC17C29490E6C9FE"/>
            </w:placeholder>
            <w:dataBinding w:prefixMappings="xmlns:ns0='http://lp/documentinfo/RK' " w:xpath="/ns0:DocumentInfo[1]/ns0:BaseInfo[1]/ns0:Dnr[1]" w:storeItemID="{7163A4AA-0D21-4C91-85FE-49651126D032}"/>
            <w:text/>
          </w:sdtPr>
          <w:sdtEndPr/>
          <w:sdtContent>
            <w:p w14:paraId="504B3871" w14:textId="77777777" w:rsidR="00A07BC2" w:rsidRDefault="00A07BC2" w:rsidP="00EE3C0F">
              <w:pPr>
                <w:pStyle w:val="Sidhuvud"/>
              </w:pPr>
              <w:r>
                <w:t>A2020/00995/A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E3BDD471954A03819C8F0FA696E5CA"/>
            </w:placeholder>
            <w:showingPlcHdr/>
            <w:dataBinding w:prefixMappings="xmlns:ns0='http://lp/documentinfo/RK' " w:xpath="/ns0:DocumentInfo[1]/ns0:BaseInfo[1]/ns0:DocNumber[1]" w:storeItemID="{7163A4AA-0D21-4C91-85FE-49651126D032}"/>
            <w:text/>
          </w:sdtPr>
          <w:sdtEndPr/>
          <w:sdtContent>
            <w:p w14:paraId="70C1290E" w14:textId="77777777" w:rsidR="00A07BC2" w:rsidRDefault="00A07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50EE67" w14:textId="77777777" w:rsidR="00A07BC2" w:rsidRDefault="00A07BC2" w:rsidP="00EE3C0F">
          <w:pPr>
            <w:pStyle w:val="Sidhuvud"/>
          </w:pPr>
        </w:p>
      </w:tc>
      <w:tc>
        <w:tcPr>
          <w:tcW w:w="1134" w:type="dxa"/>
        </w:tcPr>
        <w:p w14:paraId="64D6CA0B" w14:textId="77777777" w:rsidR="00A07BC2" w:rsidRDefault="00A07BC2" w:rsidP="0094502D">
          <w:pPr>
            <w:pStyle w:val="Sidhuvud"/>
          </w:pPr>
        </w:p>
        <w:p w14:paraId="1F120607" w14:textId="77777777" w:rsidR="00A07BC2" w:rsidRPr="0094502D" w:rsidRDefault="00A07BC2" w:rsidP="00EC71A6">
          <w:pPr>
            <w:pStyle w:val="Sidhuvud"/>
          </w:pPr>
        </w:p>
      </w:tc>
    </w:tr>
    <w:tr w:rsidR="00A07BC2" w14:paraId="6A71B15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2B23A1D0DBB4E558ACE96D313F0497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A1DA517" w14:textId="77777777" w:rsidR="00343155" w:rsidRDefault="00343155" w:rsidP="00340DE0">
              <w:pPr>
                <w:pStyle w:val="Sidhuvud"/>
              </w:pPr>
              <w:r>
                <w:t>Arbetsmarknadsdepartementet</w:t>
              </w:r>
            </w:p>
            <w:p w14:paraId="4E5326B7" w14:textId="77777777" w:rsidR="000D7B42" w:rsidRDefault="00343155" w:rsidP="00340DE0">
              <w:pPr>
                <w:pStyle w:val="Sidhuvud"/>
              </w:pPr>
              <w:r>
                <w:t>Arbetsmarknadsministern</w:t>
              </w:r>
            </w:p>
            <w:p w14:paraId="67011FA2" w14:textId="77777777" w:rsidR="000D7B42" w:rsidRDefault="000D7B42" w:rsidP="00340DE0">
              <w:pPr>
                <w:pStyle w:val="Sidhuvud"/>
              </w:pPr>
            </w:p>
            <w:p w14:paraId="5A5573CA" w14:textId="21108B38" w:rsidR="00A07BC2" w:rsidRPr="00340DE0" w:rsidRDefault="00A07BC2" w:rsidP="000D7B4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64FB52B7F1493EB96E7B4534975DBA"/>
          </w:placeholder>
          <w:dataBinding w:prefixMappings="xmlns:ns0='http://lp/documentinfo/RK' " w:xpath="/ns0:DocumentInfo[1]/ns0:BaseInfo[1]/ns0:Recipient[1]" w:storeItemID="{7163A4AA-0D21-4C91-85FE-49651126D032}"/>
          <w:text w:multiLine="1"/>
        </w:sdtPr>
        <w:sdtEndPr/>
        <w:sdtContent>
          <w:tc>
            <w:tcPr>
              <w:tcW w:w="3170" w:type="dxa"/>
            </w:tcPr>
            <w:p w14:paraId="1B47FBA7" w14:textId="77777777" w:rsidR="00A07BC2" w:rsidRDefault="00A07B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8E0565" w14:textId="77777777" w:rsidR="00A07BC2" w:rsidRDefault="00A07BC2" w:rsidP="003E6020">
          <w:pPr>
            <w:pStyle w:val="Sidhuvud"/>
          </w:pPr>
        </w:p>
      </w:tc>
    </w:tr>
  </w:tbl>
  <w:p w14:paraId="26ADDC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C2"/>
    <w:rsid w:val="00000290"/>
    <w:rsid w:val="00001068"/>
    <w:rsid w:val="0000412C"/>
    <w:rsid w:val="00004D5C"/>
    <w:rsid w:val="00005AC2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B9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EE5"/>
    <w:rsid w:val="000D7110"/>
    <w:rsid w:val="000D7B42"/>
    <w:rsid w:val="000E12D9"/>
    <w:rsid w:val="000E431B"/>
    <w:rsid w:val="000E59A9"/>
    <w:rsid w:val="000E638A"/>
    <w:rsid w:val="000E6472"/>
    <w:rsid w:val="000F00B8"/>
    <w:rsid w:val="000F1E46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1DA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27EF8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5D6"/>
    <w:rsid w:val="002A39EF"/>
    <w:rsid w:val="002A3C7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405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155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3F6C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87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192"/>
    <w:rsid w:val="004A7DC4"/>
    <w:rsid w:val="004B1E7B"/>
    <w:rsid w:val="004B3029"/>
    <w:rsid w:val="004B352B"/>
    <w:rsid w:val="004B35E7"/>
    <w:rsid w:val="004B61FD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F8D"/>
    <w:rsid w:val="005A0CBA"/>
    <w:rsid w:val="005A2022"/>
    <w:rsid w:val="005A3272"/>
    <w:rsid w:val="005A3A33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30C"/>
    <w:rsid w:val="006B4A30"/>
    <w:rsid w:val="006B7569"/>
    <w:rsid w:val="006C28EE"/>
    <w:rsid w:val="006C4FF1"/>
    <w:rsid w:val="006C59B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304"/>
    <w:rsid w:val="007F61D0"/>
    <w:rsid w:val="0080228F"/>
    <w:rsid w:val="00804C1B"/>
    <w:rsid w:val="0080595A"/>
    <w:rsid w:val="0080608A"/>
    <w:rsid w:val="008150A6"/>
    <w:rsid w:val="008168CB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A8E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FE9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E20"/>
    <w:rsid w:val="009036E7"/>
    <w:rsid w:val="0090605F"/>
    <w:rsid w:val="0091053B"/>
    <w:rsid w:val="00912158"/>
    <w:rsid w:val="00912945"/>
    <w:rsid w:val="009144EE"/>
    <w:rsid w:val="00915D4C"/>
    <w:rsid w:val="009279B2"/>
    <w:rsid w:val="00933845"/>
    <w:rsid w:val="00935814"/>
    <w:rsid w:val="0094502D"/>
    <w:rsid w:val="009456B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B32"/>
    <w:rsid w:val="009E53C8"/>
    <w:rsid w:val="009E7B92"/>
    <w:rsid w:val="009F19C0"/>
    <w:rsid w:val="009F505F"/>
    <w:rsid w:val="00A00AE4"/>
    <w:rsid w:val="00A00D24"/>
    <w:rsid w:val="00A0129C"/>
    <w:rsid w:val="00A01F5C"/>
    <w:rsid w:val="00A07BC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B3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D8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36CE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931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48A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09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6C2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10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8D3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5EBABA"/>
  <w15:docId w15:val="{2BEE7E4D-9518-4965-892D-174D897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A9B8507D494611BC17C29490E6C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DB6AE-3956-430D-8AFB-1CC430F65210}"/>
      </w:docPartPr>
      <w:docPartBody>
        <w:p w:rsidR="00214327" w:rsidRDefault="00F31264" w:rsidP="00F31264">
          <w:pPr>
            <w:pStyle w:val="3CA9B8507D494611BC17C29490E6C9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E3BDD471954A03819C8F0FA696E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4864D-0010-44CD-AD38-C524922E6EE5}"/>
      </w:docPartPr>
      <w:docPartBody>
        <w:p w:rsidR="00214327" w:rsidRDefault="00F31264" w:rsidP="00F31264">
          <w:pPr>
            <w:pStyle w:val="B6E3BDD471954A03819C8F0FA696E5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B23A1D0DBB4E558ACE96D313F04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4FAE1-B132-4F2C-A131-FF84FE2C9DFB}"/>
      </w:docPartPr>
      <w:docPartBody>
        <w:p w:rsidR="00214327" w:rsidRDefault="00F31264" w:rsidP="00F31264">
          <w:pPr>
            <w:pStyle w:val="72B23A1D0DBB4E558ACE96D313F049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64FB52B7F1493EB96E7B4534975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C8D08-7CB6-4AFE-90C1-4FF8B0A37E42}"/>
      </w:docPartPr>
      <w:docPartBody>
        <w:p w:rsidR="00214327" w:rsidRDefault="00F31264" w:rsidP="00F31264">
          <w:pPr>
            <w:pStyle w:val="4764FB52B7F1493EB96E7B4534975D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D3EFC245594676914BA15CE0B15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BB16E-632A-49E6-982F-0EF59EA3F6FA}"/>
      </w:docPartPr>
      <w:docPartBody>
        <w:p w:rsidR="00214327" w:rsidRDefault="00F31264" w:rsidP="00F31264">
          <w:pPr>
            <w:pStyle w:val="98D3EFC245594676914BA15CE0B15CC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F8186B085A94ED1A9653893D0A03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1A15B-A097-4380-ABCA-3DA2D344BD93}"/>
      </w:docPartPr>
      <w:docPartBody>
        <w:p w:rsidR="00214327" w:rsidRDefault="00F31264" w:rsidP="00F31264">
          <w:pPr>
            <w:pStyle w:val="7F8186B085A94ED1A9653893D0A035A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A3D6E5589EF4CE7B10F9C50BC0B1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4E3FD-3A37-44F1-BAEF-AFEBB53D640C}"/>
      </w:docPartPr>
      <w:docPartBody>
        <w:p w:rsidR="00214327" w:rsidRDefault="00F31264" w:rsidP="00F31264">
          <w:pPr>
            <w:pStyle w:val="DA3D6E5589EF4CE7B10F9C50BC0B197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A046D1420054E90976E1DF19A7B7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193DC-32E4-4568-9751-BE9487E21A90}"/>
      </w:docPartPr>
      <w:docPartBody>
        <w:p w:rsidR="00214327" w:rsidRDefault="00F31264" w:rsidP="00F31264">
          <w:pPr>
            <w:pStyle w:val="0A046D1420054E90976E1DF19A7B7A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64"/>
    <w:rsid w:val="001964AC"/>
    <w:rsid w:val="00214327"/>
    <w:rsid w:val="009018B4"/>
    <w:rsid w:val="00F3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BD92EF65FB42E5981438176208157E">
    <w:name w:val="68BD92EF65FB42E5981438176208157E"/>
    <w:rsid w:val="00F31264"/>
  </w:style>
  <w:style w:type="character" w:styleId="Platshllartext">
    <w:name w:val="Placeholder Text"/>
    <w:basedOn w:val="Standardstycketeckensnitt"/>
    <w:uiPriority w:val="99"/>
    <w:semiHidden/>
    <w:rsid w:val="00F31264"/>
    <w:rPr>
      <w:noProof w:val="0"/>
      <w:color w:val="808080"/>
    </w:rPr>
  </w:style>
  <w:style w:type="paragraph" w:customStyle="1" w:styleId="317F2713BDE246688514A3A74CBDD428">
    <w:name w:val="317F2713BDE246688514A3A74CBDD428"/>
    <w:rsid w:val="00F31264"/>
  </w:style>
  <w:style w:type="paragraph" w:customStyle="1" w:styleId="24741AF0E3D4412ABB170EFAB780719F">
    <w:name w:val="24741AF0E3D4412ABB170EFAB780719F"/>
    <w:rsid w:val="00F31264"/>
  </w:style>
  <w:style w:type="paragraph" w:customStyle="1" w:styleId="AFB75EC9E18C4D1482E5121D2A83CCED">
    <w:name w:val="AFB75EC9E18C4D1482E5121D2A83CCED"/>
    <w:rsid w:val="00F31264"/>
  </w:style>
  <w:style w:type="paragraph" w:customStyle="1" w:styleId="3CA9B8507D494611BC17C29490E6C9FE">
    <w:name w:val="3CA9B8507D494611BC17C29490E6C9FE"/>
    <w:rsid w:val="00F31264"/>
  </w:style>
  <w:style w:type="paragraph" w:customStyle="1" w:styleId="B6E3BDD471954A03819C8F0FA696E5CA">
    <w:name w:val="B6E3BDD471954A03819C8F0FA696E5CA"/>
    <w:rsid w:val="00F31264"/>
  </w:style>
  <w:style w:type="paragraph" w:customStyle="1" w:styleId="A6248E665FEE4106B2BCF33905A2A28C">
    <w:name w:val="A6248E665FEE4106B2BCF33905A2A28C"/>
    <w:rsid w:val="00F31264"/>
  </w:style>
  <w:style w:type="paragraph" w:customStyle="1" w:styleId="7772E36889214B9D91A51F586C3C38BC">
    <w:name w:val="7772E36889214B9D91A51F586C3C38BC"/>
    <w:rsid w:val="00F31264"/>
  </w:style>
  <w:style w:type="paragraph" w:customStyle="1" w:styleId="9920E2C2A2C948E0893603A5C654F31D">
    <w:name w:val="9920E2C2A2C948E0893603A5C654F31D"/>
    <w:rsid w:val="00F31264"/>
  </w:style>
  <w:style w:type="paragraph" w:customStyle="1" w:styleId="72B23A1D0DBB4E558ACE96D313F0497A">
    <w:name w:val="72B23A1D0DBB4E558ACE96D313F0497A"/>
    <w:rsid w:val="00F31264"/>
  </w:style>
  <w:style w:type="paragraph" w:customStyle="1" w:styleId="4764FB52B7F1493EB96E7B4534975DBA">
    <w:name w:val="4764FB52B7F1493EB96E7B4534975DBA"/>
    <w:rsid w:val="00F31264"/>
  </w:style>
  <w:style w:type="paragraph" w:customStyle="1" w:styleId="98D3EFC245594676914BA15CE0B15CCC">
    <w:name w:val="98D3EFC245594676914BA15CE0B15CCC"/>
    <w:rsid w:val="00F31264"/>
  </w:style>
  <w:style w:type="paragraph" w:customStyle="1" w:styleId="7F8186B085A94ED1A9653893D0A035AA">
    <w:name w:val="7F8186B085A94ED1A9653893D0A035AA"/>
    <w:rsid w:val="00F31264"/>
  </w:style>
  <w:style w:type="paragraph" w:customStyle="1" w:styleId="81A444A6B2094D2A91BAD258B12D4ECB">
    <w:name w:val="81A444A6B2094D2A91BAD258B12D4ECB"/>
    <w:rsid w:val="00F31264"/>
  </w:style>
  <w:style w:type="paragraph" w:customStyle="1" w:styleId="99C3C293496C4553B370A5434645F80F">
    <w:name w:val="99C3C293496C4553B370A5434645F80F"/>
    <w:rsid w:val="00F31264"/>
  </w:style>
  <w:style w:type="paragraph" w:customStyle="1" w:styleId="DA3D6E5589EF4CE7B10F9C50BC0B1971">
    <w:name w:val="DA3D6E5589EF4CE7B10F9C50BC0B1971"/>
    <w:rsid w:val="00F31264"/>
  </w:style>
  <w:style w:type="paragraph" w:customStyle="1" w:styleId="0A046D1420054E90976E1DF19A7B7A0B">
    <w:name w:val="0A046D1420054E90976E1DF19A7B7A0B"/>
    <w:rsid w:val="00F31264"/>
  </w:style>
  <w:style w:type="paragraph" w:customStyle="1" w:styleId="5B861DE16D204A36991029EE9F0B0C4B">
    <w:name w:val="5B861DE16D204A36991029EE9F0B0C4B"/>
    <w:rsid w:val="00F31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16ebe4dd-9c72-4839-8728-c4c79ee77ce2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2020-05-06T00:00:00</HeaderDate>
    <Office/>
    <Dnr>A2020/00995/A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77B4-AB7C-4207-B0D5-27C9D3CA3D25}"/>
</file>

<file path=customXml/itemProps2.xml><?xml version="1.0" encoding="utf-8"?>
<ds:datastoreItem xmlns:ds="http://schemas.openxmlformats.org/officeDocument/2006/customXml" ds:itemID="{C56C7C65-656F-49CA-9C7B-AE981CE1BDF5}"/>
</file>

<file path=customXml/itemProps3.xml><?xml version="1.0" encoding="utf-8"?>
<ds:datastoreItem xmlns:ds="http://schemas.openxmlformats.org/officeDocument/2006/customXml" ds:itemID="{79809B4A-DB4E-451B-8AF1-16DAACBD19B9}"/>
</file>

<file path=customXml/itemProps4.xml><?xml version="1.0" encoding="utf-8"?>
<ds:datastoreItem xmlns:ds="http://schemas.openxmlformats.org/officeDocument/2006/customXml" ds:itemID="{C56C7C65-656F-49CA-9C7B-AE981CE1BD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6FD149-96DD-44F6-92FD-6422AED04CC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D17958B-13E0-4E48-BEA5-2ADB673721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163A4AA-0D21-4C91-85FE-49651126D032}"/>
</file>

<file path=customXml/itemProps8.xml><?xml version="1.0" encoding="utf-8"?>
<ds:datastoreItem xmlns:ds="http://schemas.openxmlformats.org/officeDocument/2006/customXml" ds:itemID="{59856A0C-AAB9-4105-BA46-A6EC10A861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1277.docx</dc:title>
  <dc:subject/>
  <dc:creator>Helena Hagelroth</dc:creator>
  <cp:keywords/>
  <dc:description/>
  <cp:lastModifiedBy>Helena Hagelroth</cp:lastModifiedBy>
  <cp:revision>3</cp:revision>
  <dcterms:created xsi:type="dcterms:W3CDTF">2020-05-05T19:36:00Z</dcterms:created>
  <dcterms:modified xsi:type="dcterms:W3CDTF">2020-05-06T09:27:00Z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1b53a97c-afc8-470a-8ed0-dc100329d326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