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0F8E" w:rsidP="00DA0661">
      <w:pPr>
        <w:pStyle w:val="Title"/>
      </w:pPr>
      <w:bookmarkStart w:id="0" w:name="Start"/>
      <w:bookmarkEnd w:id="0"/>
      <w:r>
        <w:t>Svar på fråga 2022/23:92 av Peder Björk (S)</w:t>
      </w:r>
      <w:r>
        <w:br/>
        <w:t>Höjd EU-skatt på snus</w:t>
      </w:r>
    </w:p>
    <w:p w:rsidR="00670F8E" w:rsidP="00670F8E">
      <w:pPr>
        <w:pStyle w:val="BodyText"/>
      </w:pPr>
      <w:r>
        <w:t>Peder Björk har frågat mig hur jag avser att agera för att ett förslag</w:t>
      </w:r>
      <w:r w:rsidR="00D2631D">
        <w:t xml:space="preserve"> </w:t>
      </w:r>
      <w:r>
        <w:t>om kraftigt höjd skatt på det svenska snuset inte ska bli verklighet.</w:t>
      </w:r>
    </w:p>
    <w:p w:rsidR="00670F8E" w:rsidP="00670F8E">
      <w:pPr>
        <w:pStyle w:val="BodyText"/>
      </w:pPr>
      <w:r>
        <w:t>R</w:t>
      </w:r>
      <w:r w:rsidRPr="00670F8E">
        <w:t>egeringen kommer självklart att fortsätta stå upp för det svenska snuset.</w:t>
      </w:r>
      <w:r>
        <w:t xml:space="preserve"> Det </w:t>
      </w:r>
      <w:r>
        <w:t xml:space="preserve">bör påpekas att det inte finns något förslag från </w:t>
      </w:r>
      <w:r w:rsidR="008E6F21">
        <w:t xml:space="preserve">Europeiska </w:t>
      </w:r>
      <w:r>
        <w:t xml:space="preserve">kommissionen ännu. </w:t>
      </w:r>
      <w:r w:rsidRPr="00C14EFE" w:rsidR="00C14EFE">
        <w:t xml:space="preserve">När vi väl får ett slutligt förslag kommer </w:t>
      </w:r>
      <w:r w:rsidR="00F95EA0">
        <w:t>vi</w:t>
      </w:r>
      <w:r w:rsidRPr="00C14EFE" w:rsidR="00C14EFE">
        <w:t xml:space="preserve"> noggrant att granska </w:t>
      </w:r>
      <w:r w:rsidR="00C7425F">
        <w:t>d</w:t>
      </w:r>
      <w:r w:rsidRPr="00C14EFE" w:rsidR="00C14EFE">
        <w:t>et</w:t>
      </w:r>
      <w:r w:rsidR="003B1834">
        <w:t>,</w:t>
      </w:r>
      <w:r w:rsidR="006E33DE">
        <w:t xml:space="preserve"> </w:t>
      </w:r>
      <w:r w:rsidRPr="00C14EFE" w:rsidR="00C14EFE">
        <w:t>inklusive frågan om snus. Det är</w:t>
      </w:r>
      <w:r w:rsidR="008E6F21">
        <w:t xml:space="preserve"> även</w:t>
      </w:r>
      <w:r w:rsidRPr="00C14EFE" w:rsidR="00C14EFE">
        <w:t xml:space="preserve"> viktigt att komma ihåg att då förslaget rör skattelagstiftning krävs enhällighet för att det ska antas, dvs. alla medlemsstater inklusive </w:t>
      </w:r>
      <w:r w:rsidR="00C14EFE">
        <w:t>Sverige</w:t>
      </w:r>
      <w:r w:rsidRPr="00C14EFE" w:rsidR="00C14EFE">
        <w:t xml:space="preserve"> måste acceptera förslaget för att det ska antas.</w:t>
      </w:r>
    </w:p>
    <w:p w:rsidR="00670F8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7C96533A1054EC692B75F8DAAD92738"/>
          </w:placeholder>
          <w:dataBinding w:xpath="/ns0:DocumentInfo[1]/ns0:BaseInfo[1]/ns0:HeaderDate[1]" w:storeItemID="{F4960DC5-A40A-46C8-AEC0-7DF16552DB11}" w:prefixMappings="xmlns:ns0='http://lp/documentinfo/RK' "/>
          <w:date w:fullDate="2022-12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14EFE">
            <w:t>7 december 2022</w:t>
          </w:r>
        </w:sdtContent>
      </w:sdt>
    </w:p>
    <w:p w:rsidR="00670F8E" w:rsidP="004E7A8F">
      <w:pPr>
        <w:pStyle w:val="Brdtextutanavstnd"/>
      </w:pPr>
    </w:p>
    <w:p w:rsidR="00670F8E" w:rsidP="004E7A8F">
      <w:pPr>
        <w:pStyle w:val="Brdtextutanavstnd"/>
      </w:pPr>
    </w:p>
    <w:p w:rsidR="00670F8E" w:rsidP="004E7A8F">
      <w:pPr>
        <w:pStyle w:val="Brdtextutanavstnd"/>
      </w:pPr>
    </w:p>
    <w:p w:rsidR="00670F8E" w:rsidP="00422A41">
      <w:pPr>
        <w:pStyle w:val="BodyText"/>
      </w:pPr>
      <w:r>
        <w:t>Elisabeth Svantesson</w:t>
      </w:r>
    </w:p>
    <w:p w:rsidR="00670F8E" w:rsidRPr="00DB48AB" w:rsidP="00DB48AB">
      <w:pPr>
        <w:pStyle w:val="BodyText"/>
      </w:pPr>
    </w:p>
    <w:p w:rsidR="00670F8E" w:rsidP="00E96532">
      <w:pPr>
        <w:pStyle w:val="BodyText"/>
      </w:pPr>
    </w:p>
    <w:sectPr w:rsidSect="00670F8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D3D0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70F8E" w:rsidRPr="00B62610" w:rsidP="00670F8E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D3D0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70F8E" w:rsidRPr="00347E11" w:rsidP="00670F8E">
          <w:pPr>
            <w:pStyle w:val="Footer"/>
            <w:spacing w:line="276" w:lineRule="auto"/>
            <w:jc w:val="right"/>
          </w:pPr>
        </w:p>
      </w:tc>
    </w:tr>
  </w:tbl>
  <w:p w:rsidR="00670F8E" w:rsidRPr="005606BC" w:rsidP="00670F8E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70F8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0F8E" w:rsidRPr="007D73AB" w:rsidP="00340DE0">
          <w:pPr>
            <w:pStyle w:val="Header"/>
          </w:pPr>
        </w:p>
      </w:tc>
      <w:tc>
        <w:tcPr>
          <w:tcW w:w="1134" w:type="dxa"/>
        </w:tcPr>
        <w:p w:rsidR="00670F8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70F8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0F8E" w:rsidRPr="00710A6C" w:rsidP="00EE3C0F">
          <w:pPr>
            <w:pStyle w:val="Header"/>
            <w:rPr>
              <w:b/>
            </w:rPr>
          </w:pPr>
        </w:p>
        <w:p w:rsidR="00670F8E" w:rsidP="00EE3C0F">
          <w:pPr>
            <w:pStyle w:val="Header"/>
          </w:pPr>
        </w:p>
        <w:p w:rsidR="00670F8E" w:rsidP="00EE3C0F">
          <w:pPr>
            <w:pStyle w:val="Header"/>
          </w:pPr>
        </w:p>
        <w:p w:rsidR="00670F8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D90BC8BF0D14D749863D89FAD15B796"/>
            </w:placeholder>
            <w:dataBinding w:xpath="/ns0:DocumentInfo[1]/ns0:BaseInfo[1]/ns0:Dnr[1]" w:storeItemID="{F4960DC5-A40A-46C8-AEC0-7DF16552DB11}" w:prefixMappings="xmlns:ns0='http://lp/documentinfo/RK' "/>
            <w:text/>
          </w:sdtPr>
          <w:sdtContent>
            <w:p w:rsidR="00670F8E" w:rsidP="00EE3C0F">
              <w:pPr>
                <w:pStyle w:val="Header"/>
              </w:pPr>
              <w:r>
                <w:t>Fi2022/03140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EE8804964A437FBDDBAD58E0191F19"/>
            </w:placeholder>
            <w:showingPlcHdr/>
            <w:dataBinding w:xpath="/ns0:DocumentInfo[1]/ns0:BaseInfo[1]/ns0:DocNumber[1]" w:storeItemID="{F4960DC5-A40A-46C8-AEC0-7DF16552DB11}" w:prefixMappings="xmlns:ns0='http://lp/documentinfo/RK' "/>
            <w:text/>
          </w:sdtPr>
          <w:sdtContent>
            <w:p w:rsidR="00670F8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70F8E" w:rsidP="00EE3C0F">
          <w:pPr>
            <w:pStyle w:val="Header"/>
          </w:pPr>
        </w:p>
      </w:tc>
      <w:tc>
        <w:tcPr>
          <w:tcW w:w="1134" w:type="dxa"/>
        </w:tcPr>
        <w:p w:rsidR="00670F8E" w:rsidP="0094502D">
          <w:pPr>
            <w:pStyle w:val="Header"/>
          </w:pPr>
        </w:p>
        <w:p w:rsidR="00670F8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8E80FA09D6418C8F756155C49D9E3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077E5" w:rsidRPr="005077E5" w:rsidP="00340DE0">
              <w:pPr>
                <w:pStyle w:val="Header"/>
                <w:rPr>
                  <w:b/>
                </w:rPr>
              </w:pPr>
              <w:r w:rsidRPr="005077E5">
                <w:rPr>
                  <w:b/>
                </w:rPr>
                <w:t>Finansdepartementet</w:t>
              </w:r>
            </w:p>
            <w:p w:rsidR="00670F8E" w:rsidRPr="00340DE0" w:rsidP="00340DE0">
              <w:pPr>
                <w:pStyle w:val="Header"/>
              </w:pPr>
              <w:r w:rsidRPr="005077E5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95561EFFB64C649C1D178E31F437F6"/>
          </w:placeholder>
          <w:dataBinding w:xpath="/ns0:DocumentInfo[1]/ns0:BaseInfo[1]/ns0:Recipient[1]" w:storeItemID="{F4960DC5-A40A-46C8-AEC0-7DF16552DB11}" w:prefixMappings="xmlns:ns0='http://lp/documentinfo/RK' "/>
          <w:text w:multiLine="1"/>
        </w:sdtPr>
        <w:sdtContent>
          <w:tc>
            <w:tcPr>
              <w:tcW w:w="3170" w:type="dxa"/>
            </w:tcPr>
            <w:p w:rsidR="00670F8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70F8E" w:rsidP="003E6020">
          <w:pPr>
            <w:pStyle w:val="Header"/>
          </w:pPr>
        </w:p>
      </w:tc>
    </w:tr>
  </w:tbl>
  <w:p w:rsidR="008D4508">
    <w:pPr>
      <w:pStyle w:val="Header"/>
    </w:pPr>
    <w:r>
      <w:t xml:space="preserve">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70F8E"/>
  </w:style>
  <w:style w:type="paragraph" w:styleId="Heading1">
    <w:name w:val="heading 1"/>
    <w:basedOn w:val="BodyText"/>
    <w:next w:val="BodyText"/>
    <w:link w:val="Rubrik1Char"/>
    <w:uiPriority w:val="1"/>
    <w:qFormat/>
    <w:rsid w:val="00670F8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670F8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670F8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670F8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670F8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670F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70F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70F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70F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670F8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670F8E"/>
  </w:style>
  <w:style w:type="paragraph" w:styleId="BodyTextIndent">
    <w:name w:val="Body Text Indent"/>
    <w:basedOn w:val="Normal"/>
    <w:link w:val="BrdtextmedindragChar"/>
    <w:qFormat/>
    <w:rsid w:val="00670F8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670F8E"/>
  </w:style>
  <w:style w:type="character" w:customStyle="1" w:styleId="Rubrik1Char">
    <w:name w:val="Rubrik 1 Char"/>
    <w:basedOn w:val="DefaultParagraphFont"/>
    <w:link w:val="Heading1"/>
    <w:uiPriority w:val="1"/>
    <w:rsid w:val="00670F8E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670F8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670F8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670F8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670F8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670F8E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670F8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670F8E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670F8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70F8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670F8E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670F8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670F8E"/>
  </w:style>
  <w:style w:type="paragraph" w:styleId="Caption">
    <w:name w:val="caption"/>
    <w:basedOn w:val="Bildtext"/>
    <w:next w:val="Normal"/>
    <w:uiPriority w:val="35"/>
    <w:semiHidden/>
    <w:qFormat/>
    <w:rsid w:val="00670F8E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670F8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70F8E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670F8E"/>
  </w:style>
  <w:style w:type="paragraph" w:styleId="Header">
    <w:name w:val="header"/>
    <w:basedOn w:val="Normal"/>
    <w:link w:val="SidhuvudChar"/>
    <w:uiPriority w:val="99"/>
    <w:rsid w:val="00670F8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670F8E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670F8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670F8E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670F8E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670F8E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670F8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670F8E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670F8E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670F8E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67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0F8E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670F8E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0F8E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670F8E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670F8E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670F8E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670F8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70F8E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670F8E"/>
    <w:pPr>
      <w:numPr>
        <w:numId w:val="34"/>
      </w:numPr>
    </w:pPr>
  </w:style>
  <w:style w:type="numbering" w:customStyle="1" w:styleId="RKPunktlista">
    <w:name w:val="RK Punktlista"/>
    <w:uiPriority w:val="99"/>
    <w:rsid w:val="00670F8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70F8E"/>
    <w:pPr>
      <w:numPr>
        <w:ilvl w:val="1"/>
      </w:numPr>
    </w:pPr>
  </w:style>
  <w:style w:type="numbering" w:customStyle="1" w:styleId="Strecklistan">
    <w:name w:val="Strecklistan"/>
    <w:uiPriority w:val="99"/>
    <w:rsid w:val="00670F8E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670F8E"/>
    <w:rPr>
      <w:noProof w:val="0"/>
      <w:color w:val="808080"/>
    </w:rPr>
  </w:style>
  <w:style w:type="paragraph" w:styleId="ListNumber3">
    <w:name w:val="List Number 3"/>
    <w:basedOn w:val="Normal"/>
    <w:uiPriority w:val="6"/>
    <w:rsid w:val="00670F8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670F8E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670F8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670F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70F8E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670F8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70F8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0F8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670F8E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670F8E"/>
  </w:style>
  <w:style w:type="character" w:styleId="FollowedHyperlink">
    <w:name w:val="FollowedHyperlink"/>
    <w:basedOn w:val="DefaultParagraphFont"/>
    <w:uiPriority w:val="99"/>
    <w:semiHidden/>
    <w:unhideWhenUsed/>
    <w:rsid w:val="00670F8E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670F8E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670F8E"/>
  </w:style>
  <w:style w:type="paragraph" w:styleId="EnvelopeReturn">
    <w:name w:val="envelope return"/>
    <w:basedOn w:val="Normal"/>
    <w:uiPriority w:val="99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670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670F8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70F8E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670F8E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670F8E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670F8E"/>
  </w:style>
  <w:style w:type="paragraph" w:styleId="BodyText3">
    <w:name w:val="Body Text 3"/>
    <w:basedOn w:val="Normal"/>
    <w:link w:val="Brdtext3Char"/>
    <w:uiPriority w:val="99"/>
    <w:semiHidden/>
    <w:unhideWhenUsed/>
    <w:rsid w:val="00670F8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670F8E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670F8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670F8E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670F8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670F8E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670F8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670F8E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670F8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670F8E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670F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670F8E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0F8E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670F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670F8E"/>
  </w:style>
  <w:style w:type="character" w:customStyle="1" w:styleId="DatumChar">
    <w:name w:val="Datum Char"/>
    <w:basedOn w:val="DefaultParagraphFont"/>
    <w:link w:val="Date"/>
    <w:uiPriority w:val="99"/>
    <w:semiHidden/>
    <w:rsid w:val="00670F8E"/>
  </w:style>
  <w:style w:type="character" w:styleId="SubtleEmphasis">
    <w:name w:val="Subtle Emphasis"/>
    <w:basedOn w:val="DefaultParagraphFont"/>
    <w:uiPriority w:val="19"/>
    <w:semiHidden/>
    <w:qFormat/>
    <w:rsid w:val="00670F8E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70F8E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670F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670F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670F8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670F8E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670F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670F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0F8E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670F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670F8E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670F8E"/>
  </w:style>
  <w:style w:type="paragraph" w:styleId="TableofFigures">
    <w:name w:val="table of figures"/>
    <w:basedOn w:val="Normal"/>
    <w:next w:val="Normal"/>
    <w:uiPriority w:val="99"/>
    <w:semiHidden/>
    <w:unhideWhenUsed/>
    <w:rsid w:val="00670F8E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70F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670F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670F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70F8E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670F8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670F8E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670F8E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670F8E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670F8E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670F8E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670F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670F8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70F8E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70F8E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70F8E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70F8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0F8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0F8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0F8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0F8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0F8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0F8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0F8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0F8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0F8E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0F8E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70F8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670F8E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670F8E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670F8E"/>
  </w:style>
  <w:style w:type="paragraph" w:styleId="TOC4">
    <w:name w:val="toc 4"/>
    <w:basedOn w:val="Normal"/>
    <w:next w:val="Normal"/>
    <w:autoRedefine/>
    <w:uiPriority w:val="39"/>
    <w:semiHidden/>
    <w:unhideWhenUsed/>
    <w:rsid w:val="00670F8E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70F8E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70F8E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70F8E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70F8E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70F8E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670F8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670F8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0F8E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70F8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70F8E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70F8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0F8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0F8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0F8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0F8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70F8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0F8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0F8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0F8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0F8E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70F8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70F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70F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70F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70F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70F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70F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70F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70F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70F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70F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70F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70F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70F8E"/>
  </w:style>
  <w:style w:type="table" w:styleId="LightList">
    <w:name w:val="Light List"/>
    <w:basedOn w:val="TableNormal"/>
    <w:uiPriority w:val="61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0F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70F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70F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70F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70F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70F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70F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670F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670F8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670F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670F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70F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70F8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70F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70F8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70F8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0F8E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670F8E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0F8E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670F8E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70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70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70F8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670F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670F8E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0F8E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670F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670F8E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0F8E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70F8E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70F8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70F8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70F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70F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70F8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70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70F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70F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70F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70F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70F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70F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70F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70F8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70F8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70F8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70F8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70F8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70F8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670F8E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670F8E"/>
  </w:style>
  <w:style w:type="character" w:styleId="EndnoteReference">
    <w:name w:val="endnote reference"/>
    <w:basedOn w:val="DefaultParagraphFont"/>
    <w:uiPriority w:val="99"/>
    <w:semiHidden/>
    <w:unhideWhenUsed/>
    <w:rsid w:val="00670F8E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670F8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670F8E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70F8E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670F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670F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670F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670F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670F8E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670F8E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670F8E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670F8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70F8E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670F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670F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670F8E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670F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670F8E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670F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670F8E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0F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70F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670F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670F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670F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0F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670F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0F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0F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670F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670F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670F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670F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670F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0F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0F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0F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670F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7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670F8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70F8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670F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670F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670F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90BC8BF0D14D749863D89FAD15B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4FC35-6451-48DE-8A5A-8AD0EA1DE7AB}"/>
      </w:docPartPr>
      <w:docPartBody>
        <w:p w:rsidR="00BB6269" w:rsidP="00EE2666">
          <w:pPr>
            <w:pStyle w:val="7D90BC8BF0D14D749863D89FAD15B7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EE8804964A437FBDDBAD58E0191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D1AE4-E216-4652-A595-54960742140B}"/>
      </w:docPartPr>
      <w:docPartBody>
        <w:p w:rsidR="00BB6269" w:rsidP="00EE2666">
          <w:pPr>
            <w:pStyle w:val="87EE8804964A437FBDDBAD58E0191F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8E80FA09D6418C8F756155C49D9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61FBE-EDAD-41CB-84CB-114B794C1232}"/>
      </w:docPartPr>
      <w:docPartBody>
        <w:p w:rsidR="00BB6269" w:rsidP="00EE2666">
          <w:pPr>
            <w:pStyle w:val="B68E80FA09D6418C8F756155C49D9E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95561EFFB64C649C1D178E31F43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131EB-A530-4C03-AE91-3CDE484ACD6E}"/>
      </w:docPartPr>
      <w:docPartBody>
        <w:p w:rsidR="00BB6269" w:rsidP="00EE2666">
          <w:pPr>
            <w:pStyle w:val="D595561EFFB64C649C1D178E31F437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C96533A1054EC692B75F8DAAD92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3-A014-4818-9734-77F259CD23B6}"/>
      </w:docPartPr>
      <w:docPartBody>
        <w:p w:rsidR="00BB6269" w:rsidP="00EE2666">
          <w:pPr>
            <w:pStyle w:val="C7C96533A1054EC692B75F8DAAD9273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666"/>
    <w:rPr>
      <w:noProof w:val="0"/>
      <w:color w:val="808080"/>
    </w:rPr>
  </w:style>
  <w:style w:type="paragraph" w:customStyle="1" w:styleId="7D90BC8BF0D14D749863D89FAD15B796">
    <w:name w:val="7D90BC8BF0D14D749863D89FAD15B796"/>
    <w:rsid w:val="00EE2666"/>
  </w:style>
  <w:style w:type="paragraph" w:customStyle="1" w:styleId="D595561EFFB64C649C1D178E31F437F6">
    <w:name w:val="D595561EFFB64C649C1D178E31F437F6"/>
    <w:rsid w:val="00EE2666"/>
  </w:style>
  <w:style w:type="paragraph" w:customStyle="1" w:styleId="87EE8804964A437FBDDBAD58E0191F191">
    <w:name w:val="87EE8804964A437FBDDBAD58E0191F191"/>
    <w:rsid w:val="00EE26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8E80FA09D6418C8F756155C49D9E301">
    <w:name w:val="B68E80FA09D6418C8F756155C49D9E301"/>
    <w:rsid w:val="00EE26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C96533A1054EC692B75F8DAAD92738">
    <w:name w:val="C7C96533A1054EC692B75F8DAAD92738"/>
    <w:rsid w:val="00EE26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61ab6ab1-7f3e-45ac-a886-73180a7d7853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2022-12-07T00:00:00</HeaderDate>
    <Office/>
    <Dnr>Fi2022/03140</Dnr>
    <ParagrafNr/>
    <DocumentTitle/>
    <VisitingAddress/>
    <Extra1/>
    <Extra2/>
    <Extra3>Peder Björk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10817BA-7A68-4423-B7BD-3D79BF80A2B2}"/>
</file>

<file path=customXml/itemProps2.xml><?xml version="1.0" encoding="utf-8"?>
<ds:datastoreItem xmlns:ds="http://schemas.openxmlformats.org/officeDocument/2006/customXml" ds:itemID="{EA532B1E-0EF2-4CF1-9060-848A090A177C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9ABB041F-8C36-4413-A1B5-DDA71368F23C}"/>
</file>

<file path=customXml/itemProps5.xml><?xml version="1.0" encoding="utf-8"?>
<ds:datastoreItem xmlns:ds="http://schemas.openxmlformats.org/officeDocument/2006/customXml" ds:itemID="{F4960DC5-A40A-46C8-AEC0-7DF16552D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 Höjd EU-skatt på snus.docx</dc:title>
  <cp:revision>1</cp:revision>
  <dcterms:created xsi:type="dcterms:W3CDTF">2022-12-07T07:25:00Z</dcterms:created>
  <dcterms:modified xsi:type="dcterms:W3CDTF">2022-12-07T07:25:00Z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