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CC627" w14:textId="77777777" w:rsidR="004A2E73" w:rsidRDefault="004A2E73" w:rsidP="004A2E73">
      <w:pPr>
        <w:pStyle w:val="Rubrik"/>
        <w:rPr>
          <w:rFonts w:ascii="TimesNewRomanPSMT" w:hAnsi="TimesNewRomanPSMT" w:cs="TimesNewRomanPSMT"/>
          <w:sz w:val="23"/>
          <w:szCs w:val="23"/>
        </w:rPr>
      </w:pPr>
      <w:bookmarkStart w:id="0" w:name="Start"/>
      <w:bookmarkEnd w:id="0"/>
      <w:r>
        <w:t xml:space="preserve">Svar på fråga </w:t>
      </w:r>
      <w:r w:rsidRPr="004A2E73">
        <w:t>2017/18:644 Intagna som begår brott</w:t>
      </w:r>
      <w:r>
        <w:t xml:space="preserve"> av Adam Marttinen (SD)</w:t>
      </w:r>
      <w:r>
        <w:br/>
      </w:r>
    </w:p>
    <w:p w14:paraId="5BAA9B83" w14:textId="77777777" w:rsidR="00927F7A" w:rsidRDefault="004A2E73" w:rsidP="00705991">
      <w:pPr>
        <w:pStyle w:val="Brdtext"/>
      </w:pPr>
      <w:r>
        <w:t xml:space="preserve">Adam Marttinen har frågat mig </w:t>
      </w:r>
      <w:r w:rsidRPr="004A2E73">
        <w:t>vad jag avser att göra för att intagna inte ska kunna begå nya brott ute i samhället under sin fängelsetid.</w:t>
      </w:r>
    </w:p>
    <w:p w14:paraId="3B1CC629" w14:textId="4C9E17E5" w:rsidR="00764157" w:rsidRDefault="009C0B04" w:rsidP="00705991">
      <w:pPr>
        <w:pStyle w:val="Brdtext"/>
      </w:pPr>
      <w:r>
        <w:t xml:space="preserve">Jag vill </w:t>
      </w:r>
      <w:r w:rsidR="00907BA6">
        <w:t xml:space="preserve">inleda </w:t>
      </w:r>
      <w:r w:rsidR="00764157">
        <w:t xml:space="preserve">med att understryka </w:t>
      </w:r>
      <w:r>
        <w:t xml:space="preserve">att det är oacceptabelt att </w:t>
      </w:r>
      <w:r w:rsidR="00764157">
        <w:t xml:space="preserve">intagna </w:t>
      </w:r>
      <w:r>
        <w:t>begå</w:t>
      </w:r>
      <w:r w:rsidR="00764157">
        <w:t>r</w:t>
      </w:r>
      <w:r>
        <w:t xml:space="preserve"> brott under </w:t>
      </w:r>
      <w:r w:rsidR="00895A26">
        <w:t xml:space="preserve">pågående </w:t>
      </w:r>
      <w:r w:rsidR="00764157">
        <w:t xml:space="preserve">verkställighet av ett fängelsestraff. </w:t>
      </w:r>
      <w:r w:rsidR="00895A26">
        <w:t>E</w:t>
      </w:r>
      <w:r w:rsidR="00764157">
        <w:t xml:space="preserve">n av Kriminalvårdens huvuduppgifter </w:t>
      </w:r>
      <w:r w:rsidR="00895A26">
        <w:t xml:space="preserve">är </w:t>
      </w:r>
      <w:r w:rsidR="00764157">
        <w:t>att förebygga återfall i brott. Kriminalvården ska också särskilt vidta åtgärder som syftar till att brottslighet under verkställighet</w:t>
      </w:r>
      <w:r w:rsidR="008478E8">
        <w:t>en</w:t>
      </w:r>
      <w:r w:rsidR="00764157">
        <w:t xml:space="preserve"> förhindras. </w:t>
      </w:r>
    </w:p>
    <w:p w14:paraId="59EAD701" w14:textId="014DEB11" w:rsidR="00764157" w:rsidRDefault="00764157" w:rsidP="00705991">
      <w:pPr>
        <w:pStyle w:val="Brdtext"/>
      </w:pPr>
      <w:r>
        <w:t>Av</w:t>
      </w:r>
      <w:r w:rsidR="00C36D6C">
        <w:t xml:space="preserve"> Brås rapport</w:t>
      </w:r>
      <w:r>
        <w:t xml:space="preserve"> Intagnas brott under påföljd framgår </w:t>
      </w:r>
      <w:r w:rsidR="00C36D6C">
        <w:t>att a</w:t>
      </w:r>
      <w:r>
        <w:t>ntalet intagna som lagförts</w:t>
      </w:r>
      <w:r w:rsidR="00C36D6C" w:rsidRPr="00C36D6C">
        <w:t xml:space="preserve"> för brott begångna under påföljden minskade kraftigt mellan 2007 och 2013, från 25 till 11 per 1 000 intagna. De efterföljande två åren låg antalet</w:t>
      </w:r>
      <w:r w:rsidR="00C36D6C">
        <w:t xml:space="preserve"> </w:t>
      </w:r>
      <w:r w:rsidR="00C36D6C" w:rsidRPr="00015340">
        <w:t xml:space="preserve">lagförda på samma </w:t>
      </w:r>
      <w:r w:rsidR="00146238" w:rsidRPr="00015340">
        <w:t xml:space="preserve">relativt låga </w:t>
      </w:r>
      <w:r w:rsidR="00C36D6C" w:rsidRPr="00015340">
        <w:t>nivå.</w:t>
      </w:r>
      <w:r w:rsidR="00C36D6C">
        <w:t xml:space="preserve"> </w:t>
      </w:r>
    </w:p>
    <w:p w14:paraId="295E294A" w14:textId="77777777" w:rsidR="00456E6C" w:rsidRDefault="00456E6C" w:rsidP="00456E6C">
      <w:pPr>
        <w:pStyle w:val="Brdtext"/>
      </w:pPr>
      <w:r>
        <w:t>Återfallen i ny brottslighet efter avtjänad kriminalvårdspåföljd minskar över tid. Att Kriminalvården upprätthåller en god säkerhet inom myndighetens verksamheter är viktigt ur ett samhällsskyddsperspektiv men också för myndighetens förutsättningar att bedriva ett gott återfallsförebyggande arbete.</w:t>
      </w:r>
    </w:p>
    <w:p w14:paraId="21471F7A" w14:textId="43080C98" w:rsidR="00764157" w:rsidRDefault="00764157" w:rsidP="00705991">
      <w:pPr>
        <w:pStyle w:val="Brdtext"/>
      </w:pPr>
      <w:r>
        <w:t xml:space="preserve">Kriminalvården arbetar på flera olika sätt för att minska risken för återfall i brott. De åtgärder som sätts in baseras på en individuellt utformad plan för verkställigheten. Det är väl känt att övergången från anstalt till frihet är en särskilt kritisk tid när det kommer till risken för att återfalla i brott. </w:t>
      </w:r>
      <w:r w:rsidR="00A82BC0">
        <w:t>I arbetet med att förebygga att intagna som friges från fängelse återfaller ingår e</w:t>
      </w:r>
      <w:r>
        <w:t xml:space="preserve">n väl </w:t>
      </w:r>
      <w:r>
        <w:lastRenderedPageBreak/>
        <w:t xml:space="preserve">planerad utslussning </w:t>
      </w:r>
      <w:r w:rsidR="00A82BC0">
        <w:t xml:space="preserve">som </w:t>
      </w:r>
      <w:r>
        <w:t>en mycket viktig del i det återfallsförebyggande arbetet.</w:t>
      </w:r>
      <w:r w:rsidR="00456E6C">
        <w:t xml:space="preserve"> </w:t>
      </w:r>
      <w:r w:rsidR="006442FE">
        <w:t xml:space="preserve">Regeringen har därför uppdragit åt </w:t>
      </w:r>
      <w:r w:rsidR="00F64AC0">
        <w:t xml:space="preserve">Kriminalvården att </w:t>
      </w:r>
      <w:r w:rsidR="00F64AC0" w:rsidRPr="00F64AC0">
        <w:t>utveckla och förstärka myndighetens arbete med utslussning i syfte att öka klienternas förutsättningar att inte återfalla i brott.</w:t>
      </w:r>
      <w:r w:rsidR="006442FE">
        <w:t xml:space="preserve"> Regeringen har höga förväntningar på resultatet av myndighetens arbete med det pågående uppdraget som </w:t>
      </w:r>
      <w:r w:rsidR="001141C5">
        <w:t xml:space="preserve">ska </w:t>
      </w:r>
      <w:r w:rsidR="006442FE">
        <w:t xml:space="preserve">slutredovisas inom kort. </w:t>
      </w:r>
    </w:p>
    <w:p w14:paraId="4AB45DFE" w14:textId="77777777" w:rsidR="00146238" w:rsidRDefault="00146238" w:rsidP="005A68D2">
      <w:pPr>
        <w:pStyle w:val="Brdtext"/>
      </w:pPr>
    </w:p>
    <w:p w14:paraId="5337E078" w14:textId="00A97D55" w:rsidR="004A2E73" w:rsidRDefault="004A2E73" w:rsidP="005A68D2">
      <w:pPr>
        <w:pStyle w:val="Brdtext"/>
      </w:pPr>
      <w:r>
        <w:t xml:space="preserve">Stockholm den </w:t>
      </w:r>
      <w:sdt>
        <w:sdtPr>
          <w:id w:val="-1225218591"/>
          <w:placeholder>
            <w:docPart w:val="08865A91B9094493AFE428107A9EE8B1"/>
          </w:placeholder>
          <w:dataBinding w:prefixMappings="xmlns:ns0='http://lp/documentinfo/RK' " w:xpath="/ns0:DocumentInfo[1]/ns0:BaseInfo[1]/ns0:HeaderDate[1]" w:storeItemID="{966F16C8-9F16-4567-B60D-6CA5CD79217B}"/>
          <w:date w:fullDate="2018-01-31T00:00:00Z">
            <w:dateFormat w:val="d MMMM yyyy"/>
            <w:lid w:val="sv-SE"/>
            <w:storeMappedDataAs w:val="dateTime"/>
            <w:calendar w:val="gregorian"/>
          </w:date>
        </w:sdtPr>
        <w:sdtEndPr/>
        <w:sdtContent>
          <w:r w:rsidR="00C67631">
            <w:t>31</w:t>
          </w:r>
          <w:r>
            <w:t xml:space="preserve"> januari 2018</w:t>
          </w:r>
        </w:sdtContent>
      </w:sdt>
    </w:p>
    <w:p w14:paraId="21AB3F2D" w14:textId="77777777" w:rsidR="004A2E73" w:rsidRDefault="004A2E73" w:rsidP="005A68D2">
      <w:pPr>
        <w:pStyle w:val="Brdtextutanavstnd"/>
      </w:pPr>
    </w:p>
    <w:p w14:paraId="41A3642F" w14:textId="77777777" w:rsidR="004A2E73" w:rsidRDefault="004A2E73" w:rsidP="005A68D2">
      <w:pPr>
        <w:pStyle w:val="Brdtextutanavstnd"/>
      </w:pPr>
    </w:p>
    <w:p w14:paraId="344739D0" w14:textId="77777777" w:rsidR="004A2E73" w:rsidRDefault="004A2E73" w:rsidP="005A68D2">
      <w:pPr>
        <w:pStyle w:val="Brdtextutanavstnd"/>
      </w:pPr>
    </w:p>
    <w:p w14:paraId="3FAE27F9" w14:textId="77777777" w:rsidR="0019627F" w:rsidRDefault="0019627F" w:rsidP="0019627F">
      <w:pPr>
        <w:pStyle w:val="Brdtext"/>
      </w:pPr>
      <w:r>
        <w:t>Morgan Johansson</w:t>
      </w:r>
    </w:p>
    <w:p w14:paraId="2B81B921" w14:textId="77777777" w:rsidR="004A2E73" w:rsidRDefault="004A2E73" w:rsidP="005A68D2">
      <w:pPr>
        <w:pStyle w:val="Brdtext"/>
      </w:pPr>
    </w:p>
    <w:p w14:paraId="2AA7F54A" w14:textId="77777777" w:rsidR="004A2E73" w:rsidRPr="00DB48AB" w:rsidRDefault="004A2E73" w:rsidP="005A68D2">
      <w:pPr>
        <w:pStyle w:val="Brdtext"/>
      </w:pPr>
      <w:bookmarkStart w:id="1" w:name="_GoBack"/>
      <w:bookmarkEnd w:id="1"/>
    </w:p>
    <w:sectPr w:rsidR="004A2E73" w:rsidRPr="00DB48AB" w:rsidSect="004A2E73">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94FB3" w14:textId="77777777" w:rsidR="005A68D2" w:rsidRDefault="005A68D2" w:rsidP="00A87A54">
      <w:pPr>
        <w:spacing w:after="0" w:line="240" w:lineRule="auto"/>
      </w:pPr>
      <w:r>
        <w:separator/>
      </w:r>
    </w:p>
  </w:endnote>
  <w:endnote w:type="continuationSeparator" w:id="0">
    <w:p w14:paraId="5BE43F07" w14:textId="77777777" w:rsidR="005A68D2" w:rsidRDefault="005A68D2" w:rsidP="00A87A54">
      <w:pPr>
        <w:spacing w:after="0" w:line="240" w:lineRule="auto"/>
      </w:pPr>
      <w:r>
        <w:continuationSeparator/>
      </w:r>
    </w:p>
  </w:endnote>
  <w:endnote w:type="continuationNotice" w:id="1">
    <w:p w14:paraId="48136A78" w14:textId="77777777" w:rsidR="00E70461" w:rsidRDefault="00E70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7160" w14:textId="77777777" w:rsidR="005A68D2" w:rsidRDefault="005A68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A68D2" w:rsidRPr="00347E11" w14:paraId="2BE6B3A9" w14:textId="77777777" w:rsidTr="005A68D2">
      <w:trPr>
        <w:trHeight w:val="227"/>
        <w:jc w:val="right"/>
      </w:trPr>
      <w:tc>
        <w:tcPr>
          <w:tcW w:w="708" w:type="dxa"/>
          <w:vAlign w:val="bottom"/>
        </w:tcPr>
        <w:p w14:paraId="023AFC1E" w14:textId="3730F6CC" w:rsidR="005A68D2" w:rsidRPr="00B62610" w:rsidRDefault="005A68D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9627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9627F">
            <w:rPr>
              <w:rStyle w:val="Sidnummer"/>
              <w:noProof/>
            </w:rPr>
            <w:t>2</w:t>
          </w:r>
          <w:r>
            <w:rPr>
              <w:rStyle w:val="Sidnummer"/>
            </w:rPr>
            <w:fldChar w:fldCharType="end"/>
          </w:r>
          <w:r>
            <w:rPr>
              <w:rStyle w:val="Sidnummer"/>
            </w:rPr>
            <w:t>)</w:t>
          </w:r>
        </w:p>
      </w:tc>
    </w:tr>
    <w:tr w:rsidR="005A68D2" w:rsidRPr="00347E11" w14:paraId="78D7D6E2" w14:textId="77777777" w:rsidTr="005A68D2">
      <w:trPr>
        <w:trHeight w:val="850"/>
        <w:jc w:val="right"/>
      </w:trPr>
      <w:tc>
        <w:tcPr>
          <w:tcW w:w="708" w:type="dxa"/>
          <w:vAlign w:val="bottom"/>
        </w:tcPr>
        <w:p w14:paraId="4C872D0B" w14:textId="77777777" w:rsidR="005A68D2" w:rsidRPr="00347E11" w:rsidRDefault="005A68D2" w:rsidP="005606BC">
          <w:pPr>
            <w:pStyle w:val="Sidfot"/>
            <w:spacing w:line="276" w:lineRule="auto"/>
            <w:jc w:val="right"/>
          </w:pPr>
        </w:p>
      </w:tc>
    </w:tr>
  </w:tbl>
  <w:p w14:paraId="0B5B9EC8" w14:textId="77777777" w:rsidR="005A68D2" w:rsidRPr="005606BC" w:rsidRDefault="005A68D2"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A68D2" w:rsidRPr="00347E11" w14:paraId="6BF371F5" w14:textId="77777777" w:rsidTr="001F4302">
      <w:trPr>
        <w:trHeight w:val="510"/>
      </w:trPr>
      <w:tc>
        <w:tcPr>
          <w:tcW w:w="8525" w:type="dxa"/>
          <w:gridSpan w:val="2"/>
          <w:vAlign w:val="bottom"/>
        </w:tcPr>
        <w:p w14:paraId="1DE4C201" w14:textId="77777777" w:rsidR="005A68D2" w:rsidRPr="00347E11" w:rsidRDefault="005A68D2" w:rsidP="00347E11">
          <w:pPr>
            <w:pStyle w:val="Sidfot"/>
            <w:rPr>
              <w:sz w:val="8"/>
            </w:rPr>
          </w:pPr>
        </w:p>
      </w:tc>
    </w:tr>
    <w:tr w:rsidR="005A68D2" w:rsidRPr="00EE3C0F" w14:paraId="6778C862" w14:textId="77777777" w:rsidTr="00C26068">
      <w:trPr>
        <w:trHeight w:val="227"/>
      </w:trPr>
      <w:tc>
        <w:tcPr>
          <w:tcW w:w="4074" w:type="dxa"/>
        </w:tcPr>
        <w:p w14:paraId="7567BCC9" w14:textId="77777777" w:rsidR="005A68D2" w:rsidRPr="00F53AEA" w:rsidRDefault="005A68D2" w:rsidP="00C26068">
          <w:pPr>
            <w:pStyle w:val="Sidfot"/>
            <w:spacing w:line="276" w:lineRule="auto"/>
          </w:pPr>
        </w:p>
      </w:tc>
      <w:tc>
        <w:tcPr>
          <w:tcW w:w="4451" w:type="dxa"/>
        </w:tcPr>
        <w:p w14:paraId="27C263BB" w14:textId="77777777" w:rsidR="005A68D2" w:rsidRPr="00F53AEA" w:rsidRDefault="005A68D2" w:rsidP="00F53AEA">
          <w:pPr>
            <w:pStyle w:val="Sidfot"/>
            <w:spacing w:line="276" w:lineRule="auto"/>
          </w:pPr>
        </w:p>
      </w:tc>
    </w:tr>
  </w:tbl>
  <w:p w14:paraId="1FAC546F" w14:textId="77777777" w:rsidR="005A68D2" w:rsidRPr="00EE3C0F" w:rsidRDefault="005A68D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F03FE" w14:textId="77777777" w:rsidR="005A68D2" w:rsidRDefault="005A68D2" w:rsidP="00A87A54">
      <w:pPr>
        <w:spacing w:after="0" w:line="240" w:lineRule="auto"/>
      </w:pPr>
      <w:r>
        <w:separator/>
      </w:r>
    </w:p>
  </w:footnote>
  <w:footnote w:type="continuationSeparator" w:id="0">
    <w:p w14:paraId="56D46860" w14:textId="77777777" w:rsidR="005A68D2" w:rsidRDefault="005A68D2" w:rsidP="00A87A54">
      <w:pPr>
        <w:spacing w:after="0" w:line="240" w:lineRule="auto"/>
      </w:pPr>
      <w:r>
        <w:continuationSeparator/>
      </w:r>
    </w:p>
  </w:footnote>
  <w:footnote w:type="continuationNotice" w:id="1">
    <w:p w14:paraId="2BDFCC03" w14:textId="77777777" w:rsidR="00E70461" w:rsidRDefault="00E70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52D8" w14:textId="77777777" w:rsidR="005A68D2" w:rsidRDefault="005A68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00F2" w14:textId="77777777" w:rsidR="005A68D2" w:rsidRDefault="005A68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A68D2" w14:paraId="08279122" w14:textId="77777777" w:rsidTr="00C93EBA">
      <w:trPr>
        <w:trHeight w:val="227"/>
      </w:trPr>
      <w:tc>
        <w:tcPr>
          <w:tcW w:w="5534" w:type="dxa"/>
        </w:tcPr>
        <w:p w14:paraId="3E6D8282" w14:textId="77777777" w:rsidR="005A68D2" w:rsidRPr="007D73AB" w:rsidRDefault="005A68D2">
          <w:pPr>
            <w:pStyle w:val="Sidhuvud"/>
          </w:pPr>
        </w:p>
      </w:tc>
      <w:tc>
        <w:tcPr>
          <w:tcW w:w="3170" w:type="dxa"/>
          <w:vAlign w:val="bottom"/>
        </w:tcPr>
        <w:p w14:paraId="0A348FD2" w14:textId="77777777" w:rsidR="005A68D2" w:rsidRPr="007D73AB" w:rsidRDefault="005A68D2" w:rsidP="00340DE0">
          <w:pPr>
            <w:pStyle w:val="Sidhuvud"/>
          </w:pPr>
        </w:p>
      </w:tc>
      <w:tc>
        <w:tcPr>
          <w:tcW w:w="1134" w:type="dxa"/>
        </w:tcPr>
        <w:p w14:paraId="1D7E0F8F" w14:textId="77777777" w:rsidR="005A68D2" w:rsidRDefault="005A68D2" w:rsidP="005A68D2">
          <w:pPr>
            <w:pStyle w:val="Sidhuvud"/>
          </w:pPr>
        </w:p>
      </w:tc>
    </w:tr>
    <w:tr w:rsidR="005A68D2" w14:paraId="6B4ECA38" w14:textId="77777777" w:rsidTr="00C93EBA">
      <w:trPr>
        <w:trHeight w:val="1928"/>
      </w:trPr>
      <w:tc>
        <w:tcPr>
          <w:tcW w:w="5534" w:type="dxa"/>
        </w:tcPr>
        <w:p w14:paraId="70F770F5" w14:textId="77777777" w:rsidR="005A68D2" w:rsidRPr="00340DE0" w:rsidRDefault="005A68D2" w:rsidP="00340DE0">
          <w:pPr>
            <w:pStyle w:val="Sidhuvud"/>
          </w:pPr>
          <w:r>
            <w:rPr>
              <w:noProof/>
            </w:rPr>
            <w:drawing>
              <wp:inline distT="0" distB="0" distL="0" distR="0" wp14:anchorId="0B83C981" wp14:editId="59D6044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FB55C44" w14:textId="77777777" w:rsidR="005A68D2" w:rsidRPr="00710A6C" w:rsidRDefault="005A68D2" w:rsidP="00EE3C0F">
          <w:pPr>
            <w:pStyle w:val="Sidhuvud"/>
            <w:rPr>
              <w:b/>
            </w:rPr>
          </w:pPr>
        </w:p>
        <w:p w14:paraId="4BA180E2" w14:textId="77777777" w:rsidR="005A68D2" w:rsidRDefault="005A68D2" w:rsidP="00EE3C0F">
          <w:pPr>
            <w:pStyle w:val="Sidhuvud"/>
          </w:pPr>
        </w:p>
        <w:p w14:paraId="0DDA3253" w14:textId="77777777" w:rsidR="005A68D2" w:rsidRDefault="005A68D2" w:rsidP="00EE3C0F">
          <w:pPr>
            <w:pStyle w:val="Sidhuvud"/>
          </w:pPr>
        </w:p>
        <w:p w14:paraId="06C953ED" w14:textId="77777777" w:rsidR="005A68D2" w:rsidRDefault="005A68D2" w:rsidP="00EE3C0F">
          <w:pPr>
            <w:pStyle w:val="Sidhuvud"/>
          </w:pPr>
        </w:p>
        <w:sdt>
          <w:sdtPr>
            <w:alias w:val="Dnr"/>
            <w:tag w:val="ccRKShow_Dnr"/>
            <w:id w:val="-829283628"/>
            <w:placeholder>
              <w:docPart w:val="9FA3DFB08AA24858BAF4BE186B4A78B5"/>
            </w:placeholder>
            <w:dataBinding w:prefixMappings="xmlns:ns0='http://lp/documentinfo/RK' " w:xpath="/ns0:DocumentInfo[1]/ns0:BaseInfo[1]/ns0:Dnr[1]" w:storeItemID="{966F16C8-9F16-4567-B60D-6CA5CD79217B}"/>
            <w:text/>
          </w:sdtPr>
          <w:sdtEndPr/>
          <w:sdtContent>
            <w:p w14:paraId="74A5604B" w14:textId="77777777" w:rsidR="005A68D2" w:rsidRDefault="005A68D2" w:rsidP="00EE3C0F">
              <w:pPr>
                <w:pStyle w:val="Sidhuvud"/>
              </w:pPr>
              <w:r>
                <w:t>Ju2018/</w:t>
              </w:r>
            </w:p>
          </w:sdtContent>
        </w:sdt>
        <w:sdt>
          <w:sdtPr>
            <w:alias w:val="DocNumber"/>
            <w:tag w:val="DocNumber"/>
            <w:id w:val="1726028884"/>
            <w:placeholder>
              <w:docPart w:val="94056FCE19154A93897065DAE18221EF"/>
            </w:placeholder>
            <w:showingPlcHdr/>
            <w:dataBinding w:prefixMappings="xmlns:ns0='http://lp/documentinfo/RK' " w:xpath="/ns0:DocumentInfo[1]/ns0:BaseInfo[1]/ns0:DocNumber[1]" w:storeItemID="{966F16C8-9F16-4567-B60D-6CA5CD79217B}"/>
            <w:text/>
          </w:sdtPr>
          <w:sdtEndPr/>
          <w:sdtContent>
            <w:p w14:paraId="076C1C1A" w14:textId="77777777" w:rsidR="005A68D2" w:rsidRDefault="005A68D2" w:rsidP="00EE3C0F">
              <w:pPr>
                <w:pStyle w:val="Sidhuvud"/>
              </w:pPr>
              <w:r>
                <w:rPr>
                  <w:rStyle w:val="Platshllartext"/>
                </w:rPr>
                <w:t xml:space="preserve"> </w:t>
              </w:r>
            </w:p>
          </w:sdtContent>
        </w:sdt>
        <w:p w14:paraId="597ED8DA" w14:textId="77777777" w:rsidR="005A68D2" w:rsidRDefault="005A68D2" w:rsidP="00EE3C0F">
          <w:pPr>
            <w:pStyle w:val="Sidhuvud"/>
          </w:pPr>
        </w:p>
      </w:tc>
      <w:tc>
        <w:tcPr>
          <w:tcW w:w="1134" w:type="dxa"/>
        </w:tcPr>
        <w:p w14:paraId="72520101" w14:textId="77777777" w:rsidR="005A68D2" w:rsidRDefault="005A68D2" w:rsidP="0094502D">
          <w:pPr>
            <w:pStyle w:val="Sidhuvud"/>
          </w:pPr>
        </w:p>
        <w:p w14:paraId="4EFD6D16" w14:textId="77777777" w:rsidR="005A68D2" w:rsidRPr="0094502D" w:rsidRDefault="005A68D2" w:rsidP="00EC71A6">
          <w:pPr>
            <w:pStyle w:val="Sidhuvud"/>
          </w:pPr>
        </w:p>
      </w:tc>
    </w:tr>
    <w:tr w:rsidR="005A68D2" w14:paraId="73928175" w14:textId="77777777" w:rsidTr="00C93EBA">
      <w:trPr>
        <w:trHeight w:val="2268"/>
      </w:trPr>
      <w:sdt>
        <w:sdtPr>
          <w:rPr>
            <w:b/>
          </w:rPr>
          <w:alias w:val="SenderText"/>
          <w:tag w:val="ccRKShow_SenderText"/>
          <w:id w:val="1374046025"/>
          <w:placeholder>
            <w:docPart w:val="AF6834E41D944217BE4FC6334983FCE2"/>
          </w:placeholder>
        </w:sdtPr>
        <w:sdtEndPr/>
        <w:sdtContent>
          <w:tc>
            <w:tcPr>
              <w:tcW w:w="5534" w:type="dxa"/>
              <w:tcMar>
                <w:right w:w="1134" w:type="dxa"/>
              </w:tcMar>
            </w:tcPr>
            <w:p w14:paraId="48B0AF65" w14:textId="77777777" w:rsidR="005A68D2" w:rsidRPr="004A2E73" w:rsidRDefault="005A68D2" w:rsidP="00340DE0">
              <w:pPr>
                <w:pStyle w:val="Sidhuvud"/>
                <w:rPr>
                  <w:b/>
                </w:rPr>
              </w:pPr>
              <w:r w:rsidRPr="004A2E73">
                <w:rPr>
                  <w:b/>
                </w:rPr>
                <w:t>Justitiedepartementet</w:t>
              </w:r>
            </w:p>
          </w:tc>
        </w:sdtContent>
      </w:sdt>
      <w:sdt>
        <w:sdtPr>
          <w:alias w:val="Recipient"/>
          <w:tag w:val="ccRKShow_Recipient"/>
          <w:id w:val="-28344517"/>
          <w:placeholder>
            <w:docPart w:val="F66DE7213F7041D9A146E2F93F21EE69"/>
          </w:placeholder>
          <w:dataBinding w:prefixMappings="xmlns:ns0='http://lp/documentinfo/RK' " w:xpath="/ns0:DocumentInfo[1]/ns0:BaseInfo[1]/ns0:Recipient[1]" w:storeItemID="{966F16C8-9F16-4567-B60D-6CA5CD79217B}"/>
          <w:text w:multiLine="1"/>
        </w:sdtPr>
        <w:sdtEndPr/>
        <w:sdtContent>
          <w:tc>
            <w:tcPr>
              <w:tcW w:w="3170" w:type="dxa"/>
            </w:tcPr>
            <w:p w14:paraId="3D4582A5" w14:textId="77777777" w:rsidR="005A68D2" w:rsidRDefault="005A68D2" w:rsidP="00547B89">
              <w:pPr>
                <w:pStyle w:val="Sidhuvud"/>
              </w:pPr>
              <w:r>
                <w:t>Till riksdagen</w:t>
              </w:r>
            </w:p>
          </w:tc>
        </w:sdtContent>
      </w:sdt>
      <w:tc>
        <w:tcPr>
          <w:tcW w:w="1134" w:type="dxa"/>
        </w:tcPr>
        <w:p w14:paraId="2EB1BC53" w14:textId="77777777" w:rsidR="005A68D2" w:rsidRDefault="005A68D2" w:rsidP="003E6020">
          <w:pPr>
            <w:pStyle w:val="Sidhuvud"/>
          </w:pPr>
        </w:p>
      </w:tc>
    </w:tr>
  </w:tbl>
  <w:p w14:paraId="567D6661" w14:textId="77777777" w:rsidR="005A68D2" w:rsidRDefault="005A68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73"/>
    <w:rsid w:val="00000290"/>
    <w:rsid w:val="00004D5C"/>
    <w:rsid w:val="00005F68"/>
    <w:rsid w:val="00006CA7"/>
    <w:rsid w:val="00012B00"/>
    <w:rsid w:val="00014EF6"/>
    <w:rsid w:val="00015340"/>
    <w:rsid w:val="00017197"/>
    <w:rsid w:val="0001725B"/>
    <w:rsid w:val="000203B0"/>
    <w:rsid w:val="00021DA3"/>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141C5"/>
    <w:rsid w:val="0012033A"/>
    <w:rsid w:val="00121002"/>
    <w:rsid w:val="00122D16"/>
    <w:rsid w:val="00125B5E"/>
    <w:rsid w:val="00126E6B"/>
    <w:rsid w:val="00130EC3"/>
    <w:rsid w:val="001331B1"/>
    <w:rsid w:val="00134837"/>
    <w:rsid w:val="00134B7D"/>
    <w:rsid w:val="00135111"/>
    <w:rsid w:val="001428E2"/>
    <w:rsid w:val="00146238"/>
    <w:rsid w:val="00151D95"/>
    <w:rsid w:val="00167FA8"/>
    <w:rsid w:val="00170CE4"/>
    <w:rsid w:val="0017300E"/>
    <w:rsid w:val="00173126"/>
    <w:rsid w:val="00176A26"/>
    <w:rsid w:val="001813DF"/>
    <w:rsid w:val="0019051C"/>
    <w:rsid w:val="0019127B"/>
    <w:rsid w:val="00192350"/>
    <w:rsid w:val="00192E34"/>
    <w:rsid w:val="0019627F"/>
    <w:rsid w:val="00197A8A"/>
    <w:rsid w:val="001A2A61"/>
    <w:rsid w:val="001B4824"/>
    <w:rsid w:val="001C1834"/>
    <w:rsid w:val="001C4980"/>
    <w:rsid w:val="001C5DC9"/>
    <w:rsid w:val="001C71A9"/>
    <w:rsid w:val="001E1A13"/>
    <w:rsid w:val="001E20CC"/>
    <w:rsid w:val="001E3D83"/>
    <w:rsid w:val="001E72EE"/>
    <w:rsid w:val="001F0629"/>
    <w:rsid w:val="001F0736"/>
    <w:rsid w:val="001F371D"/>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2812"/>
    <w:rsid w:val="00264503"/>
    <w:rsid w:val="00271D00"/>
    <w:rsid w:val="00275872"/>
    <w:rsid w:val="00281106"/>
    <w:rsid w:val="00282417"/>
    <w:rsid w:val="00282D27"/>
    <w:rsid w:val="00287F0D"/>
    <w:rsid w:val="00292420"/>
    <w:rsid w:val="00296B7A"/>
    <w:rsid w:val="00297132"/>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2D31"/>
    <w:rsid w:val="003542C5"/>
    <w:rsid w:val="00365461"/>
    <w:rsid w:val="00370311"/>
    <w:rsid w:val="00380663"/>
    <w:rsid w:val="003853E3"/>
    <w:rsid w:val="0038587E"/>
    <w:rsid w:val="00392ED4"/>
    <w:rsid w:val="00393680"/>
    <w:rsid w:val="00394D4C"/>
    <w:rsid w:val="003A1315"/>
    <w:rsid w:val="003A2D13"/>
    <w:rsid w:val="003A2E73"/>
    <w:rsid w:val="003A3071"/>
    <w:rsid w:val="003A5969"/>
    <w:rsid w:val="003A5C58"/>
    <w:rsid w:val="003B0C81"/>
    <w:rsid w:val="003C7BE0"/>
    <w:rsid w:val="003D0DD3"/>
    <w:rsid w:val="003D17EF"/>
    <w:rsid w:val="003D3535"/>
    <w:rsid w:val="003D7B03"/>
    <w:rsid w:val="003E5A50"/>
    <w:rsid w:val="003E6020"/>
    <w:rsid w:val="003E6196"/>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56E6C"/>
    <w:rsid w:val="0046337E"/>
    <w:rsid w:val="00464CA1"/>
    <w:rsid w:val="004660C8"/>
    <w:rsid w:val="00472EBA"/>
    <w:rsid w:val="004745D7"/>
    <w:rsid w:val="00474676"/>
    <w:rsid w:val="0047511B"/>
    <w:rsid w:val="00480EC3"/>
    <w:rsid w:val="0048317E"/>
    <w:rsid w:val="00484BBD"/>
    <w:rsid w:val="00485601"/>
    <w:rsid w:val="004865B8"/>
    <w:rsid w:val="00486C0D"/>
    <w:rsid w:val="00491796"/>
    <w:rsid w:val="0049319E"/>
    <w:rsid w:val="0049768A"/>
    <w:rsid w:val="004A2E73"/>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9E4"/>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68D2"/>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42FE"/>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42FC"/>
    <w:rsid w:val="006F2588"/>
    <w:rsid w:val="00705991"/>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4157"/>
    <w:rsid w:val="00773075"/>
    <w:rsid w:val="00773F36"/>
    <w:rsid w:val="00776254"/>
    <w:rsid w:val="00777CFF"/>
    <w:rsid w:val="007815BC"/>
    <w:rsid w:val="00782B3F"/>
    <w:rsid w:val="00782E3C"/>
    <w:rsid w:val="007900CC"/>
    <w:rsid w:val="0079641B"/>
    <w:rsid w:val="00797A90"/>
    <w:rsid w:val="007A1856"/>
    <w:rsid w:val="007A1887"/>
    <w:rsid w:val="007A2DE4"/>
    <w:rsid w:val="007A629C"/>
    <w:rsid w:val="007A6348"/>
    <w:rsid w:val="007B023C"/>
    <w:rsid w:val="007C44FF"/>
    <w:rsid w:val="007C7BDB"/>
    <w:rsid w:val="007D73AB"/>
    <w:rsid w:val="007E2712"/>
    <w:rsid w:val="007E4A9C"/>
    <w:rsid w:val="007E5516"/>
    <w:rsid w:val="007E7EE2"/>
    <w:rsid w:val="007F06CA"/>
    <w:rsid w:val="0080228F"/>
    <w:rsid w:val="00804C1B"/>
    <w:rsid w:val="008139A0"/>
    <w:rsid w:val="008178E6"/>
    <w:rsid w:val="0082249C"/>
    <w:rsid w:val="00830B7B"/>
    <w:rsid w:val="00832661"/>
    <w:rsid w:val="008349AA"/>
    <w:rsid w:val="008375D5"/>
    <w:rsid w:val="00841486"/>
    <w:rsid w:val="00842BC9"/>
    <w:rsid w:val="008431AF"/>
    <w:rsid w:val="0084476E"/>
    <w:rsid w:val="008478E8"/>
    <w:rsid w:val="008504F6"/>
    <w:rsid w:val="008573B9"/>
    <w:rsid w:val="00863BB7"/>
    <w:rsid w:val="00873DA1"/>
    <w:rsid w:val="00875DDD"/>
    <w:rsid w:val="00881BC6"/>
    <w:rsid w:val="008860CC"/>
    <w:rsid w:val="00890876"/>
    <w:rsid w:val="00891929"/>
    <w:rsid w:val="00893029"/>
    <w:rsid w:val="0089514A"/>
    <w:rsid w:val="00895A26"/>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BA6"/>
    <w:rsid w:val="0091053B"/>
    <w:rsid w:val="00912945"/>
    <w:rsid w:val="00915D4C"/>
    <w:rsid w:val="009279B2"/>
    <w:rsid w:val="00927F7A"/>
    <w:rsid w:val="00935814"/>
    <w:rsid w:val="0094502D"/>
    <w:rsid w:val="00947013"/>
    <w:rsid w:val="00973084"/>
    <w:rsid w:val="00984EA2"/>
    <w:rsid w:val="00986CC3"/>
    <w:rsid w:val="0099068E"/>
    <w:rsid w:val="009920AA"/>
    <w:rsid w:val="00992943"/>
    <w:rsid w:val="00992F5A"/>
    <w:rsid w:val="009A0866"/>
    <w:rsid w:val="009A4D0A"/>
    <w:rsid w:val="009B2F70"/>
    <w:rsid w:val="009C0B04"/>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4E24"/>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2BC0"/>
    <w:rsid w:val="00A8483F"/>
    <w:rsid w:val="00A870B0"/>
    <w:rsid w:val="00A87A54"/>
    <w:rsid w:val="00A929B9"/>
    <w:rsid w:val="00AA1809"/>
    <w:rsid w:val="00AB5033"/>
    <w:rsid w:val="00AB5519"/>
    <w:rsid w:val="00AB6313"/>
    <w:rsid w:val="00AB71DD"/>
    <w:rsid w:val="00AC15C5"/>
    <w:rsid w:val="00AD0E75"/>
    <w:rsid w:val="00AE7BC9"/>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543"/>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D6C"/>
    <w:rsid w:val="00C36E3A"/>
    <w:rsid w:val="00C37A77"/>
    <w:rsid w:val="00C41141"/>
    <w:rsid w:val="00C461E6"/>
    <w:rsid w:val="00C50771"/>
    <w:rsid w:val="00C508BE"/>
    <w:rsid w:val="00C63EC4"/>
    <w:rsid w:val="00C64CD9"/>
    <w:rsid w:val="00C670F8"/>
    <w:rsid w:val="00C67631"/>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1F55"/>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0461"/>
    <w:rsid w:val="00E74A30"/>
    <w:rsid w:val="00E7781A"/>
    <w:rsid w:val="00E77B7E"/>
    <w:rsid w:val="00E82DF1"/>
    <w:rsid w:val="00E96532"/>
    <w:rsid w:val="00E973A0"/>
    <w:rsid w:val="00EA07A6"/>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718"/>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4AC0"/>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5F3469"/>
  <w15:docId w15:val="{D4F5143A-E5A6-43DE-B5A4-9464FB69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09000">
      <w:bodyDiv w:val="1"/>
      <w:marLeft w:val="0"/>
      <w:marRight w:val="0"/>
      <w:marTop w:val="0"/>
      <w:marBottom w:val="0"/>
      <w:divBdr>
        <w:top w:val="none" w:sz="0" w:space="0" w:color="auto"/>
        <w:left w:val="none" w:sz="0" w:space="0" w:color="auto"/>
        <w:bottom w:val="none" w:sz="0" w:space="0" w:color="auto"/>
        <w:right w:val="none" w:sz="0" w:space="0" w:color="auto"/>
      </w:divBdr>
    </w:div>
    <w:div w:id="1982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A3DFB08AA24858BAF4BE186B4A78B5"/>
        <w:category>
          <w:name w:val="Allmänt"/>
          <w:gallery w:val="placeholder"/>
        </w:category>
        <w:types>
          <w:type w:val="bbPlcHdr"/>
        </w:types>
        <w:behaviors>
          <w:behavior w:val="content"/>
        </w:behaviors>
        <w:guid w:val="{BFF7C40A-B029-4A4A-9355-133F514AA86A}"/>
      </w:docPartPr>
      <w:docPartBody>
        <w:p w:rsidR="004C1B2D" w:rsidRDefault="000116AD" w:rsidP="000116AD">
          <w:pPr>
            <w:pStyle w:val="9FA3DFB08AA24858BAF4BE186B4A78B5"/>
          </w:pPr>
          <w:r>
            <w:rPr>
              <w:rStyle w:val="Platshllartext"/>
            </w:rPr>
            <w:t xml:space="preserve"> </w:t>
          </w:r>
        </w:p>
      </w:docPartBody>
    </w:docPart>
    <w:docPart>
      <w:docPartPr>
        <w:name w:val="94056FCE19154A93897065DAE18221EF"/>
        <w:category>
          <w:name w:val="Allmänt"/>
          <w:gallery w:val="placeholder"/>
        </w:category>
        <w:types>
          <w:type w:val="bbPlcHdr"/>
        </w:types>
        <w:behaviors>
          <w:behavior w:val="content"/>
        </w:behaviors>
        <w:guid w:val="{2B07759E-5084-4E94-BD76-C1CE45F9D331}"/>
      </w:docPartPr>
      <w:docPartBody>
        <w:p w:rsidR="004C1B2D" w:rsidRDefault="000116AD" w:rsidP="000116AD">
          <w:pPr>
            <w:pStyle w:val="94056FCE19154A93897065DAE18221EF"/>
          </w:pPr>
          <w:r>
            <w:rPr>
              <w:rStyle w:val="Platshllartext"/>
            </w:rPr>
            <w:t xml:space="preserve"> </w:t>
          </w:r>
        </w:p>
      </w:docPartBody>
    </w:docPart>
    <w:docPart>
      <w:docPartPr>
        <w:name w:val="AF6834E41D944217BE4FC6334983FCE2"/>
        <w:category>
          <w:name w:val="Allmänt"/>
          <w:gallery w:val="placeholder"/>
        </w:category>
        <w:types>
          <w:type w:val="bbPlcHdr"/>
        </w:types>
        <w:behaviors>
          <w:behavior w:val="content"/>
        </w:behaviors>
        <w:guid w:val="{9D204914-C952-47EF-B573-FC137D801687}"/>
      </w:docPartPr>
      <w:docPartBody>
        <w:p w:rsidR="004C1B2D" w:rsidRDefault="000116AD" w:rsidP="000116AD">
          <w:pPr>
            <w:pStyle w:val="AF6834E41D944217BE4FC6334983FCE2"/>
          </w:pPr>
          <w:r>
            <w:rPr>
              <w:rStyle w:val="Platshllartext"/>
            </w:rPr>
            <w:t xml:space="preserve"> </w:t>
          </w:r>
        </w:p>
      </w:docPartBody>
    </w:docPart>
    <w:docPart>
      <w:docPartPr>
        <w:name w:val="F66DE7213F7041D9A146E2F93F21EE69"/>
        <w:category>
          <w:name w:val="Allmänt"/>
          <w:gallery w:val="placeholder"/>
        </w:category>
        <w:types>
          <w:type w:val="bbPlcHdr"/>
        </w:types>
        <w:behaviors>
          <w:behavior w:val="content"/>
        </w:behaviors>
        <w:guid w:val="{0669C361-FAFC-4825-90B4-C232AEC30BF1}"/>
      </w:docPartPr>
      <w:docPartBody>
        <w:p w:rsidR="004C1B2D" w:rsidRDefault="000116AD" w:rsidP="000116AD">
          <w:pPr>
            <w:pStyle w:val="F66DE7213F7041D9A146E2F93F21EE69"/>
          </w:pPr>
          <w:r>
            <w:rPr>
              <w:rStyle w:val="Platshllartext"/>
            </w:rPr>
            <w:t xml:space="preserve"> </w:t>
          </w:r>
        </w:p>
      </w:docPartBody>
    </w:docPart>
    <w:docPart>
      <w:docPartPr>
        <w:name w:val="08865A91B9094493AFE428107A9EE8B1"/>
        <w:category>
          <w:name w:val="Allmänt"/>
          <w:gallery w:val="placeholder"/>
        </w:category>
        <w:types>
          <w:type w:val="bbPlcHdr"/>
        </w:types>
        <w:behaviors>
          <w:behavior w:val="content"/>
        </w:behaviors>
        <w:guid w:val="{E97F3D61-8FF2-43E5-A9E1-BAEBB630D76B}"/>
      </w:docPartPr>
      <w:docPartBody>
        <w:p w:rsidR="004C1B2D" w:rsidRDefault="000116AD" w:rsidP="000116AD">
          <w:pPr>
            <w:pStyle w:val="08865A91B9094493AFE428107A9EE8B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AD"/>
    <w:rsid w:val="000116AD"/>
    <w:rsid w:val="004C1B2D"/>
    <w:rsid w:val="00503F5C"/>
    <w:rsid w:val="00BA2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606EF9C3C64302B23161914064D5E6">
    <w:name w:val="9A606EF9C3C64302B23161914064D5E6"/>
    <w:rsid w:val="000116AD"/>
  </w:style>
  <w:style w:type="character" w:styleId="Platshllartext">
    <w:name w:val="Placeholder Text"/>
    <w:basedOn w:val="Standardstycketeckensnitt"/>
    <w:uiPriority w:val="99"/>
    <w:semiHidden/>
    <w:rsid w:val="000116AD"/>
    <w:rPr>
      <w:noProof w:val="0"/>
      <w:color w:val="808080"/>
    </w:rPr>
  </w:style>
  <w:style w:type="paragraph" w:customStyle="1" w:styleId="9E8AFB32530941BB8B1CC1A2FD050BB0">
    <w:name w:val="9E8AFB32530941BB8B1CC1A2FD050BB0"/>
    <w:rsid w:val="000116AD"/>
  </w:style>
  <w:style w:type="paragraph" w:customStyle="1" w:styleId="9E1A6D5D49AE48C899492B2E45F9A4DC">
    <w:name w:val="9E1A6D5D49AE48C899492B2E45F9A4DC"/>
    <w:rsid w:val="000116AD"/>
  </w:style>
  <w:style w:type="paragraph" w:customStyle="1" w:styleId="DE304C0A84994883A5C2326F7A72B219">
    <w:name w:val="DE304C0A84994883A5C2326F7A72B219"/>
    <w:rsid w:val="000116AD"/>
  </w:style>
  <w:style w:type="paragraph" w:customStyle="1" w:styleId="9FA3DFB08AA24858BAF4BE186B4A78B5">
    <w:name w:val="9FA3DFB08AA24858BAF4BE186B4A78B5"/>
    <w:rsid w:val="000116AD"/>
  </w:style>
  <w:style w:type="paragraph" w:customStyle="1" w:styleId="94056FCE19154A93897065DAE18221EF">
    <w:name w:val="94056FCE19154A93897065DAE18221EF"/>
    <w:rsid w:val="000116AD"/>
  </w:style>
  <w:style w:type="paragraph" w:customStyle="1" w:styleId="9BAA7E9EBCF445A9BF755EE368BBF5F0">
    <w:name w:val="9BAA7E9EBCF445A9BF755EE368BBF5F0"/>
    <w:rsid w:val="000116AD"/>
  </w:style>
  <w:style w:type="paragraph" w:customStyle="1" w:styleId="48B9D9C835EA41B094ACC09BBA387064">
    <w:name w:val="48B9D9C835EA41B094ACC09BBA387064"/>
    <w:rsid w:val="000116AD"/>
  </w:style>
  <w:style w:type="paragraph" w:customStyle="1" w:styleId="47AFF71FB5EA4A6EA6C44CDDACC080C8">
    <w:name w:val="47AFF71FB5EA4A6EA6C44CDDACC080C8"/>
    <w:rsid w:val="000116AD"/>
  </w:style>
  <w:style w:type="paragraph" w:customStyle="1" w:styleId="AF6834E41D944217BE4FC6334983FCE2">
    <w:name w:val="AF6834E41D944217BE4FC6334983FCE2"/>
    <w:rsid w:val="000116AD"/>
  </w:style>
  <w:style w:type="paragraph" w:customStyle="1" w:styleId="F66DE7213F7041D9A146E2F93F21EE69">
    <w:name w:val="F66DE7213F7041D9A146E2F93F21EE69"/>
    <w:rsid w:val="000116AD"/>
  </w:style>
  <w:style w:type="paragraph" w:customStyle="1" w:styleId="22C6C469ADD644478C0C575C968FFE8C">
    <w:name w:val="22C6C469ADD644478C0C575C968FFE8C"/>
    <w:rsid w:val="000116AD"/>
  </w:style>
  <w:style w:type="paragraph" w:customStyle="1" w:styleId="F8F6BBB87E1342F1B982C218C9615933">
    <w:name w:val="F8F6BBB87E1342F1B982C218C9615933"/>
    <w:rsid w:val="000116AD"/>
  </w:style>
  <w:style w:type="paragraph" w:customStyle="1" w:styleId="D1C15406B88F4F2EB88F484076E2FB79">
    <w:name w:val="D1C15406B88F4F2EB88F484076E2FB79"/>
    <w:rsid w:val="000116AD"/>
  </w:style>
  <w:style w:type="paragraph" w:customStyle="1" w:styleId="4E35803024E141DE80CB22FD01C361B0">
    <w:name w:val="4E35803024E141DE80CB22FD01C361B0"/>
    <w:rsid w:val="000116AD"/>
  </w:style>
  <w:style w:type="paragraph" w:customStyle="1" w:styleId="35F5EC6953A74273AD61175B3CAB35F8">
    <w:name w:val="35F5EC6953A74273AD61175B3CAB35F8"/>
    <w:rsid w:val="000116AD"/>
  </w:style>
  <w:style w:type="paragraph" w:customStyle="1" w:styleId="08865A91B9094493AFE428107A9EE8B1">
    <w:name w:val="08865A91B9094493AFE428107A9EE8B1"/>
    <w:rsid w:val="000116AD"/>
  </w:style>
  <w:style w:type="paragraph" w:customStyle="1" w:styleId="1B479F9BC9B94682990F446E15A87EAD">
    <w:name w:val="1B479F9BC9B94682990F446E15A87EAD"/>
    <w:rsid w:val="00011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dce41f95-defc-4e04-b84f-945c8ff9acf1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3532b07a-475c-4183-9f0d-35d7d9744cc0">
      <Terms xmlns="http://schemas.microsoft.com/office/infopath/2007/PartnerControls"/>
    </k46d94c0acf84ab9a79866a9d8b1905f>
    <Nyckelord xmlns="3532b07a-475c-4183-9f0d-35d7d9744cc0" xsi:nil="true"/>
    <Sekretess xmlns="3532b07a-475c-4183-9f0d-35d7d9744cc0" xsi:nil="true"/>
    <Diarienummer xmlns="3532b07a-475c-4183-9f0d-35d7d9744cc0" xsi:nil="true"/>
    <TaxCatchAll xmlns="3532b07a-475c-4183-9f0d-35d7d9744cc0"/>
    <c9cd366cc722410295b9eacffbd73909 xmlns="3532b07a-475c-4183-9f0d-35d7d9744cc0">
      <Terms xmlns="http://schemas.microsoft.com/office/infopath/2007/PartnerControls"/>
    </c9cd366cc722410295b9eacffbd73909>
    <_dlc_DocId xmlns="3532b07a-475c-4183-9f0d-35d7d9744cc0">TQ6PJ6KS6YYJ-22-805</_dlc_DocId>
    <_dlc_DocIdUrl xmlns="3532b07a-475c-4183-9f0d-35d7d9744cc0">
      <Url>http://rkdhs-ju/enhet/krim/_layouts/DocIdRedir.aspx?ID=TQ6PJ6KS6YYJ-22-805</Url>
      <Description>TQ6PJ6KS6YYJ-22-805</Description>
    </_dlc_DocIdUrl>
  </documentManagement>
</p:properties>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Dnr>
    <ParagrafNr/>
    <DocumentTitle/>
    <VisitingAddress/>
    <Extra1/>
    <Extra2/>
    <Extra3>Adam Marttinen</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Dnr>
    <ParagrafNr/>
    <DocumentTitle/>
    <VisitingAddress/>
    <Extra1/>
    <Extra2/>
    <Extra3>Adam Marttinen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C5DE-F168-462D-B720-AD05271ACF6A}"/>
</file>

<file path=customXml/itemProps2.xml><?xml version="1.0" encoding="utf-8"?>
<ds:datastoreItem xmlns:ds="http://schemas.openxmlformats.org/officeDocument/2006/customXml" ds:itemID="{F87C87CF-2DB8-4B77-8CA1-635575423995}"/>
</file>

<file path=customXml/itemProps3.xml><?xml version="1.0" encoding="utf-8"?>
<ds:datastoreItem xmlns:ds="http://schemas.openxmlformats.org/officeDocument/2006/customXml" ds:itemID="{943D0F6F-C434-4F93-824A-E24A2822BCAB}"/>
</file>

<file path=customXml/itemProps4.xml><?xml version="1.0" encoding="utf-8"?>
<ds:datastoreItem xmlns:ds="http://schemas.openxmlformats.org/officeDocument/2006/customXml" ds:itemID="{AE4E4142-DC16-48D1-9124-7266FDCA8498}"/>
</file>

<file path=customXml/itemProps5.xml><?xml version="1.0" encoding="utf-8"?>
<ds:datastoreItem xmlns:ds="http://schemas.openxmlformats.org/officeDocument/2006/customXml" ds:itemID="{F87C87CF-2DB8-4B77-8CA1-635575423995}"/>
</file>

<file path=customXml/itemProps6.xml><?xml version="1.0" encoding="utf-8"?>
<ds:datastoreItem xmlns:ds="http://schemas.openxmlformats.org/officeDocument/2006/customXml" ds:itemID="{966F16C8-9F16-4567-B60D-6CA5CD79217B}"/>
</file>

<file path=customXml/itemProps7.xml><?xml version="1.0" encoding="utf-8"?>
<ds:datastoreItem xmlns:ds="http://schemas.openxmlformats.org/officeDocument/2006/customXml" ds:itemID="{966F16C8-9F16-4567-B60D-6CA5CD79217B}"/>
</file>

<file path=customXml/itemProps8.xml><?xml version="1.0" encoding="utf-8"?>
<ds:datastoreItem xmlns:ds="http://schemas.openxmlformats.org/officeDocument/2006/customXml" ds:itemID="{D8EBC4D9-7CF1-4175-B7D0-D1522578A0D4}"/>
</file>

<file path=docProps/app.xml><?xml version="1.0" encoding="utf-8"?>
<Properties xmlns="http://schemas.openxmlformats.org/officeDocument/2006/extended-properties" xmlns:vt="http://schemas.openxmlformats.org/officeDocument/2006/docPropsVTypes">
  <Template>RK Basmall.dotx</Template>
  <TotalTime>0</TotalTime>
  <Pages>2</Pages>
  <Words>312</Words>
  <Characters>1656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Brodén</dc:creator>
  <cp:keywords/>
  <dc:description/>
  <cp:lastModifiedBy>Sirle Sööt</cp:lastModifiedBy>
  <cp:revision>16</cp:revision>
  <cp:lastPrinted>2018-01-25T12:14:00Z</cp:lastPrinted>
  <dcterms:created xsi:type="dcterms:W3CDTF">2018-01-25T14:46:00Z</dcterms:created>
  <dcterms:modified xsi:type="dcterms:W3CDTF">2018-01-29T13:31:00Z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c1980878-bf03-454d-b38f-c67b75868601</vt:lpwstr>
  </property>
</Properties>
</file>