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1294B" w14:textId="006367B5" w:rsidR="00D82970" w:rsidRDefault="00D82970" w:rsidP="00DA0661">
      <w:pPr>
        <w:pStyle w:val="Rubrik"/>
      </w:pPr>
      <w:bookmarkStart w:id="0" w:name="Start"/>
      <w:bookmarkEnd w:id="0"/>
      <w:r>
        <w:t>Svar på fråga 2020/21:2624 av Åsa Coenraads (M)</w:t>
      </w:r>
      <w:r>
        <w:br/>
      </w:r>
      <w:r w:rsidRPr="00D82970">
        <w:t>Ersättning till svensk minknäring</w:t>
      </w:r>
    </w:p>
    <w:p w14:paraId="17F90C6B" w14:textId="59827862" w:rsidR="00D82970" w:rsidRDefault="00D82970" w:rsidP="00D82970">
      <w:pPr>
        <w:pStyle w:val="Brdtext"/>
      </w:pPr>
      <w:r>
        <w:t xml:space="preserve">Åsa Coenraads har frågat mig </w:t>
      </w:r>
      <w:r w:rsidR="00701E00">
        <w:t xml:space="preserve">hur </w:t>
      </w:r>
      <w:r>
        <w:t>jag har räknat fram att de av regeringen avsatta 60 miljonerna ska täcka den svenska minknäringens kostnader under 2021 när expertmyndigheten räknat fram ett högre belopp.</w:t>
      </w:r>
    </w:p>
    <w:p w14:paraId="5F07E3CA" w14:textId="5BEF72B7" w:rsidR="00701E00" w:rsidRDefault="003121A7" w:rsidP="003121A7">
      <w:pPr>
        <w:pStyle w:val="Brdtext"/>
      </w:pPr>
      <w:r>
        <w:t xml:space="preserve">Regeringen och dess myndigheter </w:t>
      </w:r>
      <w:r w:rsidR="009B28B9">
        <w:t xml:space="preserve">har </w:t>
      </w:r>
      <w:r>
        <w:t xml:space="preserve">i syfte att minska spridningen av det virus som orsakar sjukdomen covid-19 </w:t>
      </w:r>
      <w:r w:rsidR="009B28B9">
        <w:t>varit tvung</w:t>
      </w:r>
      <w:r w:rsidR="00622636">
        <w:t>na</w:t>
      </w:r>
      <w:r w:rsidR="009B28B9">
        <w:t xml:space="preserve"> att fatta </w:t>
      </w:r>
      <w:r>
        <w:t xml:space="preserve">många </w:t>
      </w:r>
      <w:r w:rsidR="009B28B9">
        <w:t xml:space="preserve">beslut som påverkar olika branschers möjligheter att bedriva sin verksamhet. </w:t>
      </w:r>
      <w:r w:rsidR="00D82970">
        <w:t xml:space="preserve"> </w:t>
      </w:r>
      <w:r w:rsidR="009B28B9">
        <w:t xml:space="preserve">Minknäringen är en av de branscher som drabbats av </w:t>
      </w:r>
      <w:r w:rsidR="00701E00">
        <w:t xml:space="preserve">ett sådant beslut, nämligen </w:t>
      </w:r>
      <w:r w:rsidR="009B28B9">
        <w:t xml:space="preserve">Statens jordbruksverks </w:t>
      </w:r>
      <w:r w:rsidR="00701E00">
        <w:t xml:space="preserve">(Jordbruksverket) </w:t>
      </w:r>
      <w:r w:rsidR="009B28B9">
        <w:t>beslut att förbjuda parning av mink under 2021</w:t>
      </w:r>
      <w:r w:rsidR="00701E00">
        <w:t>.</w:t>
      </w:r>
      <w:r w:rsidR="00701E00" w:rsidRPr="00701E00">
        <w:t xml:space="preserve"> </w:t>
      </w:r>
      <w:r w:rsidR="00701E00" w:rsidRPr="00D82970">
        <w:t xml:space="preserve">Beslutet var nödvändigt ur </w:t>
      </w:r>
      <w:r w:rsidR="00806289">
        <w:t>smittskyddssynpunkt</w:t>
      </w:r>
      <w:r w:rsidR="00701E00" w:rsidRPr="00D82970">
        <w:t>.</w:t>
      </w:r>
    </w:p>
    <w:p w14:paraId="464900E3" w14:textId="6C621882" w:rsidR="00D82970" w:rsidRDefault="00701E00" w:rsidP="003121A7">
      <w:pPr>
        <w:pStyle w:val="Brdtext"/>
      </w:pPr>
      <w:r>
        <w:t xml:space="preserve">Jordbruksverkets beslut </w:t>
      </w:r>
      <w:r w:rsidR="008F64E0">
        <w:t>innebär</w:t>
      </w:r>
      <w:r>
        <w:t xml:space="preserve"> ekonomiska bekymmer för minknäringen </w:t>
      </w:r>
      <w:r w:rsidR="003121A7">
        <w:t>och</w:t>
      </w:r>
      <w:r>
        <w:t xml:space="preserve"> därför </w:t>
      </w:r>
      <w:r w:rsidR="003121A7">
        <w:t xml:space="preserve">har </w:t>
      </w:r>
      <w:r w:rsidR="00E53BCE">
        <w:t>r</w:t>
      </w:r>
      <w:r>
        <w:t xml:space="preserve">egeringen i vårändringsbudgeten </w:t>
      </w:r>
      <w:r w:rsidRPr="00701E00">
        <w:t>föres</w:t>
      </w:r>
      <w:r w:rsidR="003121A7">
        <w:t>lagit</w:t>
      </w:r>
      <w:r>
        <w:t xml:space="preserve"> </w:t>
      </w:r>
      <w:r w:rsidRPr="00701E00">
        <w:t>60 miljoner kronor att fördela för ersättning till de minkföretag som drabbats</w:t>
      </w:r>
      <w:r>
        <w:t xml:space="preserve">. </w:t>
      </w:r>
      <w:r w:rsidR="00BE31CB">
        <w:t>Förslaget</w:t>
      </w:r>
      <w:r>
        <w:t xml:space="preserve"> är en </w:t>
      </w:r>
      <w:r w:rsidRPr="00D82970">
        <w:t>överenskommelse mellan regeringspartierna, Centerpartiet och Liberalerna</w:t>
      </w:r>
      <w:r>
        <w:t xml:space="preserve">.  </w:t>
      </w:r>
    </w:p>
    <w:p w14:paraId="5096C2B2" w14:textId="3CE69691" w:rsidR="003121A7" w:rsidRDefault="003121A7" w:rsidP="003121A7">
      <w:pPr>
        <w:pStyle w:val="Brdtext"/>
      </w:pPr>
      <w:r w:rsidRPr="007247CF">
        <w:t xml:space="preserve">Under </w:t>
      </w:r>
      <w:r>
        <w:t>den pågående pandemin</w:t>
      </w:r>
      <w:r w:rsidRPr="007247CF">
        <w:t xml:space="preserve"> har regeringen presenterat en rad stödåtgärder för att mildra konsekvenserna av coronapandemin för jobb och företag. Stöden som tagits fram har olika konstruktion och tar sikte på olika problem för att tillsammans skapa så bra förutsättningar som möjligt för landets företag att överbrygga de negativa ekonomiska konsekvenserna av den pågående pandemin.</w:t>
      </w:r>
    </w:p>
    <w:p w14:paraId="752B1D00" w14:textId="45797FCD" w:rsidR="006F3267" w:rsidRPr="00DB48AB" w:rsidRDefault="006F3267" w:rsidP="003121A7">
      <w:pPr>
        <w:pStyle w:val="Brdtext"/>
      </w:pPr>
      <w:r>
        <w:lastRenderedPageBreak/>
        <w:t xml:space="preserve">Det stöd som avsatts till minknäringen ligger </w:t>
      </w:r>
      <w:r w:rsidR="003E6D5E">
        <w:t xml:space="preserve">i linje med hur den här typen av ersättningar brukar se ut. </w:t>
      </w:r>
    </w:p>
    <w:p w14:paraId="485E13C7" w14:textId="577BC36C" w:rsidR="00D82970" w:rsidRDefault="00D82970" w:rsidP="006A12F1">
      <w:pPr>
        <w:pStyle w:val="Brdtext"/>
      </w:pPr>
      <w:r>
        <w:t xml:space="preserve">Stockholm den </w:t>
      </w:r>
      <w:sdt>
        <w:sdtPr>
          <w:id w:val="-1225218591"/>
          <w:placeholder>
            <w:docPart w:val="913FFCF2084A4A1492A41F86E7038853"/>
          </w:placeholder>
          <w:dataBinding w:prefixMappings="xmlns:ns0='http://lp/documentinfo/RK' " w:xpath="/ns0:DocumentInfo[1]/ns0:BaseInfo[1]/ns0:HeaderDate[1]" w:storeItemID="{D250CF08-338C-4E55-8447-BF33C9B37983}"/>
          <w:date w:fullDate="2021-05-05T00:00:00Z">
            <w:dateFormat w:val="d MMMM yyyy"/>
            <w:lid w:val="sv-SE"/>
            <w:storeMappedDataAs w:val="dateTime"/>
            <w:calendar w:val="gregorian"/>
          </w:date>
        </w:sdtPr>
        <w:sdtEndPr/>
        <w:sdtContent>
          <w:r w:rsidR="006E6C20">
            <w:t>5 maj</w:t>
          </w:r>
          <w:r>
            <w:t xml:space="preserve"> 2021</w:t>
          </w:r>
        </w:sdtContent>
      </w:sdt>
    </w:p>
    <w:p w14:paraId="5C2987E4" w14:textId="77777777" w:rsidR="00D82970" w:rsidRDefault="00D82970" w:rsidP="004E7A8F">
      <w:pPr>
        <w:pStyle w:val="Brdtextutanavstnd"/>
      </w:pPr>
    </w:p>
    <w:p w14:paraId="404F246C" w14:textId="77777777" w:rsidR="00D82970" w:rsidRDefault="00D82970" w:rsidP="004E7A8F">
      <w:pPr>
        <w:pStyle w:val="Brdtextutanavstnd"/>
      </w:pPr>
    </w:p>
    <w:p w14:paraId="373520F8" w14:textId="77777777" w:rsidR="00D82970" w:rsidRDefault="00D82970" w:rsidP="004E7A8F">
      <w:pPr>
        <w:pStyle w:val="Brdtextutanavstnd"/>
      </w:pPr>
    </w:p>
    <w:p w14:paraId="0C3EACDA" w14:textId="039181D1" w:rsidR="00D82970" w:rsidRDefault="00D82970" w:rsidP="00422A41">
      <w:pPr>
        <w:pStyle w:val="Brdtext"/>
      </w:pPr>
      <w:r>
        <w:t>Jennie Nilsson</w:t>
      </w:r>
    </w:p>
    <w:p w14:paraId="66FA219F" w14:textId="09D879B2" w:rsidR="00D82970" w:rsidRPr="00DB48AB" w:rsidRDefault="00D82970" w:rsidP="003121A7">
      <w:pPr>
        <w:pStyle w:val="Brdtext"/>
      </w:pPr>
    </w:p>
    <w:sectPr w:rsidR="00D8297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66CBC" w14:textId="77777777" w:rsidR="001D7A39" w:rsidRDefault="001D7A39" w:rsidP="00A87A54">
      <w:pPr>
        <w:spacing w:after="0" w:line="240" w:lineRule="auto"/>
      </w:pPr>
      <w:r>
        <w:separator/>
      </w:r>
    </w:p>
  </w:endnote>
  <w:endnote w:type="continuationSeparator" w:id="0">
    <w:p w14:paraId="057A1D33" w14:textId="77777777" w:rsidR="001D7A39" w:rsidRDefault="001D7A3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2B0E4C8" w14:textId="77777777" w:rsidTr="006A26EC">
      <w:trPr>
        <w:trHeight w:val="227"/>
        <w:jc w:val="right"/>
      </w:trPr>
      <w:tc>
        <w:tcPr>
          <w:tcW w:w="708" w:type="dxa"/>
          <w:vAlign w:val="bottom"/>
        </w:tcPr>
        <w:p w14:paraId="7960693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262523B" w14:textId="77777777" w:rsidTr="006A26EC">
      <w:trPr>
        <w:trHeight w:val="850"/>
        <w:jc w:val="right"/>
      </w:trPr>
      <w:tc>
        <w:tcPr>
          <w:tcW w:w="708" w:type="dxa"/>
          <w:vAlign w:val="bottom"/>
        </w:tcPr>
        <w:p w14:paraId="57458DEB" w14:textId="77777777" w:rsidR="005606BC" w:rsidRPr="00347E11" w:rsidRDefault="005606BC" w:rsidP="005606BC">
          <w:pPr>
            <w:pStyle w:val="Sidfot"/>
            <w:spacing w:line="276" w:lineRule="auto"/>
            <w:jc w:val="right"/>
          </w:pPr>
        </w:p>
      </w:tc>
    </w:tr>
  </w:tbl>
  <w:p w14:paraId="30F9747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B3A1A6E" w14:textId="77777777" w:rsidTr="001F4302">
      <w:trPr>
        <w:trHeight w:val="510"/>
      </w:trPr>
      <w:tc>
        <w:tcPr>
          <w:tcW w:w="8525" w:type="dxa"/>
          <w:gridSpan w:val="2"/>
          <w:vAlign w:val="bottom"/>
        </w:tcPr>
        <w:p w14:paraId="02B4C018" w14:textId="77777777" w:rsidR="00347E11" w:rsidRPr="00347E11" w:rsidRDefault="00347E11" w:rsidP="00347E11">
          <w:pPr>
            <w:pStyle w:val="Sidfot"/>
            <w:rPr>
              <w:sz w:val="8"/>
            </w:rPr>
          </w:pPr>
        </w:p>
      </w:tc>
    </w:tr>
    <w:tr w:rsidR="00093408" w:rsidRPr="00EE3C0F" w14:paraId="23256746" w14:textId="77777777" w:rsidTr="00C26068">
      <w:trPr>
        <w:trHeight w:val="227"/>
      </w:trPr>
      <w:tc>
        <w:tcPr>
          <w:tcW w:w="4074" w:type="dxa"/>
        </w:tcPr>
        <w:p w14:paraId="2F14D345" w14:textId="77777777" w:rsidR="00347E11" w:rsidRPr="00F53AEA" w:rsidRDefault="00347E11" w:rsidP="00C26068">
          <w:pPr>
            <w:pStyle w:val="Sidfot"/>
            <w:spacing w:line="276" w:lineRule="auto"/>
          </w:pPr>
        </w:p>
      </w:tc>
      <w:tc>
        <w:tcPr>
          <w:tcW w:w="4451" w:type="dxa"/>
        </w:tcPr>
        <w:p w14:paraId="4CF9B86F" w14:textId="77777777" w:rsidR="00093408" w:rsidRPr="00F53AEA" w:rsidRDefault="00093408" w:rsidP="00F53AEA">
          <w:pPr>
            <w:pStyle w:val="Sidfot"/>
            <w:spacing w:line="276" w:lineRule="auto"/>
          </w:pPr>
        </w:p>
      </w:tc>
    </w:tr>
  </w:tbl>
  <w:p w14:paraId="6CF79FF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64615" w14:textId="77777777" w:rsidR="001D7A39" w:rsidRDefault="001D7A39" w:rsidP="00A87A54">
      <w:pPr>
        <w:spacing w:after="0" w:line="240" w:lineRule="auto"/>
      </w:pPr>
      <w:r>
        <w:separator/>
      </w:r>
    </w:p>
  </w:footnote>
  <w:footnote w:type="continuationSeparator" w:id="0">
    <w:p w14:paraId="6F0A8656" w14:textId="77777777" w:rsidR="001D7A39" w:rsidRDefault="001D7A3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82970" w14:paraId="1AA1881B" w14:textId="77777777" w:rsidTr="00C93EBA">
      <w:trPr>
        <w:trHeight w:val="227"/>
      </w:trPr>
      <w:tc>
        <w:tcPr>
          <w:tcW w:w="5534" w:type="dxa"/>
        </w:tcPr>
        <w:p w14:paraId="1DEB60C9" w14:textId="77777777" w:rsidR="00D82970" w:rsidRPr="007D73AB" w:rsidRDefault="00D82970">
          <w:pPr>
            <w:pStyle w:val="Sidhuvud"/>
          </w:pPr>
        </w:p>
      </w:tc>
      <w:tc>
        <w:tcPr>
          <w:tcW w:w="3170" w:type="dxa"/>
          <w:vAlign w:val="bottom"/>
        </w:tcPr>
        <w:p w14:paraId="69ECD1AA" w14:textId="77777777" w:rsidR="00D82970" w:rsidRPr="007D73AB" w:rsidRDefault="00D82970" w:rsidP="00340DE0">
          <w:pPr>
            <w:pStyle w:val="Sidhuvud"/>
          </w:pPr>
        </w:p>
      </w:tc>
      <w:tc>
        <w:tcPr>
          <w:tcW w:w="1134" w:type="dxa"/>
        </w:tcPr>
        <w:p w14:paraId="3D344E02" w14:textId="77777777" w:rsidR="00D82970" w:rsidRDefault="00D82970" w:rsidP="005A703A">
          <w:pPr>
            <w:pStyle w:val="Sidhuvud"/>
          </w:pPr>
        </w:p>
      </w:tc>
    </w:tr>
    <w:tr w:rsidR="00D82970" w14:paraId="550765F9" w14:textId="77777777" w:rsidTr="00C93EBA">
      <w:trPr>
        <w:trHeight w:val="1928"/>
      </w:trPr>
      <w:tc>
        <w:tcPr>
          <w:tcW w:w="5534" w:type="dxa"/>
        </w:tcPr>
        <w:p w14:paraId="41EF446F" w14:textId="77777777" w:rsidR="00D82970" w:rsidRPr="00340DE0" w:rsidRDefault="00D82970" w:rsidP="00340DE0">
          <w:pPr>
            <w:pStyle w:val="Sidhuvud"/>
          </w:pPr>
          <w:r>
            <w:rPr>
              <w:noProof/>
            </w:rPr>
            <w:drawing>
              <wp:inline distT="0" distB="0" distL="0" distR="0" wp14:anchorId="7B217227" wp14:editId="4D253CE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3211AE3" w14:textId="77777777" w:rsidR="00D82970" w:rsidRPr="00710A6C" w:rsidRDefault="00D82970" w:rsidP="00EE3C0F">
          <w:pPr>
            <w:pStyle w:val="Sidhuvud"/>
            <w:rPr>
              <w:b/>
            </w:rPr>
          </w:pPr>
        </w:p>
        <w:p w14:paraId="781131A8" w14:textId="77777777" w:rsidR="00D82970" w:rsidRDefault="00D82970" w:rsidP="00EE3C0F">
          <w:pPr>
            <w:pStyle w:val="Sidhuvud"/>
          </w:pPr>
        </w:p>
        <w:p w14:paraId="46AAE6E7" w14:textId="77777777" w:rsidR="00D82970" w:rsidRDefault="00D82970" w:rsidP="00EE3C0F">
          <w:pPr>
            <w:pStyle w:val="Sidhuvud"/>
          </w:pPr>
        </w:p>
        <w:p w14:paraId="256902E9" w14:textId="77777777" w:rsidR="00D82970" w:rsidRDefault="00D82970" w:rsidP="00EE3C0F">
          <w:pPr>
            <w:pStyle w:val="Sidhuvud"/>
          </w:pPr>
        </w:p>
        <w:sdt>
          <w:sdtPr>
            <w:alias w:val="Dnr"/>
            <w:tag w:val="ccRKShow_Dnr"/>
            <w:id w:val="-829283628"/>
            <w:placeholder>
              <w:docPart w:val="79142ECC3E2647E0A137E70902EE6FE1"/>
            </w:placeholder>
            <w:dataBinding w:prefixMappings="xmlns:ns0='http://lp/documentinfo/RK' " w:xpath="/ns0:DocumentInfo[1]/ns0:BaseInfo[1]/ns0:Dnr[1]" w:storeItemID="{D250CF08-338C-4E55-8447-BF33C9B37983}"/>
            <w:text/>
          </w:sdtPr>
          <w:sdtEndPr/>
          <w:sdtContent>
            <w:p w14:paraId="48A17A10" w14:textId="5BAB577C" w:rsidR="00D82970" w:rsidRDefault="006E6C20" w:rsidP="00EE3C0F">
              <w:pPr>
                <w:pStyle w:val="Sidhuvud"/>
              </w:pPr>
              <w:r w:rsidRPr="006E6C20">
                <w:t>N2021/ 01362</w:t>
              </w:r>
            </w:p>
          </w:sdtContent>
        </w:sdt>
        <w:sdt>
          <w:sdtPr>
            <w:alias w:val="DocNumber"/>
            <w:tag w:val="DocNumber"/>
            <w:id w:val="1726028884"/>
            <w:placeholder>
              <w:docPart w:val="C59BCDFD6A6944C488CA5092CDBF0D7E"/>
            </w:placeholder>
            <w:showingPlcHdr/>
            <w:dataBinding w:prefixMappings="xmlns:ns0='http://lp/documentinfo/RK' " w:xpath="/ns0:DocumentInfo[1]/ns0:BaseInfo[1]/ns0:DocNumber[1]" w:storeItemID="{D250CF08-338C-4E55-8447-BF33C9B37983}"/>
            <w:text/>
          </w:sdtPr>
          <w:sdtEndPr/>
          <w:sdtContent>
            <w:p w14:paraId="75D49459" w14:textId="77777777" w:rsidR="00D82970" w:rsidRDefault="00D82970" w:rsidP="00EE3C0F">
              <w:pPr>
                <w:pStyle w:val="Sidhuvud"/>
              </w:pPr>
              <w:r>
                <w:rPr>
                  <w:rStyle w:val="Platshllartext"/>
                </w:rPr>
                <w:t xml:space="preserve"> </w:t>
              </w:r>
            </w:p>
          </w:sdtContent>
        </w:sdt>
        <w:p w14:paraId="774C00AE" w14:textId="77777777" w:rsidR="00D82970" w:rsidRDefault="00D82970" w:rsidP="00EE3C0F">
          <w:pPr>
            <w:pStyle w:val="Sidhuvud"/>
          </w:pPr>
        </w:p>
      </w:tc>
      <w:tc>
        <w:tcPr>
          <w:tcW w:w="1134" w:type="dxa"/>
        </w:tcPr>
        <w:p w14:paraId="39C31836" w14:textId="77777777" w:rsidR="00D82970" w:rsidRDefault="00D82970" w:rsidP="0094502D">
          <w:pPr>
            <w:pStyle w:val="Sidhuvud"/>
          </w:pPr>
        </w:p>
        <w:p w14:paraId="0C8492FB" w14:textId="77777777" w:rsidR="00D82970" w:rsidRPr="0094502D" w:rsidRDefault="00D82970" w:rsidP="00EC71A6">
          <w:pPr>
            <w:pStyle w:val="Sidhuvud"/>
          </w:pPr>
        </w:p>
      </w:tc>
    </w:tr>
    <w:tr w:rsidR="00D82970" w14:paraId="6B4E5A64" w14:textId="77777777" w:rsidTr="00C93EBA">
      <w:trPr>
        <w:trHeight w:val="2268"/>
      </w:trPr>
      <w:sdt>
        <w:sdtPr>
          <w:rPr>
            <w:b/>
          </w:rPr>
          <w:alias w:val="SenderText"/>
          <w:tag w:val="ccRKShow_SenderText"/>
          <w:id w:val="1374046025"/>
          <w:placeholder>
            <w:docPart w:val="2FDE010839FF49B6B673E8745BED2C7B"/>
          </w:placeholder>
        </w:sdtPr>
        <w:sdtEndPr>
          <w:rPr>
            <w:b w:val="0"/>
          </w:rPr>
        </w:sdtEndPr>
        <w:sdtContent>
          <w:tc>
            <w:tcPr>
              <w:tcW w:w="5534" w:type="dxa"/>
              <w:tcMar>
                <w:right w:w="1134" w:type="dxa"/>
              </w:tcMar>
            </w:tcPr>
            <w:p w14:paraId="47F40E0F" w14:textId="77777777" w:rsidR="00D82970" w:rsidRPr="00D82970" w:rsidRDefault="00D82970" w:rsidP="00340DE0">
              <w:pPr>
                <w:pStyle w:val="Sidhuvud"/>
                <w:rPr>
                  <w:b/>
                </w:rPr>
              </w:pPr>
              <w:r w:rsidRPr="00D82970">
                <w:rPr>
                  <w:b/>
                </w:rPr>
                <w:t>Näringsdepartementet</w:t>
              </w:r>
            </w:p>
            <w:p w14:paraId="12EE8480" w14:textId="77777777" w:rsidR="006E6C20" w:rsidRDefault="00D82970" w:rsidP="00340DE0">
              <w:pPr>
                <w:pStyle w:val="Sidhuvud"/>
              </w:pPr>
              <w:r w:rsidRPr="00D82970">
                <w:t>Landsbygdsministern</w:t>
              </w:r>
            </w:p>
            <w:p w14:paraId="17DFE38A" w14:textId="1380A046" w:rsidR="00D82970" w:rsidRPr="00340DE0" w:rsidRDefault="00D82970" w:rsidP="00FF2D39">
              <w:pPr>
                <w:pStyle w:val="Sidhuvud"/>
              </w:pPr>
            </w:p>
          </w:tc>
        </w:sdtContent>
      </w:sdt>
      <w:sdt>
        <w:sdtPr>
          <w:alias w:val="Recipient"/>
          <w:tag w:val="ccRKShow_Recipient"/>
          <w:id w:val="-28344517"/>
          <w:placeholder>
            <w:docPart w:val="5441762F32B8450BA80102CF2E814FF9"/>
          </w:placeholder>
          <w:dataBinding w:prefixMappings="xmlns:ns0='http://lp/documentinfo/RK' " w:xpath="/ns0:DocumentInfo[1]/ns0:BaseInfo[1]/ns0:Recipient[1]" w:storeItemID="{D250CF08-338C-4E55-8447-BF33C9B37983}"/>
          <w:text w:multiLine="1"/>
        </w:sdtPr>
        <w:sdtEndPr/>
        <w:sdtContent>
          <w:tc>
            <w:tcPr>
              <w:tcW w:w="3170" w:type="dxa"/>
            </w:tcPr>
            <w:p w14:paraId="0328F60F" w14:textId="77777777" w:rsidR="00D82970" w:rsidRDefault="00D82970" w:rsidP="00547B89">
              <w:pPr>
                <w:pStyle w:val="Sidhuvud"/>
              </w:pPr>
              <w:r>
                <w:t>Till riksdagen</w:t>
              </w:r>
            </w:p>
          </w:tc>
        </w:sdtContent>
      </w:sdt>
      <w:tc>
        <w:tcPr>
          <w:tcW w:w="1134" w:type="dxa"/>
        </w:tcPr>
        <w:p w14:paraId="55745785" w14:textId="77777777" w:rsidR="00D82970" w:rsidRDefault="00D82970" w:rsidP="003E6020">
          <w:pPr>
            <w:pStyle w:val="Sidhuvud"/>
          </w:pPr>
        </w:p>
      </w:tc>
    </w:tr>
  </w:tbl>
  <w:p w14:paraId="37EE8D5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7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468D3"/>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D7A39"/>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1A7"/>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0B8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6D5E"/>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20FB"/>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636"/>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6C20"/>
    <w:rsid w:val="006F2588"/>
    <w:rsid w:val="006F3267"/>
    <w:rsid w:val="00701E00"/>
    <w:rsid w:val="00710A6C"/>
    <w:rsid w:val="00710D98"/>
    <w:rsid w:val="00711CE9"/>
    <w:rsid w:val="00712266"/>
    <w:rsid w:val="00712593"/>
    <w:rsid w:val="00712D82"/>
    <w:rsid w:val="00716E22"/>
    <w:rsid w:val="007171AB"/>
    <w:rsid w:val="007213D0"/>
    <w:rsid w:val="007219C0"/>
    <w:rsid w:val="007247CF"/>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13F5"/>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06289"/>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64E0"/>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8B9"/>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6EBC"/>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1BCB"/>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1CB"/>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4A7"/>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2970"/>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3BCE"/>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68D8"/>
    <w:rsid w:val="00EC71A6"/>
    <w:rsid w:val="00EC73EB"/>
    <w:rsid w:val="00ED592E"/>
    <w:rsid w:val="00ED6ABD"/>
    <w:rsid w:val="00ED72E1"/>
    <w:rsid w:val="00EE15A7"/>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165D"/>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2D39"/>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85A2F"/>
  <w15:docId w15:val="{691412C2-232F-484D-81F7-844E585E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9"/>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9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9142ECC3E2647E0A137E70902EE6FE1"/>
        <w:category>
          <w:name w:val="Allmänt"/>
          <w:gallery w:val="placeholder"/>
        </w:category>
        <w:types>
          <w:type w:val="bbPlcHdr"/>
        </w:types>
        <w:behaviors>
          <w:behavior w:val="content"/>
        </w:behaviors>
        <w:guid w:val="{DF877886-D427-4E12-9759-166AB6788815}"/>
      </w:docPartPr>
      <w:docPartBody>
        <w:p w:rsidR="0081472D" w:rsidRDefault="00AB6E9F" w:rsidP="00AB6E9F">
          <w:pPr>
            <w:pStyle w:val="79142ECC3E2647E0A137E70902EE6FE1"/>
          </w:pPr>
          <w:r>
            <w:rPr>
              <w:rStyle w:val="Platshllartext"/>
            </w:rPr>
            <w:t xml:space="preserve"> </w:t>
          </w:r>
        </w:p>
      </w:docPartBody>
    </w:docPart>
    <w:docPart>
      <w:docPartPr>
        <w:name w:val="C59BCDFD6A6944C488CA5092CDBF0D7E"/>
        <w:category>
          <w:name w:val="Allmänt"/>
          <w:gallery w:val="placeholder"/>
        </w:category>
        <w:types>
          <w:type w:val="bbPlcHdr"/>
        </w:types>
        <w:behaviors>
          <w:behavior w:val="content"/>
        </w:behaviors>
        <w:guid w:val="{D267E426-CB11-46AC-9AEB-02B0F9060607}"/>
      </w:docPartPr>
      <w:docPartBody>
        <w:p w:rsidR="0081472D" w:rsidRDefault="00AB6E9F" w:rsidP="00AB6E9F">
          <w:pPr>
            <w:pStyle w:val="C59BCDFD6A6944C488CA5092CDBF0D7E1"/>
          </w:pPr>
          <w:r>
            <w:rPr>
              <w:rStyle w:val="Platshllartext"/>
            </w:rPr>
            <w:t xml:space="preserve"> </w:t>
          </w:r>
        </w:p>
      </w:docPartBody>
    </w:docPart>
    <w:docPart>
      <w:docPartPr>
        <w:name w:val="2FDE010839FF49B6B673E8745BED2C7B"/>
        <w:category>
          <w:name w:val="Allmänt"/>
          <w:gallery w:val="placeholder"/>
        </w:category>
        <w:types>
          <w:type w:val="bbPlcHdr"/>
        </w:types>
        <w:behaviors>
          <w:behavior w:val="content"/>
        </w:behaviors>
        <w:guid w:val="{564B6933-3403-40D2-88F1-E2F943FADF3B}"/>
      </w:docPartPr>
      <w:docPartBody>
        <w:p w:rsidR="0081472D" w:rsidRDefault="00AB6E9F" w:rsidP="00AB6E9F">
          <w:pPr>
            <w:pStyle w:val="2FDE010839FF49B6B673E8745BED2C7B1"/>
          </w:pPr>
          <w:r>
            <w:rPr>
              <w:rStyle w:val="Platshllartext"/>
            </w:rPr>
            <w:t xml:space="preserve"> </w:t>
          </w:r>
        </w:p>
      </w:docPartBody>
    </w:docPart>
    <w:docPart>
      <w:docPartPr>
        <w:name w:val="5441762F32B8450BA80102CF2E814FF9"/>
        <w:category>
          <w:name w:val="Allmänt"/>
          <w:gallery w:val="placeholder"/>
        </w:category>
        <w:types>
          <w:type w:val="bbPlcHdr"/>
        </w:types>
        <w:behaviors>
          <w:behavior w:val="content"/>
        </w:behaviors>
        <w:guid w:val="{482438A6-D829-45B3-B435-ABD2884B0600}"/>
      </w:docPartPr>
      <w:docPartBody>
        <w:p w:rsidR="0081472D" w:rsidRDefault="00AB6E9F" w:rsidP="00AB6E9F">
          <w:pPr>
            <w:pStyle w:val="5441762F32B8450BA80102CF2E814FF9"/>
          </w:pPr>
          <w:r>
            <w:rPr>
              <w:rStyle w:val="Platshllartext"/>
            </w:rPr>
            <w:t xml:space="preserve"> </w:t>
          </w:r>
        </w:p>
      </w:docPartBody>
    </w:docPart>
    <w:docPart>
      <w:docPartPr>
        <w:name w:val="913FFCF2084A4A1492A41F86E7038853"/>
        <w:category>
          <w:name w:val="Allmänt"/>
          <w:gallery w:val="placeholder"/>
        </w:category>
        <w:types>
          <w:type w:val="bbPlcHdr"/>
        </w:types>
        <w:behaviors>
          <w:behavior w:val="content"/>
        </w:behaviors>
        <w:guid w:val="{D19352C7-89C3-4F73-A396-0E6EBB1700A1}"/>
      </w:docPartPr>
      <w:docPartBody>
        <w:p w:rsidR="0081472D" w:rsidRDefault="00AB6E9F" w:rsidP="00AB6E9F">
          <w:pPr>
            <w:pStyle w:val="913FFCF2084A4A1492A41F86E703885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9F"/>
    <w:rsid w:val="0081472D"/>
    <w:rsid w:val="00AB6E9F"/>
    <w:rsid w:val="00BE0C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58982576B3B4F239EBFF2F959319A67">
    <w:name w:val="958982576B3B4F239EBFF2F959319A67"/>
    <w:rsid w:val="00AB6E9F"/>
  </w:style>
  <w:style w:type="character" w:styleId="Platshllartext">
    <w:name w:val="Placeholder Text"/>
    <w:basedOn w:val="Standardstycketeckensnitt"/>
    <w:uiPriority w:val="99"/>
    <w:semiHidden/>
    <w:rsid w:val="00AB6E9F"/>
    <w:rPr>
      <w:noProof w:val="0"/>
      <w:color w:val="808080"/>
    </w:rPr>
  </w:style>
  <w:style w:type="paragraph" w:customStyle="1" w:styleId="B7DF4FB9356448D6B923685A9708EFDB">
    <w:name w:val="B7DF4FB9356448D6B923685A9708EFDB"/>
    <w:rsid w:val="00AB6E9F"/>
  </w:style>
  <w:style w:type="paragraph" w:customStyle="1" w:styleId="54522B25258B4057A6AF6E419336EC49">
    <w:name w:val="54522B25258B4057A6AF6E419336EC49"/>
    <w:rsid w:val="00AB6E9F"/>
  </w:style>
  <w:style w:type="paragraph" w:customStyle="1" w:styleId="352056380A1E42AE9603FAE0D4C11CFA">
    <w:name w:val="352056380A1E42AE9603FAE0D4C11CFA"/>
    <w:rsid w:val="00AB6E9F"/>
  </w:style>
  <w:style w:type="paragraph" w:customStyle="1" w:styleId="79142ECC3E2647E0A137E70902EE6FE1">
    <w:name w:val="79142ECC3E2647E0A137E70902EE6FE1"/>
    <w:rsid w:val="00AB6E9F"/>
  </w:style>
  <w:style w:type="paragraph" w:customStyle="1" w:styleId="C59BCDFD6A6944C488CA5092CDBF0D7E">
    <w:name w:val="C59BCDFD6A6944C488CA5092CDBF0D7E"/>
    <w:rsid w:val="00AB6E9F"/>
  </w:style>
  <w:style w:type="paragraph" w:customStyle="1" w:styleId="B241C850307548E2A2CE30B5EC82BF3D">
    <w:name w:val="B241C850307548E2A2CE30B5EC82BF3D"/>
    <w:rsid w:val="00AB6E9F"/>
  </w:style>
  <w:style w:type="paragraph" w:customStyle="1" w:styleId="DD083FB60F974CC186246B35B32B0EE2">
    <w:name w:val="DD083FB60F974CC186246B35B32B0EE2"/>
    <w:rsid w:val="00AB6E9F"/>
  </w:style>
  <w:style w:type="paragraph" w:customStyle="1" w:styleId="693103CA1D8B449ABC9C3DC536ABD7CD">
    <w:name w:val="693103CA1D8B449ABC9C3DC536ABD7CD"/>
    <w:rsid w:val="00AB6E9F"/>
  </w:style>
  <w:style w:type="paragraph" w:customStyle="1" w:styleId="2FDE010839FF49B6B673E8745BED2C7B">
    <w:name w:val="2FDE010839FF49B6B673E8745BED2C7B"/>
    <w:rsid w:val="00AB6E9F"/>
  </w:style>
  <w:style w:type="paragraph" w:customStyle="1" w:styleId="5441762F32B8450BA80102CF2E814FF9">
    <w:name w:val="5441762F32B8450BA80102CF2E814FF9"/>
    <w:rsid w:val="00AB6E9F"/>
  </w:style>
  <w:style w:type="paragraph" w:customStyle="1" w:styleId="C59BCDFD6A6944C488CA5092CDBF0D7E1">
    <w:name w:val="C59BCDFD6A6944C488CA5092CDBF0D7E1"/>
    <w:rsid w:val="00AB6E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FDE010839FF49B6B673E8745BED2C7B1">
    <w:name w:val="2FDE010839FF49B6B673E8745BED2C7B1"/>
    <w:rsid w:val="00AB6E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E903568DCBA4BE1A28038C00CFE0424">
    <w:name w:val="2E903568DCBA4BE1A28038C00CFE0424"/>
    <w:rsid w:val="00AB6E9F"/>
  </w:style>
  <w:style w:type="paragraph" w:customStyle="1" w:styleId="58FC255D06D9432EB983585F1491AFE5">
    <w:name w:val="58FC255D06D9432EB983585F1491AFE5"/>
    <w:rsid w:val="00AB6E9F"/>
  </w:style>
  <w:style w:type="paragraph" w:customStyle="1" w:styleId="364A927F51964A5081D088849B6B4004">
    <w:name w:val="364A927F51964A5081D088849B6B4004"/>
    <w:rsid w:val="00AB6E9F"/>
  </w:style>
  <w:style w:type="paragraph" w:customStyle="1" w:styleId="8577DCC8EB6244A1B73CD3E29E5AA244">
    <w:name w:val="8577DCC8EB6244A1B73CD3E29E5AA244"/>
    <w:rsid w:val="00AB6E9F"/>
  </w:style>
  <w:style w:type="paragraph" w:customStyle="1" w:styleId="1274A5E7BBA141A59F1510F39E32EFB1">
    <w:name w:val="1274A5E7BBA141A59F1510F39E32EFB1"/>
    <w:rsid w:val="00AB6E9F"/>
  </w:style>
  <w:style w:type="paragraph" w:customStyle="1" w:styleId="913FFCF2084A4A1492A41F86E7038853">
    <w:name w:val="913FFCF2084A4A1492A41F86E7038853"/>
    <w:rsid w:val="00AB6E9F"/>
  </w:style>
  <w:style w:type="paragraph" w:customStyle="1" w:styleId="C6AA9ECD2419494898B69CD3FD343160">
    <w:name w:val="C6AA9ECD2419494898B69CD3FD343160"/>
    <w:rsid w:val="00AB6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9e27c863-a61d-4170-8549-b8ebd4d06989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5557C560CBEB404391F868D6EB989F34" ma:contentTypeVersion="12" ma:contentTypeDescription="Skapa ett nytt dokument." ma:contentTypeScope="" ma:versionID="c2607ee302e23f12ee7db14dac6d1d22">
  <xsd:schema xmlns:xsd="http://www.w3.org/2001/XMLSchema" xmlns:xs="http://www.w3.org/2001/XMLSchema" xmlns:p="http://schemas.microsoft.com/office/2006/metadata/properties" xmlns:ns2="35670e95-d5a3-4c2b-9f0d-a339565e4e06" xmlns:ns4="cc625d36-bb37-4650-91b9-0c96159295ba" xmlns:ns5="53b883a4-2102-4653-99a5-939f6f7977ef" xmlns:ns7="4e9c2f0c-7bf8-49af-8356-cbf363fc78a7" targetNamespace="http://schemas.microsoft.com/office/2006/metadata/properties" ma:root="true" ma:fieldsID="ee77a88878a4fdaea3cdb24cf6c3ee39" ns2:_="" ns4:_="" ns5:_="" ns7:_="">
    <xsd:import namespace="35670e95-d5a3-4c2b-9f0d-a339565e4e06"/>
    <xsd:import namespace="cc625d36-bb37-4650-91b9-0c96159295ba"/>
    <xsd:import namespace="53b883a4-2102-4653-99a5-939f6f7977ef"/>
    <xsd:import namespace="4e9c2f0c-7bf8-49af-8356-cbf363fc78a7"/>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4:k46d94c0acf84ab9a79866a9d8b1905f" minOccurs="0"/>
                <xsd:element ref="ns4:TaxCatchAll" minOccurs="0"/>
                <xsd:element ref="ns4:TaxCatchAllLabel" minOccurs="0"/>
                <xsd:element ref="ns5:RKOrdnaClass" minOccurs="0"/>
                <xsd:element ref="ns5:RKOrdnaCheckInComment" minOccurs="0"/>
                <xsd:element ref="ns4:edbe0b5c82304c8e847ab7b8c02a77c3" minOccurs="0"/>
                <xsd:element ref="ns7: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Diarienummer" ma:index="2" nillable="true" ma:displayName="Diarienummer" ma:internalName="RecordNumber">
      <xsd:simpleType>
        <xsd:restriction base="dms:Text"/>
      </xsd:simpleType>
    </xsd:element>
    <xsd:element name="Nyckelord" ma:index="3" nillable="true" ma:displayName="Nyckelord" ma:internalName="RKNyckelord">
      <xsd:simpleType>
        <xsd:restriction base="dms:Text"/>
      </xsd:simpleType>
    </xsd:element>
    <xsd:element name="_dlc_DocId" ma:index="5" nillable="true" ma:displayName="Dokument-ID-värde" ma:description="Värdet för dokument-ID som tilldelats till det här objektet." ma:internalName="_dlc_DocId" ma:readOnly="true">
      <xsd:simpleType>
        <xsd:restriction base="dms:Text"/>
      </xsd:simpleType>
    </xsd:element>
    <xsd:element name="_dlc_DocIdUrl" ma:index="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9" nillable="true" ma:displayName="Global taxonomikolumn" ma:description="" ma:hidden="true" ma:list="{3a2eb130-6bb3-4ee5-a9c7-04d4e81a5cd7}" ma:internalName="TaxCatchAll" ma:readOnly="false"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Global taxonomik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b883a4-2102-4653-99a5-939f6f7977ef" elementFormDefault="qualified">
    <xsd:import namespace="http://schemas.microsoft.com/office/2006/documentManagement/types"/>
    <xsd:import namespace="http://schemas.microsoft.com/office/infopath/2007/PartnerControls"/>
    <xsd:element name="RKOrdnaClass" ma:index="16" nillable="true" ma:displayName="RKOrdnaClass" ma:hidden="true" ma:internalName="RKOrdnaClass" ma:readOnly="false">
      <xsd:simpleType>
        <xsd:restriction base="dms:Text"/>
      </xsd:simpleType>
    </xsd:element>
    <xsd:element name="RKOrdnaCheckInComment" ma:index="18" nillable="true" ma:displayName="RKOrdnaCheckInComment" ma:hidden="true" ma:internalName="RKOrdnaCheckInCom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2" nillable="true" ma:displayName="Migrerad inte uppdaterad" ma:default="0" ma:internalName="DirtyMigr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2021-05-05T00:00:00</HeaderDate>
    <Office/>
    <Dnr>N2021/ 01362</Dnr>
    <ParagrafNr/>
    <DocumentTitle/>
    <VisitingAddress/>
    <Extra1/>
    <Extra2/>
    <Extra3>Åsa Coenraads</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2021-05-05T00:00:00</HeaderDate>
    <Office/>
    <Dnr>N2021/ 01362</Dnr>
    <ParagrafNr/>
    <DocumentTitle/>
    <VisitingAddress/>
    <Extra1/>
    <Extra2/>
    <Extra3>Åsa Coenraads</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614B9-17F2-4181-9CD5-F82D970A01AD}"/>
</file>

<file path=customXml/itemProps2.xml><?xml version="1.0" encoding="utf-8"?>
<ds:datastoreItem xmlns:ds="http://schemas.openxmlformats.org/officeDocument/2006/customXml" ds:itemID="{5443A7EB-F913-484D-80D7-035085A37B5E}"/>
</file>

<file path=customXml/itemProps3.xml><?xml version="1.0" encoding="utf-8"?>
<ds:datastoreItem xmlns:ds="http://schemas.openxmlformats.org/officeDocument/2006/customXml" ds:itemID="{0AA91899-58B8-41B8-BEDD-4B2EEB479FC0}"/>
</file>

<file path=customXml/itemProps4.xml><?xml version="1.0" encoding="utf-8"?>
<ds:datastoreItem xmlns:ds="http://schemas.openxmlformats.org/officeDocument/2006/customXml" ds:itemID="{5443A7EB-F913-484D-80D7-035085A37B5E}">
  <ds:schemaRefs>
    <ds:schemaRef ds:uri="http://schemas.microsoft.com/sharepoint/v3/contenttype/forms"/>
  </ds:schemaRefs>
</ds:datastoreItem>
</file>

<file path=customXml/itemProps5.xml><?xml version="1.0" encoding="utf-8"?>
<ds:datastoreItem xmlns:ds="http://schemas.openxmlformats.org/officeDocument/2006/customXml" ds:itemID="{BC5BBEFF-DBBC-4C6D-B6D0-D2460C21B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cc625d36-bb37-4650-91b9-0c96159295ba"/>
    <ds:schemaRef ds:uri="53b883a4-2102-4653-99a5-939f6f7977ef"/>
    <ds:schemaRef ds:uri="4e9c2f0c-7bf8-49af-8356-cbf363fc7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250CF08-338C-4E55-8447-BF33C9B37983}">
  <ds:schemaRefs>
    <ds:schemaRef ds:uri="http://lp/documentinfo/RK"/>
  </ds:schemaRefs>
</ds:datastoreItem>
</file>

<file path=customXml/itemProps7.xml><?xml version="1.0" encoding="utf-8"?>
<ds:datastoreItem xmlns:ds="http://schemas.openxmlformats.org/officeDocument/2006/customXml" ds:itemID="{D250CF08-338C-4E55-8447-BF33C9B37983}"/>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247</Words>
  <Characters>1310</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2624 Åsa Coenraads (M) Ersättning till svensk minknäring slutligt.docx</dc:title>
  <dc:subject/>
  <dc:creator>Åsa Widebäck</dc:creator>
  <cp:keywords/>
  <dc:description/>
  <cp:lastModifiedBy>Åsa Widebäck</cp:lastModifiedBy>
  <cp:revision>4</cp:revision>
  <dcterms:created xsi:type="dcterms:W3CDTF">2021-05-04T11:12:00Z</dcterms:created>
  <dcterms:modified xsi:type="dcterms:W3CDTF">2021-05-04T11:15:00Z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81795f2b-6c96-43f1-93a1-f68ee829174b</vt:lpwstr>
  </property>
</Properties>
</file>