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30CF1" w14:textId="77777777" w:rsidR="0056087D" w:rsidRDefault="0056087D" w:rsidP="00DA0661">
      <w:pPr>
        <w:pStyle w:val="Rubrik"/>
      </w:pPr>
      <w:bookmarkStart w:id="0" w:name="Start"/>
      <w:bookmarkStart w:id="1" w:name="_GoBack"/>
      <w:bookmarkEnd w:id="0"/>
      <w:r>
        <w:t>Svar på fråga 2019/20:1190 av Mikael Larsson (C)</w:t>
      </w:r>
      <w:r>
        <w:br/>
        <w:t>Bredbandspengar i landsbygdsprogrammet</w:t>
      </w:r>
    </w:p>
    <w:bookmarkEnd w:id="1"/>
    <w:p w14:paraId="359464D9" w14:textId="626678ED" w:rsidR="0056087D" w:rsidRDefault="0056087D" w:rsidP="002749F7">
      <w:pPr>
        <w:pStyle w:val="Brdtext"/>
      </w:pPr>
      <w:r>
        <w:t>Mikael Larsson har frågat mig vad jag avser att göra för att de medel som är avsatta för bredbandsutbyggnad i landsbygdsprogrammet fortsatt ska gå till just bredband</w:t>
      </w:r>
      <w:r w:rsidR="00B953C9">
        <w:t>.</w:t>
      </w:r>
    </w:p>
    <w:p w14:paraId="18EDB6DF" w14:textId="772D2C92" w:rsidR="002D0275" w:rsidRDefault="00602650" w:rsidP="002D0275">
      <w:pPr>
        <w:pStyle w:val="Brdtext"/>
      </w:pPr>
      <w:r w:rsidRPr="00C71D76">
        <w:t xml:space="preserve">Landsbygdsprogrammet </w:t>
      </w:r>
      <w:r w:rsidR="006E224C">
        <w:t xml:space="preserve">är viktigt </w:t>
      </w:r>
      <w:r w:rsidRPr="00C71D76">
        <w:t>för att utveckla landsbygden i Sverige</w:t>
      </w:r>
      <w:r w:rsidR="00C9486E">
        <w:t xml:space="preserve"> och i </w:t>
      </w:r>
      <w:r w:rsidRPr="00C71D76">
        <w:t xml:space="preserve">programmet finns mål som styr </w:t>
      </w:r>
      <w:r w:rsidR="00AB65F7">
        <w:t xml:space="preserve">genomförandet. </w:t>
      </w:r>
      <w:r w:rsidR="002D0275">
        <w:t>Landsbygdsprogrammet är omfattande och innehåller stöd för bland annat</w:t>
      </w:r>
      <w:r w:rsidRPr="00C71D76">
        <w:t xml:space="preserve"> miljö, hållbarhet och innovation.</w:t>
      </w:r>
      <w:r w:rsidR="002D0275" w:rsidRPr="002D0275">
        <w:t xml:space="preserve"> </w:t>
      </w:r>
      <w:r w:rsidR="002D0275">
        <w:t xml:space="preserve">För att utnyttja landsbygdsprogrammets budget så effektivt som möjligt i syfte att nå målen </w:t>
      </w:r>
      <w:r w:rsidR="008D5946">
        <w:t xml:space="preserve">behöver </w:t>
      </w:r>
      <w:r w:rsidR="002D0275">
        <w:t>omdisponering av medel mellan åtgärder</w:t>
      </w:r>
      <w:r w:rsidR="008D5946">
        <w:t xml:space="preserve"> </w:t>
      </w:r>
      <w:r w:rsidR="00B953C9">
        <w:t xml:space="preserve">ibland </w:t>
      </w:r>
      <w:r w:rsidR="008D5946">
        <w:t>genomföras.</w:t>
      </w:r>
    </w:p>
    <w:p w14:paraId="11A88843" w14:textId="43EE49D9" w:rsidR="001A54F2" w:rsidRDefault="008D5946" w:rsidP="001A54F2">
      <w:r>
        <w:t xml:space="preserve">Mot bakgrund av </w:t>
      </w:r>
      <w:r w:rsidR="00E5788D">
        <w:t>bristande</w:t>
      </w:r>
      <w:r>
        <w:t xml:space="preserve"> prognos</w:t>
      </w:r>
      <w:r w:rsidR="00E5788D">
        <w:t>verktyg</w:t>
      </w:r>
      <w:r>
        <w:t xml:space="preserve"> </w:t>
      </w:r>
      <w:r w:rsidR="007E5AFA">
        <w:t xml:space="preserve">gällande </w:t>
      </w:r>
      <w:r>
        <w:t xml:space="preserve">behov av medel inom vissa miljöersättningar har </w:t>
      </w:r>
      <w:r w:rsidR="002D0275">
        <w:t>S</w:t>
      </w:r>
      <w:r>
        <w:t xml:space="preserve">tatens jordbruksverk (Jordbruksverket) beslutat att </w:t>
      </w:r>
      <w:r w:rsidR="002D0275">
        <w:t>frysa vissa åtgärd</w:t>
      </w:r>
      <w:r w:rsidR="00AB65F7">
        <w:t>sbudgetar</w:t>
      </w:r>
      <w:r w:rsidR="00B953C9">
        <w:t xml:space="preserve"> </w:t>
      </w:r>
      <w:r>
        <w:t>i syfte att säkerställa budgetmedel till de stödsökande som har ingått åtaganden</w:t>
      </w:r>
      <w:r w:rsidR="00752629">
        <w:t xml:space="preserve"> </w:t>
      </w:r>
      <w:r>
        <w:t>och därmed har rätt till ersättning om stödvillkoren uppfylls.</w:t>
      </w:r>
      <w:r w:rsidR="005134A2">
        <w:t xml:space="preserve"> </w:t>
      </w:r>
      <w:r w:rsidR="004161DA">
        <w:t xml:space="preserve">Myndigheten har alltså </w:t>
      </w:r>
      <w:r w:rsidR="001A54F2">
        <w:t>stoppat</w:t>
      </w:r>
      <w:r w:rsidR="004161DA">
        <w:t xml:space="preserve"> </w:t>
      </w:r>
      <w:r w:rsidR="001A54F2">
        <w:t xml:space="preserve">ansökningsmöjligheten för </w:t>
      </w:r>
      <w:r w:rsidR="004161DA">
        <w:t xml:space="preserve">stöd som kan sökas </w:t>
      </w:r>
      <w:r w:rsidR="001A54F2">
        <w:t xml:space="preserve">i år </w:t>
      </w:r>
      <w:r w:rsidR="004161DA">
        <w:t>för att de</w:t>
      </w:r>
      <w:r w:rsidR="001A54F2">
        <w:t xml:space="preserve">t ska finnas pengar till </w:t>
      </w:r>
      <w:r w:rsidR="004161DA">
        <w:t>stöd som sökande har rätt att få. Det blir nu upp till regeringen att bereda frågan om en ändring i landsbygdsprogrammet</w:t>
      </w:r>
      <w:r w:rsidR="001A54F2">
        <w:t xml:space="preserve">, dvs ändring av budgeten för olika stödformer. Det är vanligt med omdisponering mellan åtgärder i slutet av varje programperiod och det är ofta en förutsättning för att nyttja Sveriges EU-kuvert i så stor utsträckning som möjligt.  </w:t>
      </w:r>
    </w:p>
    <w:p w14:paraId="728D3AE9" w14:textId="129FA5CE" w:rsidR="00531A44" w:rsidRDefault="004161DA" w:rsidP="00531A44">
      <w:pPr>
        <w:pStyle w:val="Brdtext"/>
      </w:pPr>
      <w:r>
        <w:t xml:space="preserve"> </w:t>
      </w:r>
    </w:p>
    <w:p w14:paraId="2F19FBCD" w14:textId="18A784E0" w:rsidR="00602650" w:rsidRDefault="0056087D" w:rsidP="0056087D">
      <w:pPr>
        <w:pStyle w:val="Brdtext"/>
      </w:pPr>
      <w:r>
        <w:lastRenderedPageBreak/>
        <w:t xml:space="preserve">Regeringen har vidtagit </w:t>
      </w:r>
      <w:r w:rsidR="00996E71">
        <w:t xml:space="preserve">fler </w:t>
      </w:r>
      <w:r>
        <w:t>åtgärder för att bidra till bättre tillgång till snabbt bredband i hela landet.</w:t>
      </w:r>
      <w:r w:rsidR="0068407D">
        <w:t xml:space="preserve"> </w:t>
      </w:r>
      <w:r w:rsidR="004161DA">
        <w:t xml:space="preserve">Efter regeringsskiftet 2014 </w:t>
      </w:r>
      <w:r>
        <w:t xml:space="preserve">har regeringen </w:t>
      </w:r>
      <w:proofErr w:type="gramStart"/>
      <w:r w:rsidR="001A54F2">
        <w:t>ökat  bredbandstödet</w:t>
      </w:r>
      <w:proofErr w:type="gramEnd"/>
      <w:r w:rsidR="001A54F2">
        <w:t xml:space="preserve"> i landsbygdsprogrammet med</w:t>
      </w:r>
      <w:r w:rsidR="009E27F0">
        <w:t xml:space="preserve"> över en miljard kronor</w:t>
      </w:r>
      <w:r w:rsidR="00B953C9">
        <w:t>.</w:t>
      </w:r>
      <w:r w:rsidR="00A327E9">
        <w:t xml:space="preserve"> </w:t>
      </w:r>
      <w:r w:rsidR="00280D93">
        <w:t xml:space="preserve">Myndigheterna har efter ansökningar hittills beviljat 95 procent av den budget som avsatts för ändamålet. </w:t>
      </w:r>
    </w:p>
    <w:p w14:paraId="5BF85DA7" w14:textId="2793D882" w:rsidR="00602650" w:rsidRDefault="00602650" w:rsidP="0068407D">
      <w:pPr>
        <w:pStyle w:val="Brdtext"/>
      </w:pPr>
      <w:r>
        <w:t>Regeringen satsar också totalt 650 miljoner kronor 2020–2022 på ett nytt nationellt bredbandsstöd. Post- och telestyrelsen (PTS) presenterade den 17 januari 2020 sitt förslag på hur detta skulle kunna utformas på ett effektivt sätt. Efter analys av PTS förslag avser regeringen att återkomma under våren med besked om hur det nya stödsystemet ska utformas.</w:t>
      </w:r>
      <w:r w:rsidR="003926B0">
        <w:t xml:space="preserve"> Utöver detta har regeringen även inom regionalfonden möjliggjort satsningar för utbyggnad av större ortssammanbindande bredbandsnät</w:t>
      </w:r>
      <w:r w:rsidR="002F619E">
        <w:t xml:space="preserve"> i de tre nordliga regionalfondsprogrammen</w:t>
      </w:r>
      <w:r w:rsidR="003926B0">
        <w:t xml:space="preserve">. </w:t>
      </w:r>
    </w:p>
    <w:p w14:paraId="622DBAE3" w14:textId="39D599F6" w:rsidR="00A3252E" w:rsidRDefault="00A3252E" w:rsidP="00A3252E">
      <w:pPr>
        <w:rPr>
          <w:rFonts w:eastAsia="Times New Roman"/>
        </w:rPr>
      </w:pPr>
      <w:r>
        <w:rPr>
          <w:rFonts w:eastAsia="Times New Roman"/>
        </w:rPr>
        <w:t xml:space="preserve">Gällande Jordbruksverkets hantering av </w:t>
      </w:r>
      <w:r w:rsidR="00756B46">
        <w:rPr>
          <w:rFonts w:eastAsia="Times New Roman"/>
        </w:rPr>
        <w:t>l</w:t>
      </w:r>
      <w:r>
        <w:rPr>
          <w:rFonts w:eastAsia="Times New Roman"/>
        </w:rPr>
        <w:t xml:space="preserve">andsbygdsprogrammet ser regeringen att det är oacceptabelt med </w:t>
      </w:r>
      <w:r w:rsidR="00B56C87">
        <w:rPr>
          <w:rFonts w:eastAsia="Times New Roman"/>
        </w:rPr>
        <w:t>bristande prognosverktyg</w:t>
      </w:r>
      <w:r>
        <w:rPr>
          <w:rFonts w:eastAsia="Times New Roman"/>
        </w:rPr>
        <w:t xml:space="preserve"> som får till följd att myndigheten </w:t>
      </w:r>
      <w:r w:rsidR="00B56C87">
        <w:rPr>
          <w:rFonts w:eastAsia="Times New Roman"/>
        </w:rPr>
        <w:t xml:space="preserve">hastigt </w:t>
      </w:r>
      <w:r>
        <w:rPr>
          <w:rFonts w:eastAsia="Times New Roman"/>
        </w:rPr>
        <w:t>måste frysa medel från andra delar av programmet för att finansiera underskotten. </w:t>
      </w:r>
      <w:r w:rsidR="00B953C9">
        <w:rPr>
          <w:rFonts w:eastAsia="Times New Roman"/>
        </w:rPr>
        <w:t xml:space="preserve">Regeringen ser allvarligt på den uppkomna situationen, </w:t>
      </w:r>
      <w:r>
        <w:rPr>
          <w:rFonts w:eastAsia="Times New Roman"/>
        </w:rPr>
        <w:t xml:space="preserve">för tät dialog med myndigheten och ser över olika </w:t>
      </w:r>
      <w:r w:rsidR="00AB65F7">
        <w:rPr>
          <w:rFonts w:eastAsia="Times New Roman"/>
        </w:rPr>
        <w:t xml:space="preserve">möjligheter att </w:t>
      </w:r>
      <w:r>
        <w:rPr>
          <w:rFonts w:eastAsia="Times New Roman"/>
        </w:rPr>
        <w:t xml:space="preserve">förbättra Jordbruksverkets </w:t>
      </w:r>
      <w:r w:rsidR="00752629">
        <w:rPr>
          <w:rFonts w:eastAsia="Times New Roman"/>
        </w:rPr>
        <w:t xml:space="preserve">förvaltning </w:t>
      </w:r>
      <w:r>
        <w:rPr>
          <w:rFonts w:eastAsia="Times New Roman"/>
        </w:rPr>
        <w:t xml:space="preserve">av </w:t>
      </w:r>
      <w:r w:rsidR="00756B46">
        <w:rPr>
          <w:rFonts w:eastAsia="Times New Roman"/>
        </w:rPr>
        <w:t>l</w:t>
      </w:r>
      <w:r>
        <w:rPr>
          <w:rFonts w:eastAsia="Times New Roman"/>
        </w:rPr>
        <w:t xml:space="preserve">andsbygdsprogrammet. </w:t>
      </w:r>
    </w:p>
    <w:p w14:paraId="0F6793E6" w14:textId="0C570E20" w:rsidR="00996E71" w:rsidRDefault="00A3252E" w:rsidP="006A12F1">
      <w:pPr>
        <w:pStyle w:val="Brdtext"/>
      </w:pPr>
      <w:r>
        <w:t xml:space="preserve">Vi kommer </w:t>
      </w:r>
      <w:r w:rsidR="00F24D3F">
        <w:t xml:space="preserve">skyndsamt </w:t>
      </w:r>
      <w:r>
        <w:t xml:space="preserve">att bereda frågan om en ändring i landsbygdsprogrammet </w:t>
      </w:r>
      <w:r w:rsidR="00F24D3F">
        <w:t xml:space="preserve">och därefter lämna </w:t>
      </w:r>
      <w:r>
        <w:t xml:space="preserve">över </w:t>
      </w:r>
      <w:r w:rsidR="00F24D3F">
        <w:t xml:space="preserve">programändringen </w:t>
      </w:r>
      <w:r>
        <w:t>till kommissionen för godkännande</w:t>
      </w:r>
      <w:r w:rsidR="00F24D3F">
        <w:t>.</w:t>
      </w:r>
    </w:p>
    <w:p w14:paraId="13A19495" w14:textId="77777777" w:rsidR="002D0275" w:rsidRPr="002D0275" w:rsidRDefault="002D0275" w:rsidP="006A12F1">
      <w:pPr>
        <w:pStyle w:val="Brdtext"/>
      </w:pPr>
    </w:p>
    <w:p w14:paraId="38CDCA2F" w14:textId="77777777" w:rsidR="0056087D" w:rsidRPr="002D0275" w:rsidRDefault="0056087D" w:rsidP="006A12F1">
      <w:pPr>
        <w:pStyle w:val="Brdtext"/>
      </w:pPr>
      <w:r w:rsidRPr="002D0275">
        <w:t xml:space="preserve">Stockholm den </w:t>
      </w:r>
      <w:sdt>
        <w:sdtPr>
          <w:id w:val="-1225218591"/>
          <w:placeholder>
            <w:docPart w:val="ADBD9E4E13784B78A0910F162654EF13"/>
          </w:placeholder>
          <w:dataBinding w:prefixMappings="xmlns:ns0='http://lp/documentinfo/RK' " w:xpath="/ns0:DocumentInfo[1]/ns0:BaseInfo[1]/ns0:HeaderDate[1]" w:storeItemID="{A4C7B780-A7E7-47EF-B328-0B25A148FD0A}"/>
          <w:date w:fullDate="2020-04-21T00:00:00Z">
            <w:dateFormat w:val="d MMMM yyyy"/>
            <w:lid w:val="sv-SE"/>
            <w:storeMappedDataAs w:val="dateTime"/>
            <w:calendar w:val="gregorian"/>
          </w:date>
        </w:sdtPr>
        <w:sdtEndPr/>
        <w:sdtContent>
          <w:r w:rsidRPr="002D0275">
            <w:t>21 april 2020</w:t>
          </w:r>
        </w:sdtContent>
      </w:sdt>
    </w:p>
    <w:p w14:paraId="49D22D70" w14:textId="77777777" w:rsidR="0056087D" w:rsidRPr="002D0275" w:rsidRDefault="0056087D" w:rsidP="004E7A8F">
      <w:pPr>
        <w:pStyle w:val="Brdtextutanavstnd"/>
      </w:pPr>
    </w:p>
    <w:p w14:paraId="1F25FCA7" w14:textId="77777777" w:rsidR="0056087D" w:rsidRPr="002D0275" w:rsidRDefault="0056087D" w:rsidP="004E7A8F">
      <w:pPr>
        <w:pStyle w:val="Brdtextutanavstnd"/>
      </w:pPr>
    </w:p>
    <w:p w14:paraId="0F5A59C7" w14:textId="77777777" w:rsidR="0056087D" w:rsidRPr="002D0275" w:rsidRDefault="0056087D" w:rsidP="004E7A8F">
      <w:pPr>
        <w:pStyle w:val="Brdtextutanavstnd"/>
      </w:pPr>
    </w:p>
    <w:p w14:paraId="1832E93C" w14:textId="77777777" w:rsidR="0056087D" w:rsidRPr="0056087D" w:rsidRDefault="0056087D" w:rsidP="00422A41">
      <w:pPr>
        <w:pStyle w:val="Brdtext"/>
        <w:rPr>
          <w:lang w:val="de-DE"/>
        </w:rPr>
      </w:pPr>
      <w:r w:rsidRPr="0056087D">
        <w:rPr>
          <w:lang w:val="de-DE"/>
        </w:rPr>
        <w:t>Jennie Nilsson</w:t>
      </w:r>
    </w:p>
    <w:p w14:paraId="742A5047" w14:textId="77777777" w:rsidR="0056087D" w:rsidRPr="0056087D" w:rsidRDefault="0056087D" w:rsidP="00DB48AB">
      <w:pPr>
        <w:pStyle w:val="Brdtext"/>
        <w:rPr>
          <w:lang w:val="de-DE"/>
        </w:rPr>
      </w:pPr>
    </w:p>
    <w:sectPr w:rsidR="0056087D" w:rsidRPr="0056087D" w:rsidSect="00097E54">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8EFD6" w14:textId="77777777" w:rsidR="00EF4895" w:rsidRDefault="00EF4895" w:rsidP="00A87A54">
      <w:pPr>
        <w:spacing w:after="0" w:line="240" w:lineRule="auto"/>
      </w:pPr>
      <w:r>
        <w:separator/>
      </w:r>
    </w:p>
  </w:endnote>
  <w:endnote w:type="continuationSeparator" w:id="0">
    <w:p w14:paraId="6EBCE555" w14:textId="77777777" w:rsidR="00EF4895" w:rsidRDefault="00EF489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5E2484B" w14:textId="77777777" w:rsidTr="006A26EC">
      <w:trPr>
        <w:trHeight w:val="227"/>
        <w:jc w:val="right"/>
      </w:trPr>
      <w:tc>
        <w:tcPr>
          <w:tcW w:w="708" w:type="dxa"/>
          <w:vAlign w:val="bottom"/>
        </w:tcPr>
        <w:p w14:paraId="1F3240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9C8EB0" w14:textId="77777777" w:rsidTr="006A26EC">
      <w:trPr>
        <w:trHeight w:val="850"/>
        <w:jc w:val="right"/>
      </w:trPr>
      <w:tc>
        <w:tcPr>
          <w:tcW w:w="708" w:type="dxa"/>
          <w:vAlign w:val="bottom"/>
        </w:tcPr>
        <w:p w14:paraId="34FC4980" w14:textId="77777777" w:rsidR="005606BC" w:rsidRPr="00347E11" w:rsidRDefault="005606BC" w:rsidP="005606BC">
          <w:pPr>
            <w:pStyle w:val="Sidfot"/>
            <w:spacing w:line="276" w:lineRule="auto"/>
            <w:jc w:val="right"/>
          </w:pPr>
        </w:p>
      </w:tc>
    </w:tr>
  </w:tbl>
  <w:p w14:paraId="0A1AD1F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9C1FB4" w14:textId="77777777" w:rsidTr="001F4302">
      <w:trPr>
        <w:trHeight w:val="510"/>
      </w:trPr>
      <w:tc>
        <w:tcPr>
          <w:tcW w:w="8525" w:type="dxa"/>
          <w:gridSpan w:val="2"/>
          <w:vAlign w:val="bottom"/>
        </w:tcPr>
        <w:p w14:paraId="4ADFB7D4" w14:textId="77777777" w:rsidR="00347E11" w:rsidRPr="00347E11" w:rsidRDefault="00347E11" w:rsidP="00347E11">
          <w:pPr>
            <w:pStyle w:val="Sidfot"/>
            <w:rPr>
              <w:sz w:val="8"/>
            </w:rPr>
          </w:pPr>
        </w:p>
      </w:tc>
    </w:tr>
    <w:tr w:rsidR="00093408" w:rsidRPr="00EE3C0F" w14:paraId="712E44B1" w14:textId="77777777" w:rsidTr="00C26068">
      <w:trPr>
        <w:trHeight w:val="227"/>
      </w:trPr>
      <w:tc>
        <w:tcPr>
          <w:tcW w:w="4074" w:type="dxa"/>
        </w:tcPr>
        <w:p w14:paraId="1778EE25" w14:textId="77777777" w:rsidR="00347E11" w:rsidRPr="00F53AEA" w:rsidRDefault="00347E11" w:rsidP="00C26068">
          <w:pPr>
            <w:pStyle w:val="Sidfot"/>
            <w:spacing w:line="276" w:lineRule="auto"/>
          </w:pPr>
        </w:p>
      </w:tc>
      <w:tc>
        <w:tcPr>
          <w:tcW w:w="4451" w:type="dxa"/>
        </w:tcPr>
        <w:p w14:paraId="1554CC4C" w14:textId="77777777" w:rsidR="00093408" w:rsidRPr="00F53AEA" w:rsidRDefault="00093408" w:rsidP="00F53AEA">
          <w:pPr>
            <w:pStyle w:val="Sidfot"/>
            <w:spacing w:line="276" w:lineRule="auto"/>
          </w:pPr>
        </w:p>
      </w:tc>
    </w:tr>
  </w:tbl>
  <w:p w14:paraId="170E264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EF077" w14:textId="77777777" w:rsidR="00EF4895" w:rsidRDefault="00EF4895" w:rsidP="00A87A54">
      <w:pPr>
        <w:spacing w:after="0" w:line="240" w:lineRule="auto"/>
      </w:pPr>
      <w:r>
        <w:separator/>
      </w:r>
    </w:p>
  </w:footnote>
  <w:footnote w:type="continuationSeparator" w:id="0">
    <w:p w14:paraId="5711D5F4" w14:textId="77777777" w:rsidR="00EF4895" w:rsidRDefault="00EF489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2456" w14:paraId="5C9EE877" w14:textId="77777777" w:rsidTr="00C93EBA">
      <w:trPr>
        <w:trHeight w:val="227"/>
      </w:trPr>
      <w:tc>
        <w:tcPr>
          <w:tcW w:w="5534" w:type="dxa"/>
        </w:tcPr>
        <w:p w14:paraId="76BA99F2" w14:textId="77777777" w:rsidR="005E2456" w:rsidRPr="007D73AB" w:rsidRDefault="005E2456">
          <w:pPr>
            <w:pStyle w:val="Sidhuvud"/>
          </w:pPr>
        </w:p>
      </w:tc>
      <w:tc>
        <w:tcPr>
          <w:tcW w:w="3170" w:type="dxa"/>
          <w:vAlign w:val="bottom"/>
        </w:tcPr>
        <w:p w14:paraId="6FB0D85D" w14:textId="77777777" w:rsidR="005E2456" w:rsidRPr="007D73AB" w:rsidRDefault="005E2456" w:rsidP="00340DE0">
          <w:pPr>
            <w:pStyle w:val="Sidhuvud"/>
          </w:pPr>
        </w:p>
      </w:tc>
      <w:tc>
        <w:tcPr>
          <w:tcW w:w="1134" w:type="dxa"/>
        </w:tcPr>
        <w:p w14:paraId="6E6966F0" w14:textId="77777777" w:rsidR="005E2456" w:rsidRDefault="005E2456" w:rsidP="005A703A">
          <w:pPr>
            <w:pStyle w:val="Sidhuvud"/>
          </w:pPr>
        </w:p>
      </w:tc>
    </w:tr>
    <w:tr w:rsidR="005E2456" w14:paraId="36BCC6A3" w14:textId="77777777" w:rsidTr="00C93EBA">
      <w:trPr>
        <w:trHeight w:val="1928"/>
      </w:trPr>
      <w:tc>
        <w:tcPr>
          <w:tcW w:w="5534" w:type="dxa"/>
        </w:tcPr>
        <w:p w14:paraId="574910FE" w14:textId="77777777" w:rsidR="005E2456" w:rsidRPr="00340DE0" w:rsidRDefault="005E2456" w:rsidP="00340DE0">
          <w:pPr>
            <w:pStyle w:val="Sidhuvud"/>
          </w:pPr>
          <w:r>
            <w:rPr>
              <w:noProof/>
            </w:rPr>
            <w:drawing>
              <wp:inline distT="0" distB="0" distL="0" distR="0" wp14:anchorId="1F45FB44" wp14:editId="5AC5239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1DD277" w14:textId="77777777" w:rsidR="005E2456" w:rsidRPr="00710A6C" w:rsidRDefault="005E2456" w:rsidP="00EE3C0F">
          <w:pPr>
            <w:pStyle w:val="Sidhuvud"/>
            <w:rPr>
              <w:b/>
            </w:rPr>
          </w:pPr>
        </w:p>
        <w:p w14:paraId="781FF22C" w14:textId="77777777" w:rsidR="005E2456" w:rsidRDefault="005E2456" w:rsidP="00EE3C0F">
          <w:pPr>
            <w:pStyle w:val="Sidhuvud"/>
          </w:pPr>
        </w:p>
        <w:p w14:paraId="7C9A851B" w14:textId="77777777" w:rsidR="005E2456" w:rsidRDefault="005E2456" w:rsidP="00EE3C0F">
          <w:pPr>
            <w:pStyle w:val="Sidhuvud"/>
          </w:pPr>
        </w:p>
        <w:p w14:paraId="4EF15837" w14:textId="77777777" w:rsidR="005E2456" w:rsidRDefault="005E2456" w:rsidP="00EE3C0F">
          <w:pPr>
            <w:pStyle w:val="Sidhuvud"/>
          </w:pPr>
        </w:p>
        <w:sdt>
          <w:sdtPr>
            <w:alias w:val="Dnr"/>
            <w:tag w:val="ccRKShow_Dnr"/>
            <w:id w:val="-829283628"/>
            <w:placeholder>
              <w:docPart w:val="FA47961FCE754BFF803CE481E2839970"/>
            </w:placeholder>
            <w:dataBinding w:prefixMappings="xmlns:ns0='http://lp/documentinfo/RK' " w:xpath="/ns0:DocumentInfo[1]/ns0:BaseInfo[1]/ns0:Dnr[1]" w:storeItemID="{A4C7B780-A7E7-47EF-B328-0B25A148FD0A}"/>
            <w:text/>
          </w:sdtPr>
          <w:sdtEndPr/>
          <w:sdtContent>
            <w:p w14:paraId="1BD2161E" w14:textId="60238831" w:rsidR="005E2456" w:rsidRDefault="005E2456" w:rsidP="00EE3C0F">
              <w:pPr>
                <w:pStyle w:val="Sidhuvud"/>
              </w:pPr>
              <w:r>
                <w:t>N2020/</w:t>
              </w:r>
              <w:r w:rsidR="00D05AF9">
                <w:t>01068/JL</w:t>
              </w:r>
            </w:p>
          </w:sdtContent>
        </w:sdt>
        <w:sdt>
          <w:sdtPr>
            <w:alias w:val="DocNumber"/>
            <w:tag w:val="DocNumber"/>
            <w:id w:val="1726028884"/>
            <w:placeholder>
              <w:docPart w:val="85464689B02C4FB58768973E736AC94A"/>
            </w:placeholder>
            <w:showingPlcHdr/>
            <w:dataBinding w:prefixMappings="xmlns:ns0='http://lp/documentinfo/RK' " w:xpath="/ns0:DocumentInfo[1]/ns0:BaseInfo[1]/ns0:DocNumber[1]" w:storeItemID="{A4C7B780-A7E7-47EF-B328-0B25A148FD0A}"/>
            <w:text/>
          </w:sdtPr>
          <w:sdtEndPr/>
          <w:sdtContent>
            <w:p w14:paraId="65A73218" w14:textId="77777777" w:rsidR="005E2456" w:rsidRDefault="005E2456" w:rsidP="00EE3C0F">
              <w:pPr>
                <w:pStyle w:val="Sidhuvud"/>
              </w:pPr>
              <w:r>
                <w:rPr>
                  <w:rStyle w:val="Platshllartext"/>
                </w:rPr>
                <w:t xml:space="preserve"> </w:t>
              </w:r>
            </w:p>
          </w:sdtContent>
        </w:sdt>
        <w:p w14:paraId="5A39C192" w14:textId="77777777" w:rsidR="005E2456" w:rsidRDefault="005E2456" w:rsidP="00EE3C0F">
          <w:pPr>
            <w:pStyle w:val="Sidhuvud"/>
          </w:pPr>
        </w:p>
      </w:tc>
      <w:tc>
        <w:tcPr>
          <w:tcW w:w="1134" w:type="dxa"/>
        </w:tcPr>
        <w:p w14:paraId="74C3EBBB" w14:textId="77777777" w:rsidR="005E2456" w:rsidRDefault="005E2456" w:rsidP="0094502D">
          <w:pPr>
            <w:pStyle w:val="Sidhuvud"/>
          </w:pPr>
        </w:p>
        <w:p w14:paraId="1B376224" w14:textId="77777777" w:rsidR="005E2456" w:rsidRPr="0094502D" w:rsidRDefault="005E2456" w:rsidP="00EC71A6">
          <w:pPr>
            <w:pStyle w:val="Sidhuvud"/>
          </w:pPr>
        </w:p>
      </w:tc>
    </w:tr>
    <w:tr w:rsidR="005E2456" w14:paraId="56320DB0" w14:textId="77777777" w:rsidTr="00C93EBA">
      <w:trPr>
        <w:trHeight w:val="2268"/>
      </w:trPr>
      <w:sdt>
        <w:sdtPr>
          <w:rPr>
            <w:b/>
          </w:rPr>
          <w:alias w:val="SenderText"/>
          <w:tag w:val="ccRKShow_SenderText"/>
          <w:id w:val="1374046025"/>
          <w:placeholder>
            <w:docPart w:val="3DBC1D5791244E7B9D57FD6EE096AECF"/>
          </w:placeholder>
        </w:sdtPr>
        <w:sdtEndPr>
          <w:rPr>
            <w:b w:val="0"/>
          </w:rPr>
        </w:sdtEndPr>
        <w:sdtContent>
          <w:tc>
            <w:tcPr>
              <w:tcW w:w="5534" w:type="dxa"/>
              <w:tcMar>
                <w:right w:w="1134" w:type="dxa"/>
              </w:tcMar>
            </w:tcPr>
            <w:p w14:paraId="031D209A" w14:textId="77777777" w:rsidR="0056087D" w:rsidRPr="0056087D" w:rsidRDefault="0056087D" w:rsidP="00340DE0">
              <w:pPr>
                <w:pStyle w:val="Sidhuvud"/>
                <w:rPr>
                  <w:b/>
                </w:rPr>
              </w:pPr>
              <w:r w:rsidRPr="0056087D">
                <w:rPr>
                  <w:b/>
                </w:rPr>
                <w:t>Näringsdepartementet</w:t>
              </w:r>
            </w:p>
            <w:p w14:paraId="0F786F11" w14:textId="4741654A" w:rsidR="005E2456" w:rsidRPr="00340DE0" w:rsidRDefault="0056087D" w:rsidP="00340DE0">
              <w:pPr>
                <w:pStyle w:val="Sidhuvud"/>
              </w:pPr>
              <w:r w:rsidRPr="0056087D">
                <w:t>Landsbygdsministern</w:t>
              </w:r>
            </w:p>
          </w:tc>
        </w:sdtContent>
      </w:sdt>
      <w:sdt>
        <w:sdtPr>
          <w:alias w:val="Recipient"/>
          <w:tag w:val="ccRKShow_Recipient"/>
          <w:id w:val="-28344517"/>
          <w:placeholder>
            <w:docPart w:val="F3FBF4A9F5E1409085D5F5E638640273"/>
          </w:placeholder>
          <w:dataBinding w:prefixMappings="xmlns:ns0='http://lp/documentinfo/RK' " w:xpath="/ns0:DocumentInfo[1]/ns0:BaseInfo[1]/ns0:Recipient[1]" w:storeItemID="{A4C7B780-A7E7-47EF-B328-0B25A148FD0A}"/>
          <w:text w:multiLine="1"/>
        </w:sdtPr>
        <w:sdtEndPr/>
        <w:sdtContent>
          <w:tc>
            <w:tcPr>
              <w:tcW w:w="3170" w:type="dxa"/>
            </w:tcPr>
            <w:p w14:paraId="1A499EB8" w14:textId="77777777" w:rsidR="005E2456" w:rsidRDefault="005E2456" w:rsidP="00547B89">
              <w:pPr>
                <w:pStyle w:val="Sidhuvud"/>
              </w:pPr>
              <w:r>
                <w:t>Till riksdagen</w:t>
              </w:r>
            </w:p>
          </w:tc>
        </w:sdtContent>
      </w:sdt>
      <w:tc>
        <w:tcPr>
          <w:tcW w:w="1134" w:type="dxa"/>
        </w:tcPr>
        <w:p w14:paraId="155AC486" w14:textId="77777777" w:rsidR="005E2456" w:rsidRDefault="005E2456" w:rsidP="003E6020">
          <w:pPr>
            <w:pStyle w:val="Sidhuvud"/>
          </w:pPr>
        </w:p>
      </w:tc>
    </w:tr>
  </w:tbl>
  <w:p w14:paraId="5943FD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5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ABB"/>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E54"/>
    <w:rsid w:val="000A13CA"/>
    <w:rsid w:val="000A456A"/>
    <w:rsid w:val="000A5E43"/>
    <w:rsid w:val="000B3B73"/>
    <w:rsid w:val="000B56A9"/>
    <w:rsid w:val="000C61D1"/>
    <w:rsid w:val="000D31A9"/>
    <w:rsid w:val="000D370F"/>
    <w:rsid w:val="000D4A3A"/>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4F2"/>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2D3D"/>
    <w:rsid w:val="00274AA3"/>
    <w:rsid w:val="00275872"/>
    <w:rsid w:val="00280D93"/>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275"/>
    <w:rsid w:val="002D2647"/>
    <w:rsid w:val="002D4298"/>
    <w:rsid w:val="002D4829"/>
    <w:rsid w:val="002D6541"/>
    <w:rsid w:val="002E150B"/>
    <w:rsid w:val="002E2C89"/>
    <w:rsid w:val="002E3609"/>
    <w:rsid w:val="002E4D3F"/>
    <w:rsid w:val="002E5668"/>
    <w:rsid w:val="002E61A5"/>
    <w:rsid w:val="002F2821"/>
    <w:rsid w:val="002F3675"/>
    <w:rsid w:val="002F59E0"/>
    <w:rsid w:val="002F619E"/>
    <w:rsid w:val="002F66A6"/>
    <w:rsid w:val="00300342"/>
    <w:rsid w:val="003050DB"/>
    <w:rsid w:val="00310561"/>
    <w:rsid w:val="00311D8C"/>
    <w:rsid w:val="0031273D"/>
    <w:rsid w:val="003128E2"/>
    <w:rsid w:val="003153D9"/>
    <w:rsid w:val="00321621"/>
    <w:rsid w:val="00322AB8"/>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6B0"/>
    <w:rsid w:val="00392ED4"/>
    <w:rsid w:val="00393680"/>
    <w:rsid w:val="00394D4C"/>
    <w:rsid w:val="00395D9F"/>
    <w:rsid w:val="00397242"/>
    <w:rsid w:val="003A1315"/>
    <w:rsid w:val="003A1C40"/>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1DA"/>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1E9"/>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40C"/>
    <w:rsid w:val="004F5640"/>
    <w:rsid w:val="004F6525"/>
    <w:rsid w:val="004F6FE2"/>
    <w:rsid w:val="004F79F2"/>
    <w:rsid w:val="005011D9"/>
    <w:rsid w:val="0050238B"/>
    <w:rsid w:val="00505905"/>
    <w:rsid w:val="00511A1B"/>
    <w:rsid w:val="00511A68"/>
    <w:rsid w:val="005134A2"/>
    <w:rsid w:val="00513E7D"/>
    <w:rsid w:val="00514A67"/>
    <w:rsid w:val="00520A46"/>
    <w:rsid w:val="00521192"/>
    <w:rsid w:val="0052127C"/>
    <w:rsid w:val="00526AEB"/>
    <w:rsid w:val="005302E0"/>
    <w:rsid w:val="00531A44"/>
    <w:rsid w:val="00540AF9"/>
    <w:rsid w:val="00544738"/>
    <w:rsid w:val="005456E4"/>
    <w:rsid w:val="00547B89"/>
    <w:rsid w:val="00551027"/>
    <w:rsid w:val="005568AF"/>
    <w:rsid w:val="00556AF5"/>
    <w:rsid w:val="005606BC"/>
    <w:rsid w:val="0056087D"/>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456"/>
    <w:rsid w:val="005E2F29"/>
    <w:rsid w:val="005E400D"/>
    <w:rsid w:val="005E4E79"/>
    <w:rsid w:val="005E5CE7"/>
    <w:rsid w:val="005E790C"/>
    <w:rsid w:val="005F08C5"/>
    <w:rsid w:val="005F31F7"/>
    <w:rsid w:val="005F6085"/>
    <w:rsid w:val="00602650"/>
    <w:rsid w:val="00604782"/>
    <w:rsid w:val="00605718"/>
    <w:rsid w:val="0060594F"/>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07D"/>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24C"/>
    <w:rsid w:val="006F2588"/>
    <w:rsid w:val="00705D9B"/>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2629"/>
    <w:rsid w:val="00754E24"/>
    <w:rsid w:val="00756B46"/>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743"/>
    <w:rsid w:val="007C7BDB"/>
    <w:rsid w:val="007D2FF5"/>
    <w:rsid w:val="007D4BCF"/>
    <w:rsid w:val="007D73AB"/>
    <w:rsid w:val="007D790E"/>
    <w:rsid w:val="007E2712"/>
    <w:rsid w:val="007E4A9C"/>
    <w:rsid w:val="007E5516"/>
    <w:rsid w:val="007E5AFA"/>
    <w:rsid w:val="007E7EE2"/>
    <w:rsid w:val="007F06CA"/>
    <w:rsid w:val="007F61D0"/>
    <w:rsid w:val="0080228F"/>
    <w:rsid w:val="00804C1B"/>
    <w:rsid w:val="0080595A"/>
    <w:rsid w:val="0080608A"/>
    <w:rsid w:val="008150A6"/>
    <w:rsid w:val="00817098"/>
    <w:rsid w:val="008178E6"/>
    <w:rsid w:val="0082249C"/>
    <w:rsid w:val="00824CCE"/>
    <w:rsid w:val="008269C6"/>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2AD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946"/>
    <w:rsid w:val="008D7CAF"/>
    <w:rsid w:val="008E02EE"/>
    <w:rsid w:val="008E65A8"/>
    <w:rsid w:val="008E77D6"/>
    <w:rsid w:val="009036E7"/>
    <w:rsid w:val="00903CA6"/>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E71"/>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1EC0"/>
    <w:rsid w:val="009E27F0"/>
    <w:rsid w:val="009E53C8"/>
    <w:rsid w:val="009E7B92"/>
    <w:rsid w:val="009F19C0"/>
    <w:rsid w:val="009F505F"/>
    <w:rsid w:val="00A00AE4"/>
    <w:rsid w:val="00A00D24"/>
    <w:rsid w:val="00A0129C"/>
    <w:rsid w:val="00A01F5C"/>
    <w:rsid w:val="00A12A69"/>
    <w:rsid w:val="00A2019A"/>
    <w:rsid w:val="00A23493"/>
    <w:rsid w:val="00A2416A"/>
    <w:rsid w:val="00A30E06"/>
    <w:rsid w:val="00A3252E"/>
    <w:rsid w:val="00A3270B"/>
    <w:rsid w:val="00A327E9"/>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5F7"/>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C87"/>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53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555"/>
    <w:rsid w:val="00C26DF9"/>
    <w:rsid w:val="00C271A8"/>
    <w:rsid w:val="00C3050C"/>
    <w:rsid w:val="00C31F15"/>
    <w:rsid w:val="00C32067"/>
    <w:rsid w:val="00C36E3A"/>
    <w:rsid w:val="00C37A77"/>
    <w:rsid w:val="00C41141"/>
    <w:rsid w:val="00C4150A"/>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86E"/>
    <w:rsid w:val="00C97790"/>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5AF9"/>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56A"/>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B04"/>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88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4895"/>
    <w:rsid w:val="00EF5127"/>
    <w:rsid w:val="00F03EAC"/>
    <w:rsid w:val="00F04B7C"/>
    <w:rsid w:val="00F078B5"/>
    <w:rsid w:val="00F14024"/>
    <w:rsid w:val="00F14FA3"/>
    <w:rsid w:val="00F15DB1"/>
    <w:rsid w:val="00F24297"/>
    <w:rsid w:val="00F24D3F"/>
    <w:rsid w:val="00F2564A"/>
    <w:rsid w:val="00F25761"/>
    <w:rsid w:val="00F259D7"/>
    <w:rsid w:val="00F32D05"/>
    <w:rsid w:val="00F35263"/>
    <w:rsid w:val="00F35E34"/>
    <w:rsid w:val="00F36E90"/>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1143"/>
    <w:rsid w:val="00FF4EA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8280C"/>
  <w15:docId w15:val="{802CD752-74B6-4353-B3C7-FC3F83CA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9E1E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56990">
      <w:bodyDiv w:val="1"/>
      <w:marLeft w:val="0"/>
      <w:marRight w:val="0"/>
      <w:marTop w:val="0"/>
      <w:marBottom w:val="0"/>
      <w:divBdr>
        <w:top w:val="none" w:sz="0" w:space="0" w:color="auto"/>
        <w:left w:val="none" w:sz="0" w:space="0" w:color="auto"/>
        <w:bottom w:val="none" w:sz="0" w:space="0" w:color="auto"/>
        <w:right w:val="none" w:sz="0" w:space="0" w:color="auto"/>
      </w:divBdr>
    </w:div>
    <w:div w:id="1427076490">
      <w:bodyDiv w:val="1"/>
      <w:marLeft w:val="0"/>
      <w:marRight w:val="0"/>
      <w:marTop w:val="0"/>
      <w:marBottom w:val="0"/>
      <w:divBdr>
        <w:top w:val="none" w:sz="0" w:space="0" w:color="auto"/>
        <w:left w:val="none" w:sz="0" w:space="0" w:color="auto"/>
        <w:bottom w:val="none" w:sz="0" w:space="0" w:color="auto"/>
        <w:right w:val="none" w:sz="0" w:space="0" w:color="auto"/>
      </w:divBdr>
    </w:div>
    <w:div w:id="21427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7961FCE754BFF803CE481E2839970"/>
        <w:category>
          <w:name w:val="Allmänt"/>
          <w:gallery w:val="placeholder"/>
        </w:category>
        <w:types>
          <w:type w:val="bbPlcHdr"/>
        </w:types>
        <w:behaviors>
          <w:behavior w:val="content"/>
        </w:behaviors>
        <w:guid w:val="{3439E401-C074-4919-A0E8-B74B47AE31B9}"/>
      </w:docPartPr>
      <w:docPartBody>
        <w:p w:rsidR="00DD4A46" w:rsidRDefault="00885FCE" w:rsidP="00885FCE">
          <w:pPr>
            <w:pStyle w:val="FA47961FCE754BFF803CE481E2839970"/>
          </w:pPr>
          <w:r>
            <w:rPr>
              <w:rStyle w:val="Platshllartext"/>
            </w:rPr>
            <w:t xml:space="preserve"> </w:t>
          </w:r>
        </w:p>
      </w:docPartBody>
    </w:docPart>
    <w:docPart>
      <w:docPartPr>
        <w:name w:val="85464689B02C4FB58768973E736AC94A"/>
        <w:category>
          <w:name w:val="Allmänt"/>
          <w:gallery w:val="placeholder"/>
        </w:category>
        <w:types>
          <w:type w:val="bbPlcHdr"/>
        </w:types>
        <w:behaviors>
          <w:behavior w:val="content"/>
        </w:behaviors>
        <w:guid w:val="{F6AD460B-239E-4E07-BB4C-57CE6F0AE864}"/>
      </w:docPartPr>
      <w:docPartBody>
        <w:p w:rsidR="00DD4A46" w:rsidRDefault="00885FCE" w:rsidP="00885FCE">
          <w:pPr>
            <w:pStyle w:val="85464689B02C4FB58768973E736AC94A"/>
          </w:pPr>
          <w:r>
            <w:rPr>
              <w:rStyle w:val="Platshllartext"/>
            </w:rPr>
            <w:t xml:space="preserve"> </w:t>
          </w:r>
        </w:p>
      </w:docPartBody>
    </w:docPart>
    <w:docPart>
      <w:docPartPr>
        <w:name w:val="3DBC1D5791244E7B9D57FD6EE096AECF"/>
        <w:category>
          <w:name w:val="Allmänt"/>
          <w:gallery w:val="placeholder"/>
        </w:category>
        <w:types>
          <w:type w:val="bbPlcHdr"/>
        </w:types>
        <w:behaviors>
          <w:behavior w:val="content"/>
        </w:behaviors>
        <w:guid w:val="{127778B6-53E0-45F1-806E-D2278B9551DA}"/>
      </w:docPartPr>
      <w:docPartBody>
        <w:p w:rsidR="00DD4A46" w:rsidRDefault="00885FCE" w:rsidP="00885FCE">
          <w:pPr>
            <w:pStyle w:val="3DBC1D5791244E7B9D57FD6EE096AECF"/>
          </w:pPr>
          <w:r>
            <w:rPr>
              <w:rStyle w:val="Platshllartext"/>
            </w:rPr>
            <w:t xml:space="preserve"> </w:t>
          </w:r>
        </w:p>
      </w:docPartBody>
    </w:docPart>
    <w:docPart>
      <w:docPartPr>
        <w:name w:val="F3FBF4A9F5E1409085D5F5E638640273"/>
        <w:category>
          <w:name w:val="Allmänt"/>
          <w:gallery w:val="placeholder"/>
        </w:category>
        <w:types>
          <w:type w:val="bbPlcHdr"/>
        </w:types>
        <w:behaviors>
          <w:behavior w:val="content"/>
        </w:behaviors>
        <w:guid w:val="{BD9E6AEB-ABD4-43C4-BA53-AA06D545BF78}"/>
      </w:docPartPr>
      <w:docPartBody>
        <w:p w:rsidR="00DD4A46" w:rsidRDefault="00885FCE" w:rsidP="00885FCE">
          <w:pPr>
            <w:pStyle w:val="F3FBF4A9F5E1409085D5F5E638640273"/>
          </w:pPr>
          <w:r>
            <w:rPr>
              <w:rStyle w:val="Platshllartext"/>
            </w:rPr>
            <w:t xml:space="preserve"> </w:t>
          </w:r>
        </w:p>
      </w:docPartBody>
    </w:docPart>
    <w:docPart>
      <w:docPartPr>
        <w:name w:val="ADBD9E4E13784B78A0910F162654EF13"/>
        <w:category>
          <w:name w:val="Allmänt"/>
          <w:gallery w:val="placeholder"/>
        </w:category>
        <w:types>
          <w:type w:val="bbPlcHdr"/>
        </w:types>
        <w:behaviors>
          <w:behavior w:val="content"/>
        </w:behaviors>
        <w:guid w:val="{003AA955-1A66-4286-B721-3E1ADB5CE6D7}"/>
      </w:docPartPr>
      <w:docPartBody>
        <w:p w:rsidR="00DD4A46" w:rsidRDefault="00885FCE" w:rsidP="00885FCE">
          <w:pPr>
            <w:pStyle w:val="ADBD9E4E13784B78A0910F162654EF1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CE"/>
    <w:rsid w:val="001B5AB7"/>
    <w:rsid w:val="00885FCE"/>
    <w:rsid w:val="00A426FF"/>
    <w:rsid w:val="00DD4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D0A42D80484B029C1EA60D95018B80">
    <w:name w:val="A8D0A42D80484B029C1EA60D95018B80"/>
    <w:rsid w:val="00885FCE"/>
  </w:style>
  <w:style w:type="character" w:styleId="Platshllartext">
    <w:name w:val="Placeholder Text"/>
    <w:basedOn w:val="Standardstycketeckensnitt"/>
    <w:uiPriority w:val="99"/>
    <w:semiHidden/>
    <w:rsid w:val="00885FCE"/>
    <w:rPr>
      <w:noProof w:val="0"/>
      <w:color w:val="808080"/>
    </w:rPr>
  </w:style>
  <w:style w:type="paragraph" w:customStyle="1" w:styleId="AED8FCB8ACCF473B88BD5555202999DE">
    <w:name w:val="AED8FCB8ACCF473B88BD5555202999DE"/>
    <w:rsid w:val="00885FCE"/>
  </w:style>
  <w:style w:type="paragraph" w:customStyle="1" w:styleId="563FF59B708E4A0092888B06CFB009F9">
    <w:name w:val="563FF59B708E4A0092888B06CFB009F9"/>
    <w:rsid w:val="00885FCE"/>
  </w:style>
  <w:style w:type="paragraph" w:customStyle="1" w:styleId="42A7E3C524644A72891FC6923B0F9C6D">
    <w:name w:val="42A7E3C524644A72891FC6923B0F9C6D"/>
    <w:rsid w:val="00885FCE"/>
  </w:style>
  <w:style w:type="paragraph" w:customStyle="1" w:styleId="FA47961FCE754BFF803CE481E2839970">
    <w:name w:val="FA47961FCE754BFF803CE481E2839970"/>
    <w:rsid w:val="00885FCE"/>
  </w:style>
  <w:style w:type="paragraph" w:customStyle="1" w:styleId="85464689B02C4FB58768973E736AC94A">
    <w:name w:val="85464689B02C4FB58768973E736AC94A"/>
    <w:rsid w:val="00885FCE"/>
  </w:style>
  <w:style w:type="paragraph" w:customStyle="1" w:styleId="CBCC927A42804D199FA3EAE0C53605B2">
    <w:name w:val="CBCC927A42804D199FA3EAE0C53605B2"/>
    <w:rsid w:val="00885FCE"/>
  </w:style>
  <w:style w:type="paragraph" w:customStyle="1" w:styleId="12A98684990D46E396D5B83182A2B327">
    <w:name w:val="12A98684990D46E396D5B83182A2B327"/>
    <w:rsid w:val="00885FCE"/>
  </w:style>
  <w:style w:type="paragraph" w:customStyle="1" w:styleId="C227F6F21C89406EBEBA35BD5814565F">
    <w:name w:val="C227F6F21C89406EBEBA35BD5814565F"/>
    <w:rsid w:val="00885FCE"/>
  </w:style>
  <w:style w:type="paragraph" w:customStyle="1" w:styleId="3DBC1D5791244E7B9D57FD6EE096AECF">
    <w:name w:val="3DBC1D5791244E7B9D57FD6EE096AECF"/>
    <w:rsid w:val="00885FCE"/>
  </w:style>
  <w:style w:type="paragraph" w:customStyle="1" w:styleId="F3FBF4A9F5E1409085D5F5E638640273">
    <w:name w:val="F3FBF4A9F5E1409085D5F5E638640273"/>
    <w:rsid w:val="00885FCE"/>
  </w:style>
  <w:style w:type="paragraph" w:customStyle="1" w:styleId="C2A816438B3542E595780B731BC1A70F">
    <w:name w:val="C2A816438B3542E595780B731BC1A70F"/>
    <w:rsid w:val="00885FCE"/>
  </w:style>
  <w:style w:type="paragraph" w:customStyle="1" w:styleId="F0867D3D1C3E44EAA918843B84E086A4">
    <w:name w:val="F0867D3D1C3E44EAA918843B84E086A4"/>
    <w:rsid w:val="00885FCE"/>
  </w:style>
  <w:style w:type="paragraph" w:customStyle="1" w:styleId="BE35CB4D0EC64AB18E7982AC41BEEE56">
    <w:name w:val="BE35CB4D0EC64AB18E7982AC41BEEE56"/>
    <w:rsid w:val="00885FCE"/>
  </w:style>
  <w:style w:type="paragraph" w:customStyle="1" w:styleId="337BA864A8EA4191B1080D70805C7A18">
    <w:name w:val="337BA864A8EA4191B1080D70805C7A18"/>
    <w:rsid w:val="00885FCE"/>
  </w:style>
  <w:style w:type="paragraph" w:customStyle="1" w:styleId="E821BF228EBD4810B44C4A0EDE733E56">
    <w:name w:val="E821BF228EBD4810B44C4A0EDE733E56"/>
    <w:rsid w:val="00885FCE"/>
  </w:style>
  <w:style w:type="paragraph" w:customStyle="1" w:styleId="ADBD9E4E13784B78A0910F162654EF13">
    <w:name w:val="ADBD9E4E13784B78A0910F162654EF13"/>
    <w:rsid w:val="00885FCE"/>
  </w:style>
  <w:style w:type="paragraph" w:customStyle="1" w:styleId="A420C904CAC3489EB43545EF0E0E1DD1">
    <w:name w:val="A420C904CAC3489EB43545EF0E0E1DD1"/>
    <w:rsid w:val="0088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2020-04-21T00:00:00</HeaderDate>
    <Office/>
    <Dnr>N2020/01068/JL</Dnr>
    <ParagrafNr/>
    <DocumentTitle/>
    <VisitingAddress/>
    <Extra1/>
    <Extra2/>
    <Extra3>Mikael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71abee6c-8183-42ce-87ce-b5ebb4863e5d</RD_Svarsid>
  </documentManagement>
</p:properties>
</file>

<file path=customXml/itemProps1.xml><?xml version="1.0" encoding="utf-8"?>
<ds:datastoreItem xmlns:ds="http://schemas.openxmlformats.org/officeDocument/2006/customXml" ds:itemID="{32C676A2-7529-4A4B-959A-E6A0DB6CC75C}"/>
</file>

<file path=customXml/itemProps2.xml><?xml version="1.0" encoding="utf-8"?>
<ds:datastoreItem xmlns:ds="http://schemas.openxmlformats.org/officeDocument/2006/customXml" ds:itemID="{45FAF9BD-0F04-4F91-8E15-7A7EA16119FE}"/>
</file>

<file path=customXml/itemProps3.xml><?xml version="1.0" encoding="utf-8"?>
<ds:datastoreItem xmlns:ds="http://schemas.openxmlformats.org/officeDocument/2006/customXml" ds:itemID="{A57A3FD1-5D96-43C9-BAAD-534CE34635D9}"/>
</file>

<file path=customXml/itemProps4.xml><?xml version="1.0" encoding="utf-8"?>
<ds:datastoreItem xmlns:ds="http://schemas.openxmlformats.org/officeDocument/2006/customXml" ds:itemID="{A4C7B780-A7E7-47EF-B328-0B25A148FD0A}"/>
</file>

<file path=customXml/itemProps5.xml><?xml version="1.0" encoding="utf-8"?>
<ds:datastoreItem xmlns:ds="http://schemas.openxmlformats.org/officeDocument/2006/customXml" ds:itemID="{B1B96139-E7FF-4FB5-B54F-5E3F64A9CCC7}"/>
</file>

<file path=docProps/app.xml><?xml version="1.0" encoding="utf-8"?>
<Properties xmlns="http://schemas.openxmlformats.org/officeDocument/2006/extended-properties" xmlns:vt="http://schemas.openxmlformats.org/officeDocument/2006/docPropsVTypes">
  <Template>RK Basmall</Template>
  <TotalTime>0</TotalTime>
  <Pages>2</Pages>
  <Words>466</Words>
  <Characters>2473</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av Svar på fråga 1190 av Mikael Larsson - C - bredbandspengar i landsbygdsprogrammet.docx</dc:title>
  <dc:subject/>
  <dc:creator>Madelene Syrén</dc:creator>
  <cp:keywords/>
  <dc:description/>
  <cp:lastModifiedBy>Lidia H-Strömberg</cp:lastModifiedBy>
  <cp:revision>2</cp:revision>
  <cp:lastPrinted>2020-04-21T13:38:00Z</cp:lastPrinted>
  <dcterms:created xsi:type="dcterms:W3CDTF">2020-04-22T08:29:00Z</dcterms:created>
  <dcterms:modified xsi:type="dcterms:W3CDTF">2020-04-22T08:29:00Z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