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B89" w:rsidRPr="002502B9" w:rsidRDefault="00CA5B89" w:rsidP="00571A33">
      <w:pPr>
        <w:pStyle w:val="Rubrik"/>
        <w:rPr>
          <w:rFonts w:ascii="TradeGothic" w:hAnsi="TradeGothic"/>
          <w:b/>
          <w:sz w:val="22"/>
          <w:szCs w:val="22"/>
          <w:u w:val="single"/>
        </w:rPr>
      </w:pPr>
      <w:r w:rsidRPr="002502B9">
        <w:rPr>
          <w:rFonts w:ascii="TradeGothic" w:hAnsi="TradeGothic"/>
          <w:b/>
          <w:sz w:val="22"/>
          <w:szCs w:val="22"/>
          <w:u w:val="single"/>
        </w:rPr>
        <w:t xml:space="preserve">Svar på fråga </w:t>
      </w:r>
      <w:r w:rsidR="00571A33" w:rsidRPr="00571A33">
        <w:rPr>
          <w:rFonts w:ascii="TradeGothic" w:hAnsi="TradeGothic"/>
          <w:b/>
          <w:sz w:val="22"/>
          <w:szCs w:val="22"/>
          <w:u w:val="single"/>
        </w:rPr>
        <w:t>2016/17:1340 Arbetsmarknadsministerns uttalande om manliga</w:t>
      </w:r>
      <w:r w:rsidR="00571A33">
        <w:rPr>
          <w:rFonts w:ascii="TradeGothic" w:hAnsi="TradeGothic"/>
          <w:b/>
          <w:sz w:val="22"/>
          <w:szCs w:val="22"/>
          <w:u w:val="single"/>
        </w:rPr>
        <w:t xml:space="preserve"> </w:t>
      </w:r>
      <w:r w:rsidR="00571A33" w:rsidRPr="00571A33">
        <w:rPr>
          <w:rFonts w:ascii="TradeGothic" w:hAnsi="TradeGothic"/>
          <w:b/>
          <w:sz w:val="22"/>
          <w:szCs w:val="22"/>
          <w:u w:val="single"/>
        </w:rPr>
        <w:t>riksdagsledamöter</w:t>
      </w:r>
      <w:r w:rsidR="00571A33">
        <w:rPr>
          <w:rFonts w:ascii="TradeGothic" w:hAnsi="TradeGothic"/>
          <w:b/>
          <w:sz w:val="22"/>
          <w:szCs w:val="22"/>
          <w:u w:val="single"/>
        </w:rPr>
        <w:t xml:space="preserve"> </w:t>
      </w:r>
      <w:r w:rsidRPr="002502B9">
        <w:rPr>
          <w:rFonts w:ascii="TradeGothic" w:hAnsi="TradeGothic"/>
          <w:b/>
          <w:sz w:val="22"/>
          <w:szCs w:val="22"/>
          <w:u w:val="single"/>
        </w:rPr>
        <w:t xml:space="preserve">av </w:t>
      </w:r>
      <w:r w:rsidR="00571A33">
        <w:rPr>
          <w:rFonts w:ascii="TradeGothic" w:hAnsi="TradeGothic"/>
          <w:b/>
          <w:sz w:val="22"/>
          <w:szCs w:val="22"/>
          <w:u w:val="single"/>
        </w:rPr>
        <w:t>Lotta Olsson</w:t>
      </w:r>
      <w:r w:rsidR="004A2ADE">
        <w:rPr>
          <w:rFonts w:ascii="TradeGothic" w:hAnsi="TradeGothic"/>
          <w:b/>
          <w:sz w:val="22"/>
          <w:szCs w:val="22"/>
          <w:u w:val="single"/>
        </w:rPr>
        <w:t xml:space="preserve"> (M</w:t>
      </w:r>
      <w:r w:rsidRPr="002502B9">
        <w:rPr>
          <w:rFonts w:ascii="TradeGothic" w:hAnsi="TradeGothic"/>
          <w:b/>
          <w:sz w:val="22"/>
          <w:szCs w:val="22"/>
          <w:u w:val="single"/>
        </w:rPr>
        <w:t>)</w:t>
      </w:r>
    </w:p>
    <w:p w:rsidR="00571A33" w:rsidRDefault="00571A33" w:rsidP="00571A33">
      <w:r>
        <w:t xml:space="preserve">Lotta Olsson har frågat mig vad jag menade med uttalandet "pojkar" och om det är </w:t>
      </w:r>
      <w:r w:rsidR="00D90323">
        <w:t>mitt</w:t>
      </w:r>
      <w:r>
        <w:t xml:space="preserve"> ställningstagande att detta är ett jämställt sätt att uppträda i Sveriges riksdag. </w:t>
      </w:r>
    </w:p>
    <w:p w:rsidR="00571A33" w:rsidRDefault="008F130A" w:rsidP="00571A33">
      <w:r w:rsidRPr="008F130A">
        <w:t>U</w:t>
      </w:r>
      <w:r w:rsidR="004C554F" w:rsidRPr="008F130A">
        <w:t xml:space="preserve">nder </w:t>
      </w:r>
      <w:r w:rsidR="0059343B" w:rsidRPr="008F130A">
        <w:t xml:space="preserve">interpellationsdebatten med Christian Holm </w:t>
      </w:r>
      <w:proofErr w:type="spellStart"/>
      <w:r w:rsidR="0059343B" w:rsidRPr="008F130A">
        <w:t>Barenfeld</w:t>
      </w:r>
      <w:proofErr w:type="spellEnd"/>
      <w:r w:rsidR="0059343B" w:rsidRPr="008F130A">
        <w:t xml:space="preserve"> och Erik Andersson </w:t>
      </w:r>
      <w:r w:rsidRPr="008F130A">
        <w:t xml:space="preserve">bad jag direkt </w:t>
      </w:r>
      <w:r w:rsidR="004C554F" w:rsidRPr="008F130A">
        <w:t xml:space="preserve">om </w:t>
      </w:r>
      <w:r w:rsidR="0059343B" w:rsidRPr="008F130A">
        <w:t>att få korrigera mig</w:t>
      </w:r>
      <w:r w:rsidR="00D375B5">
        <w:t>, vilket framgår av protokollet</w:t>
      </w:r>
      <w:r w:rsidR="0059343B" w:rsidRPr="008F130A">
        <w:t xml:space="preserve">. Det </w:t>
      </w:r>
      <w:r w:rsidR="0059343B" w:rsidRPr="00CB1205">
        <w:t>korrekta tilltalsordet är riksdagsledamot och ingenting annat</w:t>
      </w:r>
      <w:r w:rsidR="0059343B">
        <w:t>.</w:t>
      </w:r>
      <w:r w:rsidR="0059343B" w:rsidRPr="00CB1205">
        <w:t xml:space="preserve"> </w:t>
      </w:r>
    </w:p>
    <w:p w:rsidR="00CA5B89" w:rsidRPr="00761F9E" w:rsidRDefault="00CA5B89" w:rsidP="008D0868">
      <w:pPr>
        <w:pStyle w:val="Brdtext"/>
      </w:pPr>
      <w:r w:rsidRPr="00761F9E">
        <w:t xml:space="preserve">Stockholm den </w:t>
      </w:r>
      <w:r w:rsidR="0016250D">
        <w:t>17</w:t>
      </w:r>
      <w:bookmarkStart w:id="0" w:name="_GoBack"/>
      <w:bookmarkEnd w:id="0"/>
      <w:r w:rsidR="00571A33">
        <w:t xml:space="preserve"> maj</w:t>
      </w:r>
      <w:r w:rsidR="002A5946" w:rsidRPr="00761F9E">
        <w:t xml:space="preserve"> 2017</w:t>
      </w:r>
    </w:p>
    <w:p w:rsidR="00CA5B89" w:rsidRPr="00761F9E" w:rsidRDefault="00CA5B89" w:rsidP="008D0868">
      <w:pPr>
        <w:pStyle w:val="Brdtext"/>
      </w:pPr>
    </w:p>
    <w:p w:rsidR="00CA5B89" w:rsidRPr="00761F9E" w:rsidRDefault="00CA5B89" w:rsidP="008D0868">
      <w:pPr>
        <w:pStyle w:val="Brdtext"/>
      </w:pPr>
      <w:r w:rsidRPr="00761F9E">
        <w:t>Ylva Johansson</w:t>
      </w:r>
    </w:p>
    <w:p w:rsidR="00CA5B89" w:rsidRPr="00761F9E" w:rsidRDefault="00CA5B89" w:rsidP="008D0868">
      <w:pPr>
        <w:pStyle w:val="Brdtext"/>
        <w:rPr>
          <w:rFonts w:ascii="OrigGarmnd BT" w:hAnsi="OrigGarmnd BT"/>
          <w:sz w:val="24"/>
          <w:szCs w:val="24"/>
        </w:rPr>
      </w:pPr>
    </w:p>
    <w:p w:rsidR="008A7506" w:rsidRPr="00761F9E" w:rsidRDefault="008A7506" w:rsidP="008D0868">
      <w:pPr>
        <w:pStyle w:val="Brdtext"/>
        <w:rPr>
          <w:rFonts w:ascii="OrigGarmnd BT" w:hAnsi="OrigGarmnd BT"/>
          <w:sz w:val="24"/>
          <w:szCs w:val="24"/>
        </w:rPr>
      </w:pPr>
    </w:p>
    <w:p w:rsidR="0003679E" w:rsidRPr="005C4EBD" w:rsidRDefault="0003679E" w:rsidP="008D0868">
      <w:pPr>
        <w:pStyle w:val="Brdtext"/>
        <w:rPr>
          <w:rFonts w:ascii="OrigGarmnd BT" w:hAnsi="OrigGarmnd BT"/>
          <w:i/>
          <w:sz w:val="24"/>
          <w:szCs w:val="24"/>
        </w:rPr>
      </w:pPr>
    </w:p>
    <w:sectPr w:rsidR="0003679E" w:rsidRPr="005C4EBD" w:rsidSect="00CA5B89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AA2" w:rsidRDefault="00C46AA2" w:rsidP="00A87A54">
      <w:pPr>
        <w:spacing w:after="0" w:line="240" w:lineRule="auto"/>
      </w:pPr>
      <w:r>
        <w:separator/>
      </w:r>
    </w:p>
  </w:endnote>
  <w:endnote w:type="continuationSeparator" w:id="0">
    <w:p w:rsidR="00C46AA2" w:rsidRDefault="00C46AA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9343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7379A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AA2" w:rsidRDefault="00C46AA2" w:rsidP="00A87A54">
      <w:pPr>
        <w:spacing w:after="0" w:line="240" w:lineRule="auto"/>
      </w:pPr>
      <w:r>
        <w:separator/>
      </w:r>
    </w:p>
  </w:footnote>
  <w:footnote w:type="continuationSeparator" w:id="0">
    <w:p w:rsidR="00C46AA2" w:rsidRDefault="00C46AA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A5B89" w:rsidTr="00C93EBA">
      <w:trPr>
        <w:trHeight w:val="227"/>
      </w:trPr>
      <w:tc>
        <w:tcPr>
          <w:tcW w:w="5534" w:type="dxa"/>
        </w:tcPr>
        <w:p w:rsidR="00CA5B89" w:rsidRPr="007D73AB" w:rsidRDefault="00CA5B89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6D2A9625BEB9415787F0D69398BDA470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:rsidR="00CA5B89" w:rsidRPr="007D73AB" w:rsidRDefault="00A15F40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CA5B89" w:rsidRDefault="00CA5B89" w:rsidP="005A703A">
          <w:pPr>
            <w:pStyle w:val="Sidhuvud"/>
          </w:pPr>
        </w:p>
      </w:tc>
    </w:tr>
    <w:tr w:rsidR="00CA5B89" w:rsidTr="00C93EBA">
      <w:trPr>
        <w:trHeight w:val="1928"/>
      </w:trPr>
      <w:tc>
        <w:tcPr>
          <w:tcW w:w="5534" w:type="dxa"/>
        </w:tcPr>
        <w:p w:rsidR="00CA5B89" w:rsidRPr="00340DE0" w:rsidRDefault="00CA5B89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782BA3F7" wp14:editId="3D3E3743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1708066709"/>
            <w:placeholder>
              <w:docPart w:val="FC711BFA72794C15A05CB3B731A84F9E"/>
            </w:placeholder>
            <w:showingPlcHdr/>
            <w:dataBinding w:prefixMappings="xmlns:ns0='http://lp/documentinfo/RK' " w:xpath="/ns0:DocumentInfo[1]/ns0:BaseInfo[1]/ns0:DocTypeShowName[1]" w:storeItemID="{50D78AD0-C231-4E8D-B615-E4DE4A5B6D03}"/>
            <w:text/>
          </w:sdtPr>
          <w:sdtEndPr/>
          <w:sdtContent>
            <w:p w:rsidR="00CA5B89" w:rsidRDefault="000307BB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:rsidR="000307BB" w:rsidRDefault="000307BB" w:rsidP="00EE3C0F">
          <w:pPr>
            <w:pStyle w:val="Sidhuvud"/>
            <w:rPr>
              <w:b/>
            </w:rPr>
          </w:pPr>
        </w:p>
        <w:p w:rsidR="000307BB" w:rsidRPr="000307BB" w:rsidRDefault="000307BB" w:rsidP="00EE3C0F">
          <w:pPr>
            <w:pStyle w:val="Sidhuvud"/>
            <w:rPr>
              <w:b/>
            </w:rPr>
          </w:pPr>
        </w:p>
        <w:sdt>
          <w:sdtPr>
            <w:alias w:val="Dnr"/>
            <w:tag w:val="ccRKShow_Dnr"/>
            <w:id w:val="-584148506"/>
            <w:placeholder>
              <w:docPart w:val="46D8EE4337E9464E905EB5D01CD804DF"/>
            </w:placeholder>
            <w:dataBinding w:prefixMappings="xmlns:ns0='http://lp/documentinfo/RK' " w:xpath="/ns0:DocumentInfo[1]/ns0:BaseInfo[1]/ns0:Dnr[1]" w:storeItemID="{50D78AD0-C231-4E8D-B615-E4DE4A5B6D03}"/>
            <w:text/>
          </w:sdtPr>
          <w:sdtEndPr/>
          <w:sdtContent>
            <w:p w:rsidR="00CA5B89" w:rsidRPr="00AE75F8" w:rsidRDefault="00AE75F8" w:rsidP="00EE3C0F">
              <w:pPr>
                <w:pStyle w:val="Sidhuvud"/>
              </w:pPr>
              <w:r w:rsidRPr="00AE75F8">
                <w:t>A2017/00987/SV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33F27A3A838244CAB7F5E3ECB02ABEE0"/>
            </w:placeholder>
            <w:showingPlcHdr/>
            <w:dataBinding w:prefixMappings="xmlns:ns0='http://lp/documentinfo/RK' " w:xpath="/ns0:DocumentInfo[1]/ns0:BaseInfo[1]/ns0:DocNumber[1]" w:storeItemID="{50D78AD0-C231-4E8D-B615-E4DE4A5B6D03}"/>
            <w:text/>
          </w:sdtPr>
          <w:sdtEndPr/>
          <w:sdtContent>
            <w:p w:rsidR="00CA5B89" w:rsidRDefault="00CA5B89" w:rsidP="00EE3C0F">
              <w:pPr>
                <w:pStyle w:val="Sidhuvud"/>
              </w:pPr>
              <w:r w:rsidRPr="00AE75F8">
                <w:rPr>
                  <w:rStyle w:val="Platshllartext"/>
                </w:rPr>
                <w:t xml:space="preserve"> </w:t>
              </w:r>
            </w:p>
          </w:sdtContent>
        </w:sdt>
      </w:tc>
      <w:tc>
        <w:tcPr>
          <w:tcW w:w="1134" w:type="dxa"/>
        </w:tcPr>
        <w:p w:rsidR="00CA5B89" w:rsidRPr="0094502D" w:rsidRDefault="00CA5B89" w:rsidP="0094502D">
          <w:pPr>
            <w:pStyle w:val="Sidhuvud"/>
          </w:pPr>
        </w:p>
      </w:tc>
    </w:tr>
    <w:tr w:rsidR="00CA5B89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FA7D119AA78F44DE8AF47DEA48AF8A5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15F40" w:rsidRPr="00A15F40" w:rsidRDefault="00A15F40" w:rsidP="00340DE0">
              <w:pPr>
                <w:pStyle w:val="Sidhuvud"/>
                <w:rPr>
                  <w:b/>
                </w:rPr>
              </w:pPr>
              <w:r w:rsidRPr="00A15F40">
                <w:rPr>
                  <w:b/>
                </w:rPr>
                <w:t>Arbetsmarknadsdepartementet</w:t>
              </w:r>
            </w:p>
            <w:p w:rsidR="00A15F40" w:rsidRPr="00A15F40" w:rsidRDefault="00A15F40" w:rsidP="00340DE0">
              <w:pPr>
                <w:pStyle w:val="Sidhuvud"/>
              </w:pPr>
            </w:p>
            <w:p w:rsidR="00E54353" w:rsidRDefault="00A15F40" w:rsidP="00340DE0">
              <w:pPr>
                <w:pStyle w:val="Sidhuvud"/>
              </w:pPr>
              <w:r w:rsidRPr="00A15F40">
                <w:t>Arbetsmarknads- och etableringsministern</w:t>
              </w:r>
            </w:p>
            <w:p w:rsidR="004A2ADE" w:rsidRDefault="004A2ADE" w:rsidP="00340DE0">
              <w:pPr>
                <w:pStyle w:val="Sidhuvud"/>
              </w:pPr>
            </w:p>
            <w:p w:rsidR="00CA5B89" w:rsidRPr="00340DE0" w:rsidRDefault="00CA5B89" w:rsidP="00261C8B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C85D0190BC08403DA428CA60493D2B5C"/>
          </w:placeholder>
          <w:dataBinding w:prefixMappings="xmlns:ns0='http://lp/documentinfo/RK' " w:xpath="/ns0:DocumentInfo[1]/ns0:BaseInfo[1]/ns0:Recipient[1]" w:storeItemID="{50D78AD0-C231-4E8D-B615-E4DE4A5B6D03}"/>
          <w:text w:multiLine="1"/>
        </w:sdtPr>
        <w:sdtEndPr/>
        <w:sdtContent>
          <w:tc>
            <w:tcPr>
              <w:tcW w:w="3170" w:type="dxa"/>
            </w:tcPr>
            <w:p w:rsidR="00CA5B89" w:rsidRDefault="00A15F40" w:rsidP="00CA5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A5B89" w:rsidRDefault="00CA5B89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0C6BAF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D9EA68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0C6250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3A0D0D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89"/>
    <w:rsid w:val="00004D5C"/>
    <w:rsid w:val="00005F68"/>
    <w:rsid w:val="00012B00"/>
    <w:rsid w:val="00013342"/>
    <w:rsid w:val="00014EF6"/>
    <w:rsid w:val="00017197"/>
    <w:rsid w:val="0001725B"/>
    <w:rsid w:val="000203B0"/>
    <w:rsid w:val="00025992"/>
    <w:rsid w:val="00026645"/>
    <w:rsid w:val="00026711"/>
    <w:rsid w:val="000307BB"/>
    <w:rsid w:val="0003679E"/>
    <w:rsid w:val="00041EDC"/>
    <w:rsid w:val="00053CAA"/>
    <w:rsid w:val="00057FE0"/>
    <w:rsid w:val="000627EA"/>
    <w:rsid w:val="00066BC9"/>
    <w:rsid w:val="0007033C"/>
    <w:rsid w:val="00071373"/>
    <w:rsid w:val="0007379A"/>
    <w:rsid w:val="000757FC"/>
    <w:rsid w:val="000862E0"/>
    <w:rsid w:val="000873C3"/>
    <w:rsid w:val="00093408"/>
    <w:rsid w:val="0009435C"/>
    <w:rsid w:val="0009759A"/>
    <w:rsid w:val="000A3EB4"/>
    <w:rsid w:val="000C61D1"/>
    <w:rsid w:val="000D1967"/>
    <w:rsid w:val="000E12D9"/>
    <w:rsid w:val="000E5EE7"/>
    <w:rsid w:val="000F00B8"/>
    <w:rsid w:val="000F6A6B"/>
    <w:rsid w:val="00107DBA"/>
    <w:rsid w:val="0011413E"/>
    <w:rsid w:val="00114F8A"/>
    <w:rsid w:val="00121002"/>
    <w:rsid w:val="00130EC3"/>
    <w:rsid w:val="001428E2"/>
    <w:rsid w:val="00153B1E"/>
    <w:rsid w:val="0016250D"/>
    <w:rsid w:val="00166C5E"/>
    <w:rsid w:val="00170CE4"/>
    <w:rsid w:val="00171BD8"/>
    <w:rsid w:val="0017300E"/>
    <w:rsid w:val="00173126"/>
    <w:rsid w:val="00173B86"/>
    <w:rsid w:val="00192350"/>
    <w:rsid w:val="00192E34"/>
    <w:rsid w:val="00197A8A"/>
    <w:rsid w:val="001A2A61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502B9"/>
    <w:rsid w:val="00260D2D"/>
    <w:rsid w:val="00261C8B"/>
    <w:rsid w:val="00271D00"/>
    <w:rsid w:val="00275872"/>
    <w:rsid w:val="00281106"/>
    <w:rsid w:val="00282D27"/>
    <w:rsid w:val="00292420"/>
    <w:rsid w:val="00296B7A"/>
    <w:rsid w:val="002A5946"/>
    <w:rsid w:val="002A6820"/>
    <w:rsid w:val="002B2837"/>
    <w:rsid w:val="002B785D"/>
    <w:rsid w:val="002C5B48"/>
    <w:rsid w:val="002C66C1"/>
    <w:rsid w:val="002D2647"/>
    <w:rsid w:val="002D3A3B"/>
    <w:rsid w:val="002D4298"/>
    <w:rsid w:val="002D4829"/>
    <w:rsid w:val="002D5AB6"/>
    <w:rsid w:val="002E4D3F"/>
    <w:rsid w:val="002F59E0"/>
    <w:rsid w:val="002F66A6"/>
    <w:rsid w:val="003050DB"/>
    <w:rsid w:val="00310561"/>
    <w:rsid w:val="00311D8C"/>
    <w:rsid w:val="003128E2"/>
    <w:rsid w:val="00321621"/>
    <w:rsid w:val="003240E1"/>
    <w:rsid w:val="00326C03"/>
    <w:rsid w:val="00327474"/>
    <w:rsid w:val="00337103"/>
    <w:rsid w:val="00340DE0"/>
    <w:rsid w:val="00341F47"/>
    <w:rsid w:val="00342327"/>
    <w:rsid w:val="00347E11"/>
    <w:rsid w:val="00350696"/>
    <w:rsid w:val="00350C92"/>
    <w:rsid w:val="00365461"/>
    <w:rsid w:val="00370311"/>
    <w:rsid w:val="003740F6"/>
    <w:rsid w:val="00380663"/>
    <w:rsid w:val="003853E3"/>
    <w:rsid w:val="0038587E"/>
    <w:rsid w:val="00392ED4"/>
    <w:rsid w:val="00394D4C"/>
    <w:rsid w:val="003A1315"/>
    <w:rsid w:val="003A1BF2"/>
    <w:rsid w:val="003A2E73"/>
    <w:rsid w:val="003A5969"/>
    <w:rsid w:val="003A5C58"/>
    <w:rsid w:val="003B0C81"/>
    <w:rsid w:val="003C0AED"/>
    <w:rsid w:val="003C7BE0"/>
    <w:rsid w:val="003D0DD3"/>
    <w:rsid w:val="003D17EF"/>
    <w:rsid w:val="003D3535"/>
    <w:rsid w:val="003D47A0"/>
    <w:rsid w:val="003E34AF"/>
    <w:rsid w:val="003E6020"/>
    <w:rsid w:val="003E6963"/>
    <w:rsid w:val="00403A2F"/>
    <w:rsid w:val="0041223B"/>
    <w:rsid w:val="00413A4E"/>
    <w:rsid w:val="00415163"/>
    <w:rsid w:val="004157BE"/>
    <w:rsid w:val="0042068E"/>
    <w:rsid w:val="00422030"/>
    <w:rsid w:val="00422A7F"/>
    <w:rsid w:val="00441D70"/>
    <w:rsid w:val="00442C2A"/>
    <w:rsid w:val="004547AC"/>
    <w:rsid w:val="0045607E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2ADE"/>
    <w:rsid w:val="004A66B1"/>
    <w:rsid w:val="004B1E7B"/>
    <w:rsid w:val="004B35E7"/>
    <w:rsid w:val="004B63BF"/>
    <w:rsid w:val="004B66DA"/>
    <w:rsid w:val="004B7DFF"/>
    <w:rsid w:val="004C554F"/>
    <w:rsid w:val="004C5686"/>
    <w:rsid w:val="004C70EE"/>
    <w:rsid w:val="004D766C"/>
    <w:rsid w:val="004E1DE3"/>
    <w:rsid w:val="004E25CD"/>
    <w:rsid w:val="004E6D22"/>
    <w:rsid w:val="004F0448"/>
    <w:rsid w:val="004F1EA0"/>
    <w:rsid w:val="004F6525"/>
    <w:rsid w:val="00505905"/>
    <w:rsid w:val="00511A1B"/>
    <w:rsid w:val="00511A68"/>
    <w:rsid w:val="00513E7D"/>
    <w:rsid w:val="0052127C"/>
    <w:rsid w:val="005302E0"/>
    <w:rsid w:val="005356AD"/>
    <w:rsid w:val="00544738"/>
    <w:rsid w:val="005456E4"/>
    <w:rsid w:val="00547B89"/>
    <w:rsid w:val="005606BC"/>
    <w:rsid w:val="00565F79"/>
    <w:rsid w:val="00567799"/>
    <w:rsid w:val="00571A0B"/>
    <w:rsid w:val="00571A33"/>
    <w:rsid w:val="005747D0"/>
    <w:rsid w:val="00584104"/>
    <w:rsid w:val="005850D7"/>
    <w:rsid w:val="0058522F"/>
    <w:rsid w:val="0059343B"/>
    <w:rsid w:val="00596E2B"/>
    <w:rsid w:val="005A2022"/>
    <w:rsid w:val="005A5193"/>
    <w:rsid w:val="005B115A"/>
    <w:rsid w:val="005B537F"/>
    <w:rsid w:val="005C032B"/>
    <w:rsid w:val="005C120D"/>
    <w:rsid w:val="005C4EBD"/>
    <w:rsid w:val="005D07C2"/>
    <w:rsid w:val="005E2F29"/>
    <w:rsid w:val="005E4E79"/>
    <w:rsid w:val="005E5CE7"/>
    <w:rsid w:val="00605718"/>
    <w:rsid w:val="00605C66"/>
    <w:rsid w:val="00611A0B"/>
    <w:rsid w:val="006175D7"/>
    <w:rsid w:val="006208E5"/>
    <w:rsid w:val="00631F82"/>
    <w:rsid w:val="00647FD7"/>
    <w:rsid w:val="00650080"/>
    <w:rsid w:val="00651F17"/>
    <w:rsid w:val="00654B4D"/>
    <w:rsid w:val="0065559D"/>
    <w:rsid w:val="00660D84"/>
    <w:rsid w:val="0066378C"/>
    <w:rsid w:val="00670A48"/>
    <w:rsid w:val="00672F6F"/>
    <w:rsid w:val="00674C8B"/>
    <w:rsid w:val="006809A5"/>
    <w:rsid w:val="0069523C"/>
    <w:rsid w:val="006962CA"/>
    <w:rsid w:val="006B4A30"/>
    <w:rsid w:val="006B7569"/>
    <w:rsid w:val="006C28EE"/>
    <w:rsid w:val="006D2998"/>
    <w:rsid w:val="006D3188"/>
    <w:rsid w:val="006E08FC"/>
    <w:rsid w:val="006F2588"/>
    <w:rsid w:val="00707576"/>
    <w:rsid w:val="00710A6C"/>
    <w:rsid w:val="00710D98"/>
    <w:rsid w:val="00712266"/>
    <w:rsid w:val="00712593"/>
    <w:rsid w:val="00743E09"/>
    <w:rsid w:val="00750C93"/>
    <w:rsid w:val="00753757"/>
    <w:rsid w:val="00754992"/>
    <w:rsid w:val="00754E24"/>
    <w:rsid w:val="00757B3B"/>
    <w:rsid w:val="00761F9E"/>
    <w:rsid w:val="00773075"/>
    <w:rsid w:val="00773F36"/>
    <w:rsid w:val="00776254"/>
    <w:rsid w:val="00777CFF"/>
    <w:rsid w:val="00782B3F"/>
    <w:rsid w:val="00782E3C"/>
    <w:rsid w:val="0079641B"/>
    <w:rsid w:val="007A1856"/>
    <w:rsid w:val="007A1887"/>
    <w:rsid w:val="007A629C"/>
    <w:rsid w:val="007A6348"/>
    <w:rsid w:val="007B5BEC"/>
    <w:rsid w:val="007C092A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05068"/>
    <w:rsid w:val="008178E6"/>
    <w:rsid w:val="0082249C"/>
    <w:rsid w:val="00830B7B"/>
    <w:rsid w:val="008349AA"/>
    <w:rsid w:val="008375D5"/>
    <w:rsid w:val="008431AF"/>
    <w:rsid w:val="00845D30"/>
    <w:rsid w:val="008504F6"/>
    <w:rsid w:val="00850D95"/>
    <w:rsid w:val="00850EEC"/>
    <w:rsid w:val="00854A01"/>
    <w:rsid w:val="00863BB7"/>
    <w:rsid w:val="00875DDD"/>
    <w:rsid w:val="00881BC6"/>
    <w:rsid w:val="00882719"/>
    <w:rsid w:val="008860CC"/>
    <w:rsid w:val="00891929"/>
    <w:rsid w:val="00893029"/>
    <w:rsid w:val="0089514A"/>
    <w:rsid w:val="0089517F"/>
    <w:rsid w:val="008A0A0D"/>
    <w:rsid w:val="008A4CEA"/>
    <w:rsid w:val="008A7506"/>
    <w:rsid w:val="008B1603"/>
    <w:rsid w:val="008C4538"/>
    <w:rsid w:val="008C562B"/>
    <w:rsid w:val="008D0868"/>
    <w:rsid w:val="008D2D6B"/>
    <w:rsid w:val="008D3090"/>
    <w:rsid w:val="008D37C9"/>
    <w:rsid w:val="008D4306"/>
    <w:rsid w:val="008D4508"/>
    <w:rsid w:val="008D4DC4"/>
    <w:rsid w:val="008D7CAF"/>
    <w:rsid w:val="008E65A8"/>
    <w:rsid w:val="008E77D6"/>
    <w:rsid w:val="008F130A"/>
    <w:rsid w:val="009036E7"/>
    <w:rsid w:val="0091053B"/>
    <w:rsid w:val="00912945"/>
    <w:rsid w:val="009323FF"/>
    <w:rsid w:val="00935814"/>
    <w:rsid w:val="0094502D"/>
    <w:rsid w:val="00947013"/>
    <w:rsid w:val="009514C4"/>
    <w:rsid w:val="009700EE"/>
    <w:rsid w:val="00984EA2"/>
    <w:rsid w:val="00986631"/>
    <w:rsid w:val="00986CC3"/>
    <w:rsid w:val="0099068E"/>
    <w:rsid w:val="009920AA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D24"/>
    <w:rsid w:val="00A01F5C"/>
    <w:rsid w:val="00A15F40"/>
    <w:rsid w:val="00A2019A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65619"/>
    <w:rsid w:val="00A65996"/>
    <w:rsid w:val="00A67276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E75F8"/>
    <w:rsid w:val="00AF0BB7"/>
    <w:rsid w:val="00AF0BDE"/>
    <w:rsid w:val="00AF0EDE"/>
    <w:rsid w:val="00B0234E"/>
    <w:rsid w:val="00B06751"/>
    <w:rsid w:val="00B124C3"/>
    <w:rsid w:val="00B149E2"/>
    <w:rsid w:val="00B2169D"/>
    <w:rsid w:val="00B21CBB"/>
    <w:rsid w:val="00B254C9"/>
    <w:rsid w:val="00B263C0"/>
    <w:rsid w:val="00B316CA"/>
    <w:rsid w:val="00B3528F"/>
    <w:rsid w:val="00B357AB"/>
    <w:rsid w:val="00B41F72"/>
    <w:rsid w:val="00B4404B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6E5A"/>
    <w:rsid w:val="00B84409"/>
    <w:rsid w:val="00BA1CE2"/>
    <w:rsid w:val="00BB5683"/>
    <w:rsid w:val="00BC17DF"/>
    <w:rsid w:val="00BD0826"/>
    <w:rsid w:val="00BD15AB"/>
    <w:rsid w:val="00BE3210"/>
    <w:rsid w:val="00BF4F06"/>
    <w:rsid w:val="00BF534E"/>
    <w:rsid w:val="00BF5717"/>
    <w:rsid w:val="00C141C6"/>
    <w:rsid w:val="00C2071A"/>
    <w:rsid w:val="00C20ACB"/>
    <w:rsid w:val="00C23703"/>
    <w:rsid w:val="00C240BF"/>
    <w:rsid w:val="00C26068"/>
    <w:rsid w:val="00C271A8"/>
    <w:rsid w:val="00C31260"/>
    <w:rsid w:val="00C35A32"/>
    <w:rsid w:val="00C36E3A"/>
    <w:rsid w:val="00C37A77"/>
    <w:rsid w:val="00C41141"/>
    <w:rsid w:val="00C461E6"/>
    <w:rsid w:val="00C46AA2"/>
    <w:rsid w:val="00C508BE"/>
    <w:rsid w:val="00C63EC4"/>
    <w:rsid w:val="00C9061B"/>
    <w:rsid w:val="00C93EBA"/>
    <w:rsid w:val="00C954A5"/>
    <w:rsid w:val="00CA5B89"/>
    <w:rsid w:val="00CA7FF5"/>
    <w:rsid w:val="00CB07E5"/>
    <w:rsid w:val="00CB120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375B5"/>
    <w:rsid w:val="00D4141B"/>
    <w:rsid w:val="00D4145D"/>
    <w:rsid w:val="00D5467F"/>
    <w:rsid w:val="00D55837"/>
    <w:rsid w:val="00D60EA1"/>
    <w:rsid w:val="00D60F51"/>
    <w:rsid w:val="00D6730A"/>
    <w:rsid w:val="00D674A6"/>
    <w:rsid w:val="00D74B7C"/>
    <w:rsid w:val="00D76068"/>
    <w:rsid w:val="00D76B01"/>
    <w:rsid w:val="00D804A2"/>
    <w:rsid w:val="00D84704"/>
    <w:rsid w:val="00D90323"/>
    <w:rsid w:val="00D94DA7"/>
    <w:rsid w:val="00D95424"/>
    <w:rsid w:val="00D9550D"/>
    <w:rsid w:val="00DA5C0D"/>
    <w:rsid w:val="00DA6278"/>
    <w:rsid w:val="00DB5E97"/>
    <w:rsid w:val="00DB714B"/>
    <w:rsid w:val="00DD0722"/>
    <w:rsid w:val="00DD212F"/>
    <w:rsid w:val="00DD50FA"/>
    <w:rsid w:val="00DF5BFB"/>
    <w:rsid w:val="00E022DA"/>
    <w:rsid w:val="00E03BCB"/>
    <w:rsid w:val="00E0581C"/>
    <w:rsid w:val="00E124DC"/>
    <w:rsid w:val="00E406DF"/>
    <w:rsid w:val="00E469E4"/>
    <w:rsid w:val="00E475C3"/>
    <w:rsid w:val="00E509B0"/>
    <w:rsid w:val="00E54246"/>
    <w:rsid w:val="00E54353"/>
    <w:rsid w:val="00E55D8E"/>
    <w:rsid w:val="00E60828"/>
    <w:rsid w:val="00E906FB"/>
    <w:rsid w:val="00EA1688"/>
    <w:rsid w:val="00EA2B71"/>
    <w:rsid w:val="00EA4C83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EF5127"/>
    <w:rsid w:val="00F03C22"/>
    <w:rsid w:val="00F03EAC"/>
    <w:rsid w:val="00F04B7C"/>
    <w:rsid w:val="00F05E26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60533"/>
    <w:rsid w:val="00F6392C"/>
    <w:rsid w:val="00F64256"/>
    <w:rsid w:val="00F66093"/>
    <w:rsid w:val="00F70848"/>
    <w:rsid w:val="00F829C7"/>
    <w:rsid w:val="00F834AA"/>
    <w:rsid w:val="00F848D6"/>
    <w:rsid w:val="00F861EE"/>
    <w:rsid w:val="00F943C8"/>
    <w:rsid w:val="00F96B28"/>
    <w:rsid w:val="00FA41B4"/>
    <w:rsid w:val="00FA5DDD"/>
    <w:rsid w:val="00FA7644"/>
    <w:rsid w:val="00FB689C"/>
    <w:rsid w:val="00FC223E"/>
    <w:rsid w:val="00FD0B7B"/>
    <w:rsid w:val="00FE1DCC"/>
    <w:rsid w:val="00FF0521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CA5B8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CA5B8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CA5B8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CA5B8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A5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5B8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CA5B8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CA5B8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A5B89"/>
  </w:style>
  <w:style w:type="paragraph" w:styleId="Avslutandetext">
    <w:name w:val="Closing"/>
    <w:basedOn w:val="Normal"/>
    <w:link w:val="AvslutandetextChar"/>
    <w:uiPriority w:val="99"/>
    <w:semiHidden/>
    <w:unhideWhenUsed/>
    <w:rsid w:val="00CA5B8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A5B89"/>
  </w:style>
  <w:style w:type="paragraph" w:styleId="Avsndaradress-brev">
    <w:name w:val="envelope return"/>
    <w:basedOn w:val="Normal"/>
    <w:uiPriority w:val="99"/>
    <w:semiHidden/>
    <w:unhideWhenUsed/>
    <w:rsid w:val="00CA5B8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CA5B8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A5B89"/>
  </w:style>
  <w:style w:type="paragraph" w:styleId="Brdtext3">
    <w:name w:val="Body Text 3"/>
    <w:basedOn w:val="Normal"/>
    <w:link w:val="Brdtext3Char"/>
    <w:uiPriority w:val="99"/>
    <w:semiHidden/>
    <w:unhideWhenUsed/>
    <w:rsid w:val="00CA5B8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A5B8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A5B8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A5B8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CA5B8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A5B8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CA5B8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A5B8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A5B8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A5B8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CA5B8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CA5B8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CA5B8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CA5B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A5B89"/>
  </w:style>
  <w:style w:type="character" w:customStyle="1" w:styleId="DatumChar">
    <w:name w:val="Datum Char"/>
    <w:basedOn w:val="Standardstycketeckensnitt"/>
    <w:link w:val="Datum"/>
    <w:uiPriority w:val="99"/>
    <w:semiHidden/>
    <w:rsid w:val="00CA5B8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A5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A5B8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CA5B8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A5B89"/>
  </w:style>
  <w:style w:type="paragraph" w:styleId="Figurfrteckning">
    <w:name w:val="table of figures"/>
    <w:basedOn w:val="Normal"/>
    <w:next w:val="Normal"/>
    <w:uiPriority w:val="99"/>
    <w:semiHidden/>
    <w:unhideWhenUsed/>
    <w:rsid w:val="00CA5B8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CA5B8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A5B8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A5B8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A5B89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CA5B8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CA5B8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CA5B8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CA5B8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A5B89"/>
  </w:style>
  <w:style w:type="paragraph" w:styleId="Innehll4">
    <w:name w:val="toc 4"/>
    <w:basedOn w:val="Normal"/>
    <w:next w:val="Normal"/>
    <w:autoRedefine/>
    <w:uiPriority w:val="39"/>
    <w:semiHidden/>
    <w:unhideWhenUsed/>
    <w:rsid w:val="00CA5B8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CA5B8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CA5B8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CA5B8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CA5B8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CA5B8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CA5B8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A5B8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A5B8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A5B8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CA5B8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A5B8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A5B8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A5B8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A5B8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CA5B8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CA5B8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CA5B8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CA5B8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CA5B8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CA5B8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CA5B89"/>
  </w:style>
  <w:style w:type="paragraph" w:styleId="Makrotext">
    <w:name w:val="macro"/>
    <w:link w:val="MakrotextChar"/>
    <w:uiPriority w:val="99"/>
    <w:semiHidden/>
    <w:unhideWhenUsed/>
    <w:rsid w:val="00CA5B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A5B89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CA5B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A5B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CA5B8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CA5B8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CA5B89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CA5B89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A5B8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A5B89"/>
    <w:rPr>
      <w:rFonts w:ascii="Consolas" w:hAnsi="Consolas" w:cs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CA5B89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CA5B89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CA5B8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A5B8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A5B8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A5B8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CA5B8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A5B89"/>
  </w:style>
  <w:style w:type="paragraph" w:styleId="Slutkommentar">
    <w:name w:val="endnote text"/>
    <w:basedOn w:val="Normal"/>
    <w:link w:val="SlutkommentarChar"/>
    <w:uiPriority w:val="99"/>
    <w:semiHidden/>
    <w:unhideWhenUsed/>
    <w:rsid w:val="00CA5B89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CA5B8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A5B8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A5B8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CA5B8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CA5B8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54A01"/>
    <w:rPr>
      <w:sz w:val="16"/>
      <w:szCs w:val="16"/>
    </w:rPr>
  </w:style>
  <w:style w:type="paragraph" w:styleId="Revision">
    <w:name w:val="Revision"/>
    <w:hidden/>
    <w:uiPriority w:val="99"/>
    <w:semiHidden/>
    <w:rsid w:val="00854A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CA5B8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CA5B8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CA5B8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CA5B8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A5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5B8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CA5B8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CA5B8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A5B89"/>
  </w:style>
  <w:style w:type="paragraph" w:styleId="Avslutandetext">
    <w:name w:val="Closing"/>
    <w:basedOn w:val="Normal"/>
    <w:link w:val="AvslutandetextChar"/>
    <w:uiPriority w:val="99"/>
    <w:semiHidden/>
    <w:unhideWhenUsed/>
    <w:rsid w:val="00CA5B8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A5B89"/>
  </w:style>
  <w:style w:type="paragraph" w:styleId="Avsndaradress-brev">
    <w:name w:val="envelope return"/>
    <w:basedOn w:val="Normal"/>
    <w:uiPriority w:val="99"/>
    <w:semiHidden/>
    <w:unhideWhenUsed/>
    <w:rsid w:val="00CA5B8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CA5B8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A5B89"/>
  </w:style>
  <w:style w:type="paragraph" w:styleId="Brdtext3">
    <w:name w:val="Body Text 3"/>
    <w:basedOn w:val="Normal"/>
    <w:link w:val="Brdtext3Char"/>
    <w:uiPriority w:val="99"/>
    <w:semiHidden/>
    <w:unhideWhenUsed/>
    <w:rsid w:val="00CA5B8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A5B8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A5B8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A5B8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CA5B8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A5B8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CA5B8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A5B8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A5B8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A5B8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CA5B8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CA5B8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CA5B8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CA5B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A5B89"/>
  </w:style>
  <w:style w:type="character" w:customStyle="1" w:styleId="DatumChar">
    <w:name w:val="Datum Char"/>
    <w:basedOn w:val="Standardstycketeckensnitt"/>
    <w:link w:val="Datum"/>
    <w:uiPriority w:val="99"/>
    <w:semiHidden/>
    <w:rsid w:val="00CA5B8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A5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A5B8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CA5B8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A5B89"/>
  </w:style>
  <w:style w:type="paragraph" w:styleId="Figurfrteckning">
    <w:name w:val="table of figures"/>
    <w:basedOn w:val="Normal"/>
    <w:next w:val="Normal"/>
    <w:uiPriority w:val="99"/>
    <w:semiHidden/>
    <w:unhideWhenUsed/>
    <w:rsid w:val="00CA5B8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CA5B8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A5B8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A5B8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A5B89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CA5B8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CA5B8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CA5B8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CA5B8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A5B89"/>
  </w:style>
  <w:style w:type="paragraph" w:styleId="Innehll4">
    <w:name w:val="toc 4"/>
    <w:basedOn w:val="Normal"/>
    <w:next w:val="Normal"/>
    <w:autoRedefine/>
    <w:uiPriority w:val="39"/>
    <w:semiHidden/>
    <w:unhideWhenUsed/>
    <w:rsid w:val="00CA5B8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CA5B8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CA5B8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CA5B8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CA5B8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CA5B8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CA5B8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A5B8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A5B8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A5B8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CA5B8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A5B8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A5B8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A5B8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A5B8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CA5B8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CA5B8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CA5B8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CA5B8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CA5B8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CA5B8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CA5B89"/>
  </w:style>
  <w:style w:type="paragraph" w:styleId="Makrotext">
    <w:name w:val="macro"/>
    <w:link w:val="MakrotextChar"/>
    <w:uiPriority w:val="99"/>
    <w:semiHidden/>
    <w:unhideWhenUsed/>
    <w:rsid w:val="00CA5B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A5B89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CA5B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A5B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CA5B8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CA5B8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CA5B89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CA5B89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A5B8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A5B89"/>
    <w:rPr>
      <w:rFonts w:ascii="Consolas" w:hAnsi="Consolas" w:cs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CA5B89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CA5B89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CA5B8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A5B8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A5B8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A5B8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CA5B8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A5B89"/>
  </w:style>
  <w:style w:type="paragraph" w:styleId="Slutkommentar">
    <w:name w:val="endnote text"/>
    <w:basedOn w:val="Normal"/>
    <w:link w:val="SlutkommentarChar"/>
    <w:uiPriority w:val="99"/>
    <w:semiHidden/>
    <w:unhideWhenUsed/>
    <w:rsid w:val="00CA5B89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CA5B8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A5B8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A5B8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CA5B8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CA5B8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54A01"/>
    <w:rPr>
      <w:sz w:val="16"/>
      <w:szCs w:val="16"/>
    </w:rPr>
  </w:style>
  <w:style w:type="paragraph" w:styleId="Revision">
    <w:name w:val="Revision"/>
    <w:hidden/>
    <w:uiPriority w:val="99"/>
    <w:semiHidden/>
    <w:rsid w:val="00854A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0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0" Type="http://schemas.openxmlformats.org/officeDocument/2006/relationships/glossaryDocument" Target="glossary/document.xml"/><Relationship Id="rId16" Type="http://schemas.openxmlformats.org/officeDocument/2006/relationships/footer" Target="footer1.xml"/><Relationship Id="rId11" Type="http://schemas.microsoft.com/office/2007/relationships/stylesWithEffects" Target="stylesWithEffects.xml"/><Relationship Id="rId6" Type="http://schemas.openxmlformats.org/officeDocument/2006/relationships/customXml" Target="../customXml/item6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D2A9625BEB9415787F0D69398BDA4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2312C5-5855-4626-AF88-A23AC5E3B44B}"/>
      </w:docPartPr>
      <w:docPartBody>
        <w:p w:rsidR="00F112D5" w:rsidRDefault="003E11B2" w:rsidP="003E11B2">
          <w:pPr>
            <w:pStyle w:val="6D2A9625BEB9415787F0D69398BDA470"/>
          </w:pPr>
          <w:r>
            <w:t xml:space="preserve"> </w:t>
          </w:r>
        </w:p>
      </w:docPartBody>
    </w:docPart>
    <w:docPart>
      <w:docPartPr>
        <w:name w:val="FC711BFA72794C15A05CB3B731A84F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335BD8-6A17-4296-A1BF-333E1D6A8ED0}"/>
      </w:docPartPr>
      <w:docPartBody>
        <w:p w:rsidR="00F112D5" w:rsidRDefault="003E11B2" w:rsidP="003E11B2">
          <w:pPr>
            <w:pStyle w:val="FC711BFA72794C15A05CB3B731A84F9E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46D8EE4337E9464E905EB5D01CD804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FF6173-A62B-4AB5-8FE9-19F0B2D8E9EE}"/>
      </w:docPartPr>
      <w:docPartBody>
        <w:p w:rsidR="00F112D5" w:rsidRDefault="003E11B2" w:rsidP="003E11B2">
          <w:pPr>
            <w:pStyle w:val="46D8EE4337E9464E905EB5D01CD804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F27A3A838244CAB7F5E3ECB02ABE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3E9ACC-6DC2-4CAD-9042-5A90518C20C5}"/>
      </w:docPartPr>
      <w:docPartBody>
        <w:p w:rsidR="00F112D5" w:rsidRDefault="003E11B2" w:rsidP="003E11B2">
          <w:pPr>
            <w:pStyle w:val="33F27A3A838244CAB7F5E3ECB02ABE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7D119AA78F44DE8AF47DEA48AF8A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9D7B85-96E9-4CAF-8F2B-C2091EB13060}"/>
      </w:docPartPr>
      <w:docPartBody>
        <w:p w:rsidR="00F112D5" w:rsidRDefault="003E11B2" w:rsidP="003E11B2">
          <w:pPr>
            <w:pStyle w:val="FA7D119AA78F44DE8AF47DEA48AF8A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5D0190BC08403DA428CA60493D2B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EF1C34-EE93-4C5E-A99E-115B1590DB02}"/>
      </w:docPartPr>
      <w:docPartBody>
        <w:p w:rsidR="00F112D5" w:rsidRDefault="003E11B2" w:rsidP="003E11B2">
          <w:pPr>
            <w:pStyle w:val="C85D0190BC08403DA428CA60493D2B5C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1B2"/>
    <w:rsid w:val="003E11B2"/>
    <w:rsid w:val="005070C5"/>
    <w:rsid w:val="007B0111"/>
    <w:rsid w:val="008326D9"/>
    <w:rsid w:val="00A9053F"/>
    <w:rsid w:val="00AE3791"/>
    <w:rsid w:val="00F1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0C84DE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D2A9625BEB9415787F0D69398BDA470">
    <w:name w:val="6D2A9625BEB9415787F0D69398BDA470"/>
    <w:rsid w:val="003E11B2"/>
  </w:style>
  <w:style w:type="character" w:styleId="Platshllartext">
    <w:name w:val="Placeholder Text"/>
    <w:basedOn w:val="Standardstycketeckensnitt"/>
    <w:uiPriority w:val="99"/>
    <w:semiHidden/>
    <w:rsid w:val="003E11B2"/>
    <w:rPr>
      <w:color w:val="808080"/>
    </w:rPr>
  </w:style>
  <w:style w:type="paragraph" w:customStyle="1" w:styleId="FC711BFA72794C15A05CB3B731A84F9E">
    <w:name w:val="FC711BFA72794C15A05CB3B731A84F9E"/>
    <w:rsid w:val="003E11B2"/>
  </w:style>
  <w:style w:type="paragraph" w:customStyle="1" w:styleId="185215C907324E2FB4E32D148515F6AD">
    <w:name w:val="185215C907324E2FB4E32D148515F6AD"/>
    <w:rsid w:val="003E11B2"/>
  </w:style>
  <w:style w:type="paragraph" w:customStyle="1" w:styleId="11A8A32F2E6E4C2C8A44569E1BB36033">
    <w:name w:val="11A8A32F2E6E4C2C8A44569E1BB36033"/>
    <w:rsid w:val="003E11B2"/>
  </w:style>
  <w:style w:type="paragraph" w:customStyle="1" w:styleId="534A296207DB44B589D35F2ED7745393">
    <w:name w:val="534A296207DB44B589D35F2ED7745393"/>
    <w:rsid w:val="003E11B2"/>
  </w:style>
  <w:style w:type="paragraph" w:customStyle="1" w:styleId="46D8EE4337E9464E905EB5D01CD804DF">
    <w:name w:val="46D8EE4337E9464E905EB5D01CD804DF"/>
    <w:rsid w:val="003E11B2"/>
  </w:style>
  <w:style w:type="paragraph" w:customStyle="1" w:styleId="33F27A3A838244CAB7F5E3ECB02ABEE0">
    <w:name w:val="33F27A3A838244CAB7F5E3ECB02ABEE0"/>
    <w:rsid w:val="003E11B2"/>
  </w:style>
  <w:style w:type="paragraph" w:customStyle="1" w:styleId="41884BC7D62949A7AA1DE18869E83B1B">
    <w:name w:val="41884BC7D62949A7AA1DE18869E83B1B"/>
    <w:rsid w:val="003E11B2"/>
  </w:style>
  <w:style w:type="paragraph" w:customStyle="1" w:styleId="543B66C523CF47DE8FD043BADB7CBA77">
    <w:name w:val="543B66C523CF47DE8FD043BADB7CBA77"/>
    <w:rsid w:val="003E11B2"/>
  </w:style>
  <w:style w:type="paragraph" w:customStyle="1" w:styleId="FA7D119AA78F44DE8AF47DEA48AF8A5A">
    <w:name w:val="FA7D119AA78F44DE8AF47DEA48AF8A5A"/>
    <w:rsid w:val="003E11B2"/>
  </w:style>
  <w:style w:type="paragraph" w:customStyle="1" w:styleId="C85D0190BC08403DA428CA60493D2B5C">
    <w:name w:val="C85D0190BC08403DA428CA60493D2B5C"/>
    <w:rsid w:val="003E11B2"/>
  </w:style>
  <w:style w:type="paragraph" w:customStyle="1" w:styleId="4C018EEBD0B545EFA2D287D7EAAF5DBB">
    <w:name w:val="4C018EEBD0B545EFA2D287D7EAAF5DBB"/>
    <w:rsid w:val="003E11B2"/>
  </w:style>
  <w:style w:type="paragraph" w:customStyle="1" w:styleId="5282B7667B3F452E97CF2C235A337B9C">
    <w:name w:val="5282B7667B3F452E97CF2C235A337B9C"/>
    <w:rsid w:val="003E11B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D2A9625BEB9415787F0D69398BDA470">
    <w:name w:val="6D2A9625BEB9415787F0D69398BDA470"/>
    <w:rsid w:val="003E11B2"/>
  </w:style>
  <w:style w:type="character" w:styleId="Platshllartext">
    <w:name w:val="Placeholder Text"/>
    <w:basedOn w:val="Standardstycketeckensnitt"/>
    <w:uiPriority w:val="99"/>
    <w:semiHidden/>
    <w:rsid w:val="003E11B2"/>
    <w:rPr>
      <w:color w:val="808080"/>
    </w:rPr>
  </w:style>
  <w:style w:type="paragraph" w:customStyle="1" w:styleId="FC711BFA72794C15A05CB3B731A84F9E">
    <w:name w:val="FC711BFA72794C15A05CB3B731A84F9E"/>
    <w:rsid w:val="003E11B2"/>
  </w:style>
  <w:style w:type="paragraph" w:customStyle="1" w:styleId="185215C907324E2FB4E32D148515F6AD">
    <w:name w:val="185215C907324E2FB4E32D148515F6AD"/>
    <w:rsid w:val="003E11B2"/>
  </w:style>
  <w:style w:type="paragraph" w:customStyle="1" w:styleId="11A8A32F2E6E4C2C8A44569E1BB36033">
    <w:name w:val="11A8A32F2E6E4C2C8A44569E1BB36033"/>
    <w:rsid w:val="003E11B2"/>
  </w:style>
  <w:style w:type="paragraph" w:customStyle="1" w:styleId="534A296207DB44B589D35F2ED7745393">
    <w:name w:val="534A296207DB44B589D35F2ED7745393"/>
    <w:rsid w:val="003E11B2"/>
  </w:style>
  <w:style w:type="paragraph" w:customStyle="1" w:styleId="46D8EE4337E9464E905EB5D01CD804DF">
    <w:name w:val="46D8EE4337E9464E905EB5D01CD804DF"/>
    <w:rsid w:val="003E11B2"/>
  </w:style>
  <w:style w:type="paragraph" w:customStyle="1" w:styleId="33F27A3A838244CAB7F5E3ECB02ABEE0">
    <w:name w:val="33F27A3A838244CAB7F5E3ECB02ABEE0"/>
    <w:rsid w:val="003E11B2"/>
  </w:style>
  <w:style w:type="paragraph" w:customStyle="1" w:styleId="41884BC7D62949A7AA1DE18869E83B1B">
    <w:name w:val="41884BC7D62949A7AA1DE18869E83B1B"/>
    <w:rsid w:val="003E11B2"/>
  </w:style>
  <w:style w:type="paragraph" w:customStyle="1" w:styleId="543B66C523CF47DE8FD043BADB7CBA77">
    <w:name w:val="543B66C523CF47DE8FD043BADB7CBA77"/>
    <w:rsid w:val="003E11B2"/>
  </w:style>
  <w:style w:type="paragraph" w:customStyle="1" w:styleId="FA7D119AA78F44DE8AF47DEA48AF8A5A">
    <w:name w:val="FA7D119AA78F44DE8AF47DEA48AF8A5A"/>
    <w:rsid w:val="003E11B2"/>
  </w:style>
  <w:style w:type="paragraph" w:customStyle="1" w:styleId="C85D0190BC08403DA428CA60493D2B5C">
    <w:name w:val="C85D0190BC08403DA428CA60493D2B5C"/>
    <w:rsid w:val="003E11B2"/>
  </w:style>
  <w:style w:type="paragraph" w:customStyle="1" w:styleId="4C018EEBD0B545EFA2D287D7EAAF5DBB">
    <w:name w:val="4C018EEBD0B545EFA2D287D7EAAF5DBB"/>
    <w:rsid w:val="003E11B2"/>
  </w:style>
  <w:style w:type="paragraph" w:customStyle="1" w:styleId="5282B7667B3F452E97CF2C235A337B9C">
    <w:name w:val="5282B7667B3F452E97CF2C235A337B9C"/>
    <w:rsid w:val="003E11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34CC0AA645CE994FAB9E385C5FEAE311" ma:contentTypeVersion="15" ma:contentTypeDescription="Skapa ett nytt dokument." ma:contentTypeScope="" ma:versionID="1bca8c6a7e07b4c07e1ec23b821fed36">
  <xsd:schema xmlns:xsd="http://www.w3.org/2001/XMLSchema" xmlns:xs="http://www.w3.org/2001/XMLSchema" xmlns:p="http://schemas.microsoft.com/office/2006/metadata/properties" xmlns:ns2="0d84be90-394b-471d-a817-212aa87a77c1" xmlns:ns3="aec38efc-7ec7-414e-a0d7-a067980ae78b" targetNamespace="http://schemas.microsoft.com/office/2006/metadata/properties" ma:root="true" ma:fieldsID="2d44f60ede968f66b4d7e0ccd9ec47c5" ns2:_="" ns3:_="">
    <xsd:import namespace="0d84be90-394b-471d-a817-212aa87a77c1"/>
    <xsd:import namespace="aec38efc-7ec7-414e-a0d7-a067980ae7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  <xsd:element ref="ns3:Information" minOccurs="0"/>
                <xsd:element ref="ns3:Expedier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1194c057-8781-4653-a9ca-c715649241b0}" ma:internalName="TaxCatchAll" ma:showField="CatchAllData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1194c057-8781-4653-a9ca-c715649241b0}" ma:internalName="TaxCatchAllLabel" ma:readOnly="true" ma:showField="CatchAllDataLabel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38efc-7ec7-414e-a0d7-a067980ae78b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  <xsd:element name="Information" ma:index="23" nillable="true" ma:displayName="Information" ma:internalName="Information">
      <xsd:simpleType>
        <xsd:restriction base="dms:Note">
          <xsd:maxLength value="255"/>
        </xsd:restriction>
      </xsd:simpleType>
    </xsd:element>
    <xsd:element name="Expedierat" ma:index="24" nillable="true" ma:displayName="Expedierat" ma:format="DateOnly" ma:internalName="Expedierat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Helena Hagelroth</SenderName>
      <SenderTitle/>
      <SenderMail>helena.hagelroth@regeringskansliet.se</SenderMail>
      <SenderPhone>08-4052813</SenderPhone>
    </Sender>
    <TopId>1</TopId>
    <TopSender>Arbetsmarknads- och etableringsministern</TopSender>
    <OrganisationInfo>
      <Organisatoriskenhet1>Arbetsmarknadsdepartementet</Organisatoriskenhet1>
      <Organisatoriskenhet2>Arbetsmarknadsenheten</Organisatoriskenhet2>
      <Organisatoriskenhet3> </Organisatoriskenhet3>
      <Organisatoriskenhet1Id>198</Organisatoriskenhet1Id>
      <Organisatoriskenhet2Id>622</Organisatoriskenhet2Id>
      <Organisatoriskenhet3Id> </Organisatoriskenhet3Id>
    </OrganisationInfo>
    <HeaderDate>2016-12-27T00:00:00</HeaderDate>
    <Office/>
    <Dnr>A2017/00987/SV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535e59ab-b8a1-49cd-971e-1c57ccdf9237</RD_Svarsid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F5019-9003-465F-8B24-FD9263500243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2C9E626F-E85F-4183-8DB9-577AB5B6C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4be90-394b-471d-a817-212aa87a77c1"/>
    <ds:schemaRef ds:uri="aec38efc-7ec7-414e-a0d7-a067980ae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D78AD0-C231-4E8D-B615-E4DE4A5B6D03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3F594C26-CAE7-4049-88E5-229C4D6EA353}">
  <ds:schemaRefs>
    <ds:schemaRef ds:uri="http://schemas.microsoft.com/office/2006/metadata/properties"/>
    <ds:schemaRef ds:uri="http://schemas.microsoft.com/office/infopath/2007/PartnerControls"/>
    <ds:schemaRef ds:uri="0d84be90-394b-471d-a817-212aa87a77c1"/>
    <ds:schemaRef ds:uri="aec38efc-7ec7-414e-a0d7-a067980ae78b"/>
  </ds:schemaRefs>
</ds:datastoreItem>
</file>

<file path=customXml/itemProps5.xml><?xml version="1.0" encoding="utf-8"?>
<ds:datastoreItem xmlns:ds="http://schemas.openxmlformats.org/officeDocument/2006/customXml" ds:itemID="{B7CB7255-D296-401F-9C86-644BFB0EDC1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955F4E1-381D-4DC1-B87A-6965AAC14A0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4A792C9C-DD87-4141-8C1E-9FB6F8B5DAA6}"/>
</file>

<file path=customXml/itemProps8.xml><?xml version="1.0" encoding="utf-8"?>
<ds:datastoreItem xmlns:ds="http://schemas.openxmlformats.org/officeDocument/2006/customXml" ds:itemID="{7F60E4EE-FA19-48BD-AD8C-2A8A042E4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Helena Hagelroth</Manager>
  <Company>Regeringskansliet RK IT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Hagelroth</dc:creator>
  <cp:lastModifiedBy>Lena Pettersson</cp:lastModifiedBy>
  <cp:revision>6</cp:revision>
  <cp:lastPrinted>2017-05-15T08:11:00Z</cp:lastPrinted>
  <dcterms:created xsi:type="dcterms:W3CDTF">2017-05-15T08:09:00Z</dcterms:created>
  <dcterms:modified xsi:type="dcterms:W3CDTF">2017-05-15T08:11:00Z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00b0fc9d-dbbd-43f6-b60d-717323f2ce48</vt:lpwstr>
  </property>
</Properties>
</file>