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785" w:rsidRPr="002E2785" w:rsidRDefault="007A4ED2" w:rsidP="002E2785">
      <w:pPr>
        <w:pStyle w:val="Rubrik"/>
      </w:pPr>
      <w:r>
        <w:t>Svar på fråga 2019/20:5</w:t>
      </w:r>
      <w:r w:rsidR="002E2785">
        <w:t>94</w:t>
      </w:r>
      <w:r>
        <w:t xml:space="preserve"> av</w:t>
      </w:r>
      <w:r w:rsidR="002E2785">
        <w:t xml:space="preserve"> Alexandra </w:t>
      </w:r>
      <w:proofErr w:type="spellStart"/>
      <w:r w:rsidR="002E2785">
        <w:t>Anstrell</w:t>
      </w:r>
      <w:proofErr w:type="spellEnd"/>
      <w:r>
        <w:t xml:space="preserve"> (M)</w:t>
      </w:r>
      <w:r w:rsidR="002E2785">
        <w:t xml:space="preserve"> Det nationella nätverket för dricksvatten.</w:t>
      </w:r>
    </w:p>
    <w:p w:rsidR="002E2785" w:rsidRDefault="002E2785" w:rsidP="00E96532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 w:rsidR="007A4ED2">
        <w:t xml:space="preserve"> har frågat </w:t>
      </w:r>
      <w:r w:rsidR="00494D03">
        <w:t xml:space="preserve">statsrådet </w:t>
      </w:r>
      <w:r>
        <w:t>Mikael Damberg</w:t>
      </w:r>
      <w:r w:rsidR="000A1548" w:rsidRPr="000A1548">
        <w:t xml:space="preserve"> </w:t>
      </w:r>
      <w:r>
        <w:t>om statsrådet har initierat någon uppföljning av vilka samarbeten och samordningar som gjorts inom det nationella nätverket, och</w:t>
      </w:r>
      <w:r w:rsidR="00583CD9">
        <w:t xml:space="preserve"> om det</w:t>
      </w:r>
      <w:r>
        <w:t xml:space="preserve"> finns någon uppföljning gällande larmen hos de kommuner som drabbas av kontaminering. Arbetet inom regeringen är så fördelat att det är jag som ska svara. </w:t>
      </w:r>
    </w:p>
    <w:p w:rsidR="00094211" w:rsidRDefault="002E2785" w:rsidP="00E96532">
      <w:pPr>
        <w:pStyle w:val="Brdtext"/>
      </w:pPr>
      <w:r>
        <w:t xml:space="preserve">Regeringen har i budgetpropositionen för 2020 </w:t>
      </w:r>
      <w:r w:rsidR="009078D4">
        <w:t xml:space="preserve">aviserat en </w:t>
      </w:r>
      <w:r w:rsidR="00094211">
        <w:t>förstär</w:t>
      </w:r>
      <w:r w:rsidR="009078D4">
        <w:t>kning</w:t>
      </w:r>
      <w:r w:rsidR="00094211">
        <w:t xml:space="preserve"> </w:t>
      </w:r>
      <w:r w:rsidR="0038537E">
        <w:t xml:space="preserve">med tre miljoner till Livsmedelsverket för att nationellt </w:t>
      </w:r>
      <w:r w:rsidR="00094211">
        <w:t>samordn</w:t>
      </w:r>
      <w:r w:rsidR="0038537E">
        <w:t>a frågor</w:t>
      </w:r>
      <w:r w:rsidR="009078D4">
        <w:t xml:space="preserve"> inom dricksvattenområdet</w:t>
      </w:r>
      <w:r w:rsidR="00094211">
        <w:t xml:space="preserve">. </w:t>
      </w:r>
      <w:r w:rsidR="0038537E">
        <w:t xml:space="preserve"> Arbetet</w:t>
      </w:r>
      <w:r w:rsidR="00094211">
        <w:t xml:space="preserve"> omfattar hela kedjan från grundvatten till tappkran. Regeringens satsning har sin utgångspunkt i vad som föreslogs i betänkandet En trygg dricksvattenförsörjning. </w:t>
      </w:r>
    </w:p>
    <w:p w:rsidR="00064BF3" w:rsidRDefault="00632DAF" w:rsidP="00064BF3">
      <w:pPr>
        <w:pStyle w:val="Brdtext"/>
      </w:pPr>
      <w:r>
        <w:t>Dricksvatten är vårt viktigaste livsmedel</w:t>
      </w:r>
      <w:r w:rsidR="00CF397E">
        <w:t xml:space="preserve">. </w:t>
      </w:r>
      <w:r w:rsidR="00064BF3">
        <w:t>Lagen om allmänna vattentjänster identifierar under vilka förutsättningar kommunen måste tillhandahålla vatten. Det är vattenproducenterna som ansvarar för att dricksvattnet är bra och säkert i enlighet med dricksvattenlagstiftningen.  Det finns regler och vägledningar kring dricksvattenkvalitet som</w:t>
      </w:r>
      <w:r w:rsidR="00777994">
        <w:t xml:space="preserve"> Livsmedelsverket</w:t>
      </w:r>
      <w:r w:rsidR="00064BF3">
        <w:t xml:space="preserve"> ansvarar för.  Länsstyrelsen har tillsynsansvar liksom kommunernas miljönämnd</w:t>
      </w:r>
      <w:r w:rsidR="004466AC">
        <w:t>er</w:t>
      </w:r>
      <w:r w:rsidR="00064BF3">
        <w:t>.</w:t>
      </w:r>
    </w:p>
    <w:p w:rsidR="008D76A8" w:rsidRDefault="00CF397E" w:rsidP="00E96532">
      <w:pPr>
        <w:pStyle w:val="Brdtext"/>
      </w:pPr>
      <w:r>
        <w:t>L</w:t>
      </w:r>
      <w:r w:rsidR="005D08FD">
        <w:t>ivsmedelsverket ansvar</w:t>
      </w:r>
      <w:r w:rsidR="00632DAF">
        <w:t>ar</w:t>
      </w:r>
      <w:r w:rsidR="005D08FD">
        <w:t xml:space="preserve"> för att leda, samordna och följa upp Sveriges livsmedelskontroll och verka</w:t>
      </w:r>
      <w:r w:rsidR="00632DAF">
        <w:t>r</w:t>
      </w:r>
      <w:r w:rsidR="005D08FD">
        <w:t xml:space="preserve"> för en effektiv och likvärdig kontroll i landet. </w:t>
      </w:r>
    </w:p>
    <w:p w:rsidR="002814A0" w:rsidRDefault="008F085E" w:rsidP="00E96532">
      <w:pPr>
        <w:pStyle w:val="Brdtext"/>
      </w:pPr>
      <w:r>
        <w:t xml:space="preserve">Stockholm den </w:t>
      </w:r>
      <w:r w:rsidR="002814A0">
        <w:t>1</w:t>
      </w:r>
      <w:r w:rsidR="00203CFC">
        <w:t>7</w:t>
      </w:r>
      <w:r w:rsidR="002814A0">
        <w:t xml:space="preserve"> december 2019</w:t>
      </w:r>
    </w:p>
    <w:p w:rsidR="00D85A98" w:rsidRDefault="00D85A98" w:rsidP="00E96532">
      <w:pPr>
        <w:pStyle w:val="Brdtext"/>
      </w:pPr>
      <w:bookmarkStart w:id="0" w:name="_GoBack"/>
      <w:bookmarkEnd w:id="0"/>
    </w:p>
    <w:p w:rsidR="002814A0" w:rsidRDefault="002814A0" w:rsidP="00E96532">
      <w:pPr>
        <w:pStyle w:val="Brdtext"/>
      </w:pPr>
      <w:r>
        <w:t>Jennie Nilsson</w:t>
      </w:r>
    </w:p>
    <w:p w:rsidR="007A4ED2" w:rsidRDefault="007A4ED2" w:rsidP="00E96532">
      <w:pPr>
        <w:pStyle w:val="Brdtext"/>
      </w:pPr>
    </w:p>
    <w:p w:rsidR="00A0129C" w:rsidRDefault="00A0129C" w:rsidP="000D7110">
      <w:pPr>
        <w:pStyle w:val="Brdtext"/>
      </w:pP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55E" w:rsidRDefault="0046155E" w:rsidP="00A87A54">
      <w:pPr>
        <w:spacing w:after="0" w:line="240" w:lineRule="auto"/>
      </w:pPr>
      <w:r>
        <w:separator/>
      </w:r>
    </w:p>
  </w:endnote>
  <w:endnote w:type="continuationSeparator" w:id="0">
    <w:p w:rsidR="0046155E" w:rsidRDefault="004615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55E" w:rsidRDefault="0046155E" w:rsidP="00A87A54">
      <w:pPr>
        <w:spacing w:after="0" w:line="240" w:lineRule="auto"/>
      </w:pPr>
      <w:r>
        <w:separator/>
      </w:r>
    </w:p>
  </w:footnote>
  <w:footnote w:type="continuationSeparator" w:id="0">
    <w:p w:rsidR="0046155E" w:rsidRDefault="004615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155E" w:rsidTr="00C93EBA">
      <w:trPr>
        <w:trHeight w:val="227"/>
      </w:trPr>
      <w:tc>
        <w:tcPr>
          <w:tcW w:w="5534" w:type="dxa"/>
        </w:tcPr>
        <w:p w:rsidR="0046155E" w:rsidRPr="007D73AB" w:rsidRDefault="0046155E">
          <w:pPr>
            <w:pStyle w:val="Sidhuvud"/>
          </w:pPr>
        </w:p>
      </w:tc>
      <w:tc>
        <w:tcPr>
          <w:tcW w:w="3170" w:type="dxa"/>
          <w:vAlign w:val="bottom"/>
        </w:tcPr>
        <w:p w:rsidR="0046155E" w:rsidRPr="007D73AB" w:rsidRDefault="0046155E" w:rsidP="00340DE0">
          <w:pPr>
            <w:pStyle w:val="Sidhuvud"/>
          </w:pPr>
        </w:p>
      </w:tc>
      <w:tc>
        <w:tcPr>
          <w:tcW w:w="1134" w:type="dxa"/>
        </w:tcPr>
        <w:p w:rsidR="0046155E" w:rsidRDefault="0046155E" w:rsidP="005A703A">
          <w:pPr>
            <w:pStyle w:val="Sidhuvud"/>
          </w:pPr>
        </w:p>
      </w:tc>
    </w:tr>
    <w:tr w:rsidR="0046155E" w:rsidTr="00C93EBA">
      <w:trPr>
        <w:trHeight w:val="1928"/>
      </w:trPr>
      <w:tc>
        <w:tcPr>
          <w:tcW w:w="5534" w:type="dxa"/>
        </w:tcPr>
        <w:p w:rsidR="0046155E" w:rsidRPr="00340DE0" w:rsidRDefault="0046155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155E" w:rsidRPr="00710A6C" w:rsidRDefault="0046155E" w:rsidP="00EE3C0F">
          <w:pPr>
            <w:pStyle w:val="Sidhuvud"/>
            <w:rPr>
              <w:b/>
            </w:rPr>
          </w:pPr>
        </w:p>
        <w:p w:rsidR="0046155E" w:rsidRDefault="0046155E" w:rsidP="00EE3C0F">
          <w:pPr>
            <w:pStyle w:val="Sidhuvud"/>
          </w:pPr>
        </w:p>
        <w:p w:rsidR="0046155E" w:rsidRDefault="0046155E" w:rsidP="00EE3C0F">
          <w:pPr>
            <w:pStyle w:val="Sidhuvud"/>
          </w:pPr>
        </w:p>
        <w:p w:rsidR="0046155E" w:rsidRDefault="004615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B5ED90FC954257AD3FF088B36D651A"/>
            </w:placeholder>
            <w:dataBinding w:prefixMappings="xmlns:ns0='http://lp/documentinfo/RK' " w:xpath="/ns0:DocumentInfo[1]/ns0:BaseInfo[1]/ns0:Dnr[1]" w:storeItemID="{B7D6B438-560B-4AB9-B65D-2A8EB4200570}"/>
            <w:text/>
          </w:sdtPr>
          <w:sdtEndPr/>
          <w:sdtContent>
            <w:p w:rsidR="0046155E" w:rsidRDefault="0046155E" w:rsidP="00EE3C0F">
              <w:pPr>
                <w:pStyle w:val="Sidhuvud"/>
              </w:pPr>
              <w:r>
                <w:t>N2019/</w:t>
              </w:r>
              <w:r w:rsidR="009078D4">
                <w:t>03132</w:t>
              </w:r>
              <w:r>
                <w:t>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238926DF14445EAF14BFC0D0E49271"/>
            </w:placeholder>
            <w:showingPlcHdr/>
            <w:dataBinding w:prefixMappings="xmlns:ns0='http://lp/documentinfo/RK' " w:xpath="/ns0:DocumentInfo[1]/ns0:BaseInfo[1]/ns0:DocNumber[1]" w:storeItemID="{B7D6B438-560B-4AB9-B65D-2A8EB4200570}"/>
            <w:text/>
          </w:sdtPr>
          <w:sdtEndPr/>
          <w:sdtContent>
            <w:p w:rsidR="0046155E" w:rsidRDefault="004615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6155E" w:rsidRDefault="0046155E" w:rsidP="00EE3C0F">
          <w:pPr>
            <w:pStyle w:val="Sidhuvud"/>
          </w:pPr>
        </w:p>
      </w:tc>
      <w:tc>
        <w:tcPr>
          <w:tcW w:w="1134" w:type="dxa"/>
        </w:tcPr>
        <w:p w:rsidR="0046155E" w:rsidRDefault="0046155E" w:rsidP="0094502D">
          <w:pPr>
            <w:pStyle w:val="Sidhuvud"/>
          </w:pPr>
        </w:p>
        <w:p w:rsidR="0046155E" w:rsidRPr="0094502D" w:rsidRDefault="0046155E" w:rsidP="00EC71A6">
          <w:pPr>
            <w:pStyle w:val="Sidhuvud"/>
          </w:pPr>
        </w:p>
      </w:tc>
    </w:tr>
    <w:tr w:rsidR="0046155E" w:rsidTr="00C93EBA"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1F72643E50CE4F8B9B51EF91002AE36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6155E" w:rsidRDefault="0046155E" w:rsidP="00203CFC">
              <w:pPr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</w:p>
            <w:p w:rsidR="0046155E" w:rsidRDefault="0046155E" w:rsidP="0046155E">
              <w:pPr>
                <w:rPr>
                  <w:rFonts w:ascii="Arial" w:hAnsi="Arial" w:cs="Arial"/>
                  <w:b/>
                  <w:bCs/>
                  <w:sz w:val="20"/>
                  <w:szCs w:val="20"/>
                </w:rPr>
              </w:pPr>
            </w:p>
            <w:p w:rsidR="0046155E" w:rsidRPr="00340DE0" w:rsidRDefault="0046155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1916211BA54D708390B35DF9B86EDB"/>
          </w:placeholder>
          <w:dataBinding w:prefixMappings="xmlns:ns0='http://lp/documentinfo/RK' " w:xpath="/ns0:DocumentInfo[1]/ns0:BaseInfo[1]/ns0:Recipient[1]" w:storeItemID="{B7D6B438-560B-4AB9-B65D-2A8EB4200570}"/>
          <w:text w:multiLine="1"/>
        </w:sdtPr>
        <w:sdtEndPr/>
        <w:sdtContent>
          <w:tc>
            <w:tcPr>
              <w:tcW w:w="3170" w:type="dxa"/>
            </w:tcPr>
            <w:p w:rsidR="0046155E" w:rsidRDefault="0046155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6155E" w:rsidRDefault="0046155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5E"/>
    <w:rsid w:val="00000290"/>
    <w:rsid w:val="00001068"/>
    <w:rsid w:val="0000412C"/>
    <w:rsid w:val="00004D5C"/>
    <w:rsid w:val="00005F68"/>
    <w:rsid w:val="00006CA7"/>
    <w:rsid w:val="000128EB"/>
    <w:rsid w:val="00012B00"/>
    <w:rsid w:val="000142E3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4BF3"/>
    <w:rsid w:val="000656A1"/>
    <w:rsid w:val="00066BC9"/>
    <w:rsid w:val="00067FBC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211"/>
    <w:rsid w:val="0009435C"/>
    <w:rsid w:val="000A13CA"/>
    <w:rsid w:val="000A1548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CFC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14A0"/>
    <w:rsid w:val="00282263"/>
    <w:rsid w:val="00282417"/>
    <w:rsid w:val="00282B64"/>
    <w:rsid w:val="00282D27"/>
    <w:rsid w:val="00287F0D"/>
    <w:rsid w:val="00292420"/>
    <w:rsid w:val="00296B7A"/>
    <w:rsid w:val="002974DC"/>
    <w:rsid w:val="002A0CB3"/>
    <w:rsid w:val="002A39EF"/>
    <w:rsid w:val="002A4F3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785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F07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CE6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7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6AC"/>
    <w:rsid w:val="00446BAE"/>
    <w:rsid w:val="004508BA"/>
    <w:rsid w:val="004557F3"/>
    <w:rsid w:val="0045607E"/>
    <w:rsid w:val="00456DC3"/>
    <w:rsid w:val="0046155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D03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6D4"/>
    <w:rsid w:val="00565792"/>
    <w:rsid w:val="00567799"/>
    <w:rsid w:val="005710DE"/>
    <w:rsid w:val="00571A0B"/>
    <w:rsid w:val="00573DFD"/>
    <w:rsid w:val="005747D0"/>
    <w:rsid w:val="005827D5"/>
    <w:rsid w:val="00582918"/>
    <w:rsid w:val="00583CD9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7F1"/>
    <w:rsid w:val="005A6034"/>
    <w:rsid w:val="005A7AC1"/>
    <w:rsid w:val="005B115A"/>
    <w:rsid w:val="005B537F"/>
    <w:rsid w:val="005C120D"/>
    <w:rsid w:val="005C15B3"/>
    <w:rsid w:val="005C6F80"/>
    <w:rsid w:val="005D07C2"/>
    <w:rsid w:val="005D08FD"/>
    <w:rsid w:val="005E2D8C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2DAF"/>
    <w:rsid w:val="00633B59"/>
    <w:rsid w:val="00634EF4"/>
    <w:rsid w:val="006357D0"/>
    <w:rsid w:val="006358C8"/>
    <w:rsid w:val="0064133A"/>
    <w:rsid w:val="006416D1"/>
    <w:rsid w:val="00642116"/>
    <w:rsid w:val="00647C0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17D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99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ED2"/>
    <w:rsid w:val="007A629C"/>
    <w:rsid w:val="007A6348"/>
    <w:rsid w:val="007B023C"/>
    <w:rsid w:val="007B03CC"/>
    <w:rsid w:val="007B2F08"/>
    <w:rsid w:val="007B6F1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6A8"/>
    <w:rsid w:val="008D7CAF"/>
    <w:rsid w:val="008E02EE"/>
    <w:rsid w:val="008E65A8"/>
    <w:rsid w:val="008E77D6"/>
    <w:rsid w:val="008F085E"/>
    <w:rsid w:val="009036E7"/>
    <w:rsid w:val="0090605F"/>
    <w:rsid w:val="009078D4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F46"/>
    <w:rsid w:val="009A0866"/>
    <w:rsid w:val="009A4D0A"/>
    <w:rsid w:val="009A759C"/>
    <w:rsid w:val="009B2F70"/>
    <w:rsid w:val="009B4594"/>
    <w:rsid w:val="009B652A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B4D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958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528"/>
    <w:rsid w:val="00CF16D8"/>
    <w:rsid w:val="00CF1FD8"/>
    <w:rsid w:val="00CF20D0"/>
    <w:rsid w:val="00CF397E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A9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518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1AC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A04AB0"/>
  <w15:docId w15:val="{88DC8628-CCA0-49E7-9DED-2B7B39A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B5ED90FC954257AD3FF088B36D6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FDA00-9D18-4D15-BC3B-DADB663FD72E}"/>
      </w:docPartPr>
      <w:docPartBody>
        <w:p w:rsidR="00476415" w:rsidRDefault="00B46906" w:rsidP="00B46906">
          <w:pPr>
            <w:pStyle w:val="FCB5ED90FC954257AD3FF088B36D65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238926DF14445EAF14BFC0D0E49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5B232-80C5-443A-AE3B-0B3131FE7347}"/>
      </w:docPartPr>
      <w:docPartBody>
        <w:p w:rsidR="00476415" w:rsidRDefault="00B46906" w:rsidP="00B46906">
          <w:pPr>
            <w:pStyle w:val="6D238926DF14445EAF14BFC0D0E49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72643E50CE4F8B9B51EF91002AE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8A150-FEEA-46A7-BDEE-0BE3465D7A88}"/>
      </w:docPartPr>
      <w:docPartBody>
        <w:p w:rsidR="00476415" w:rsidRDefault="00B46906" w:rsidP="00B46906">
          <w:pPr>
            <w:pStyle w:val="1F72643E50CE4F8B9B51EF91002AE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1916211BA54D708390B35DF9B86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951A0-421B-4768-8B8F-ADFC4CE3A376}"/>
      </w:docPartPr>
      <w:docPartBody>
        <w:p w:rsidR="00476415" w:rsidRDefault="00B46906" w:rsidP="00B46906">
          <w:pPr>
            <w:pStyle w:val="8A1916211BA54D708390B35DF9B86ED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06"/>
    <w:rsid w:val="00476415"/>
    <w:rsid w:val="00B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DA9936EB1D4F8EB94A82F316507671">
    <w:name w:val="79DA9936EB1D4F8EB94A82F316507671"/>
    <w:rsid w:val="00B46906"/>
  </w:style>
  <w:style w:type="character" w:styleId="Platshllartext">
    <w:name w:val="Placeholder Text"/>
    <w:basedOn w:val="Standardstycketeckensnitt"/>
    <w:uiPriority w:val="99"/>
    <w:semiHidden/>
    <w:rsid w:val="00B46906"/>
  </w:style>
  <w:style w:type="paragraph" w:customStyle="1" w:styleId="09818D5986174580B0C19D7F5DCFA98F">
    <w:name w:val="09818D5986174580B0C19D7F5DCFA98F"/>
    <w:rsid w:val="00B46906"/>
  </w:style>
  <w:style w:type="paragraph" w:customStyle="1" w:styleId="446C71463AC24EE5AF5EFE4A3130791E">
    <w:name w:val="446C71463AC24EE5AF5EFE4A3130791E"/>
    <w:rsid w:val="00B46906"/>
  </w:style>
  <w:style w:type="paragraph" w:customStyle="1" w:styleId="4CCE16435BDC4417A024BD412213F761">
    <w:name w:val="4CCE16435BDC4417A024BD412213F761"/>
    <w:rsid w:val="00B46906"/>
  </w:style>
  <w:style w:type="paragraph" w:customStyle="1" w:styleId="FCB5ED90FC954257AD3FF088B36D651A">
    <w:name w:val="FCB5ED90FC954257AD3FF088B36D651A"/>
    <w:rsid w:val="00B46906"/>
  </w:style>
  <w:style w:type="paragraph" w:customStyle="1" w:styleId="6D238926DF14445EAF14BFC0D0E49271">
    <w:name w:val="6D238926DF14445EAF14BFC0D0E49271"/>
    <w:rsid w:val="00B46906"/>
  </w:style>
  <w:style w:type="paragraph" w:customStyle="1" w:styleId="A265A5E05D344545B329480B9B0C618E">
    <w:name w:val="A265A5E05D344545B329480B9B0C618E"/>
    <w:rsid w:val="00B46906"/>
  </w:style>
  <w:style w:type="paragraph" w:customStyle="1" w:styleId="4A1DFAD89F404135AF1CE4E1C399FB25">
    <w:name w:val="4A1DFAD89F404135AF1CE4E1C399FB25"/>
    <w:rsid w:val="00B46906"/>
  </w:style>
  <w:style w:type="paragraph" w:customStyle="1" w:styleId="12FC1A6FF5944FEA871E631ECD1C0574">
    <w:name w:val="12FC1A6FF5944FEA871E631ECD1C0574"/>
    <w:rsid w:val="00B46906"/>
  </w:style>
  <w:style w:type="paragraph" w:customStyle="1" w:styleId="1F72643E50CE4F8B9B51EF91002AE366">
    <w:name w:val="1F72643E50CE4F8B9B51EF91002AE366"/>
    <w:rsid w:val="00B46906"/>
  </w:style>
  <w:style w:type="paragraph" w:customStyle="1" w:styleId="8A1916211BA54D708390B35DF9B86EDB">
    <w:name w:val="8A1916211BA54D708390B35DF9B86EDB"/>
    <w:rsid w:val="00B46906"/>
  </w:style>
  <w:style w:type="paragraph" w:customStyle="1" w:styleId="9E3D6976E2FE44A69292E2A78F579303">
    <w:name w:val="9E3D6976E2FE44A69292E2A78F579303"/>
    <w:rsid w:val="00B46906"/>
  </w:style>
  <w:style w:type="paragraph" w:customStyle="1" w:styleId="C322D25C7D97450CB5C28CC41E820609">
    <w:name w:val="C322D25C7D97450CB5C28CC41E820609"/>
    <w:rsid w:val="00B46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2019-12-09</HeaderDate>
    <Office/>
    <Dnr>N2019/03132/DL</Dnr>
    <ParagrafNr/>
    <DocumentTitle/>
    <VisitingAddress/>
    <Extra1/>
    <Extra2/>
    <Extra3>Johan Welander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60df0ca5-18cf-489a-b194-8acb9ee933bb</RD_Svarsid>
  </documentManagement>
</p:properties>
</file>

<file path=customXml/itemProps1.xml><?xml version="1.0" encoding="utf-8"?>
<ds:datastoreItem xmlns:ds="http://schemas.openxmlformats.org/officeDocument/2006/customXml" ds:itemID="{4A5A145B-3975-4713-B7C2-20A4318F2D93}"/>
</file>

<file path=customXml/itemProps2.xml><?xml version="1.0" encoding="utf-8"?>
<ds:datastoreItem xmlns:ds="http://schemas.openxmlformats.org/officeDocument/2006/customXml" ds:itemID="{B8F518DD-026F-4478-9735-F030C7F69DC1}"/>
</file>

<file path=customXml/itemProps3.xml><?xml version="1.0" encoding="utf-8"?>
<ds:datastoreItem xmlns:ds="http://schemas.openxmlformats.org/officeDocument/2006/customXml" ds:itemID="{6430614C-6795-4485-B1F1-18CC34497C15}"/>
</file>

<file path=customXml/itemProps4.xml><?xml version="1.0" encoding="utf-8"?>
<ds:datastoreItem xmlns:ds="http://schemas.openxmlformats.org/officeDocument/2006/customXml" ds:itemID="{B7D6B438-560B-4AB9-B65D-2A8EB4200570}"/>
</file>

<file path=customXml/itemProps5.xml><?xml version="1.0" encoding="utf-8"?>
<ds:datastoreItem xmlns:ds="http://schemas.openxmlformats.org/officeDocument/2006/customXml" ds:itemID="{D253DDC7-B0C8-4468-B271-63D4DF300C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594 Det nationella nätverket för dricksvatten.docx</dc:title>
  <dc:subject/>
  <dc:creator>Marina Fransson</dc:creator>
  <cp:keywords/>
  <dc:description/>
  <cp:lastModifiedBy>Marina Fransson</cp:lastModifiedBy>
  <cp:revision>2</cp:revision>
  <cp:lastPrinted>2019-12-11T13:48:00Z</cp:lastPrinted>
  <dcterms:created xsi:type="dcterms:W3CDTF">2019-12-17T08:51:00Z</dcterms:created>
  <dcterms:modified xsi:type="dcterms:W3CDTF">2019-12-17T08:51:00Z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