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C10368" w14:textId="1132EC44" w:rsidR="005A5351" w:rsidRDefault="005A5351" w:rsidP="00DA0661">
      <w:pPr>
        <w:pStyle w:val="Rubrik"/>
      </w:pPr>
      <w:bookmarkStart w:id="0" w:name="Start"/>
      <w:bookmarkEnd w:id="0"/>
      <w:r>
        <w:t xml:space="preserve">Svar på fråga </w:t>
      </w:r>
      <w:r w:rsidR="00665D6A" w:rsidRPr="00665D6A">
        <w:t>20</w:t>
      </w:r>
      <w:r w:rsidR="00511A59">
        <w:t>20/21</w:t>
      </w:r>
      <w:r w:rsidR="00665D6A" w:rsidRPr="00665D6A">
        <w:t>:</w:t>
      </w:r>
      <w:r w:rsidR="00357642">
        <w:t>1900</w:t>
      </w:r>
      <w:r w:rsidR="00511A59">
        <w:t xml:space="preserve"> </w:t>
      </w:r>
      <w:r>
        <w:t xml:space="preserve">av </w:t>
      </w:r>
      <w:r w:rsidR="00357642">
        <w:t xml:space="preserve">Marcus </w:t>
      </w:r>
      <w:proofErr w:type="spellStart"/>
      <w:r w:rsidR="00357642">
        <w:t>Wiechel</w:t>
      </w:r>
      <w:proofErr w:type="spellEnd"/>
      <w:r w:rsidR="00357642">
        <w:t xml:space="preserve"> </w:t>
      </w:r>
      <w:r>
        <w:t>(</w:t>
      </w:r>
      <w:r w:rsidR="00357642">
        <w:t>SD</w:t>
      </w:r>
      <w:r>
        <w:t>)</w:t>
      </w:r>
      <w:r w:rsidR="00511A59">
        <w:t xml:space="preserve"> </w:t>
      </w:r>
      <w:r w:rsidR="00357642">
        <w:t>Skydd mot o</w:t>
      </w:r>
      <w:r w:rsidR="004658B9">
        <w:t>pålitliga</w:t>
      </w:r>
      <w:r w:rsidR="00357642">
        <w:t xml:space="preserve"> utländska företag</w:t>
      </w:r>
      <w:r>
        <w:br/>
      </w:r>
    </w:p>
    <w:p w14:paraId="3B79FB02" w14:textId="4E7E1ECE" w:rsidR="00511A59" w:rsidRPr="00841134" w:rsidRDefault="00357642" w:rsidP="00297893">
      <w:pPr>
        <w:pStyle w:val="Brdtext"/>
      </w:pPr>
      <w:r>
        <w:t xml:space="preserve">Marcus </w:t>
      </w:r>
      <w:proofErr w:type="spellStart"/>
      <w:r>
        <w:t>Wiechel</w:t>
      </w:r>
      <w:proofErr w:type="spellEnd"/>
      <w:r w:rsidR="00511A59" w:rsidRPr="00841134">
        <w:t xml:space="preserve"> har frågat mig </w:t>
      </w:r>
      <w:r>
        <w:t xml:space="preserve">hur jag ser på de varningar som de baltiska länderna och USA har kommit med beträffande Kina och Ryssland, och om jag likt Litauen kommer att verka för en lag i syfte att skydda exempelvis transport-, energi- och telekommunikationssektorerna från opålitliga utländska företag. </w:t>
      </w:r>
    </w:p>
    <w:p w14:paraId="76D84046" w14:textId="77777777" w:rsidR="00236B3C" w:rsidRDefault="00236B3C" w:rsidP="00236B3C">
      <w:pPr>
        <w:pStyle w:val="Brdtext"/>
      </w:pPr>
      <w:r>
        <w:t xml:space="preserve">Säkerhetsfrågor står högt upp på regeringens agenda och regeringen har redan tagit en rad initiativ för att minska risken för oönskade utländska direktinvesteringar inom skyddsvärda områden. Den 1 januari 2021 skärptes </w:t>
      </w:r>
      <w:proofErr w:type="gramStart"/>
      <w:r>
        <w:t>bl.a.</w:t>
      </w:r>
      <w:proofErr w:type="gramEnd"/>
      <w:r>
        <w:t xml:space="preserve"> bestämmelserna i säkerhetsskyddslagen. Lagändringarna gör det möjligt att stoppa överlåtelser av säkerhetskänslig verksamhet och egendom av betydelse för Sveriges säkerhet. Det pågår även ett arbete med att ta fram lagförslag som </w:t>
      </w:r>
      <w:proofErr w:type="gramStart"/>
      <w:r>
        <w:t>bl.a.</w:t>
      </w:r>
      <w:proofErr w:type="gramEnd"/>
      <w:r>
        <w:t xml:space="preserve"> syftar till att stärka tillsynen på området.</w:t>
      </w:r>
    </w:p>
    <w:p w14:paraId="6126B5C3" w14:textId="77777777" w:rsidR="00236B3C" w:rsidRDefault="00236B3C" w:rsidP="00236B3C">
      <w:pPr>
        <w:pStyle w:val="Brdtext"/>
      </w:pPr>
      <w:r>
        <w:t>Regeringen har beslutat flera myndighetsuppdrag i syfte att fördjupa myndigheternas samverkan kring utländska direktinvesteringar och för att förbättra myndigheternas kunskapsläge. Under hösten 2020 trädde en ny lag i kraft som gör att EU:s förordning om utländska direktinvesteringar kan tillämpas i Sverige. Sverige kan därigenom utbyta information med andra medlemsstater i EU om direktinvesteringar.</w:t>
      </w:r>
    </w:p>
    <w:p w14:paraId="2517EF41" w14:textId="77777777" w:rsidR="00236B3C" w:rsidRDefault="00236B3C" w:rsidP="00236B3C">
      <w:pPr>
        <w:pStyle w:val="Brdtext"/>
      </w:pPr>
      <w:r>
        <w:t xml:space="preserve">Regeringen tillsatte i augusti 2019 den s.k. Direktinvesteringsutredningen som ska föreslå hur ett system för granskning av utländska direkt-investeringar inom skyddsvärda områden kan utformas. Uppdraget är komplext och intresset av att skydda </w:t>
      </w:r>
      <w:proofErr w:type="gramStart"/>
      <w:r>
        <w:t>bl.a.</w:t>
      </w:r>
      <w:proofErr w:type="gramEnd"/>
      <w:r>
        <w:t xml:space="preserve"> kritisk infrastruktur från skadliga </w:t>
      </w:r>
      <w:r>
        <w:lastRenderedPageBreak/>
        <w:t xml:space="preserve">uppköp måste balanseras mot intresset av att upprätthålla Sveriges attraktionskraft för utländska investeringar. Utredningen ska redovisas senast den 2 november 2021. </w:t>
      </w:r>
    </w:p>
    <w:p w14:paraId="22425C4B" w14:textId="77777777" w:rsidR="00236B3C" w:rsidRDefault="00236B3C" w:rsidP="00236B3C">
      <w:pPr>
        <w:pStyle w:val="Brdtext"/>
      </w:pPr>
      <w:r>
        <w:t xml:space="preserve">Ett annat sätt att motverka problemet med oönskade utländska direktinvesteringar är att förbättra kunskapen om vad som är skyddsvärt och vikten av att begränsa riskerna för spridning av känslig teknologi. Det sker </w:t>
      </w:r>
      <w:proofErr w:type="gramStart"/>
      <w:r>
        <w:t>bl.a.</w:t>
      </w:r>
      <w:proofErr w:type="gramEnd"/>
      <w:r>
        <w:t xml:space="preserve"> genom att öka kunskapen på området men också genom att verksamhetsutövarna själva förstärker sitt säkerhetsarbete. </w:t>
      </w:r>
    </w:p>
    <w:p w14:paraId="3EA33875" w14:textId="22E8B98C" w:rsidR="00E758B6" w:rsidRDefault="00236B3C" w:rsidP="00236B3C">
      <w:pPr>
        <w:pStyle w:val="Brdtext"/>
      </w:pPr>
      <w:r>
        <w:t xml:space="preserve">Sverige har en öppen ekonomi med stark betoning på frihandel. Det ligger i Sveriges intresse att ha handel med andra länder, däribland Kina, för jobb och tillväxt i Sverige. Regeringen är samtidigt medveten om de säkerhetsproblem som kan uppstå vid vissa utländska förvärv av känslig infrastruktur och känsliga teknologier. </w:t>
      </w:r>
    </w:p>
    <w:p w14:paraId="74ADD986" w14:textId="1303890C" w:rsidR="00D76ECC" w:rsidRDefault="00D76ECC" w:rsidP="00D76ECC">
      <w:pPr>
        <w:pStyle w:val="Brdtext"/>
      </w:pPr>
      <w:r>
        <w:t>Regeringen har alltså redan vidtagit ett antal åtgärder</w:t>
      </w:r>
      <w:r w:rsidR="006E1BB0">
        <w:t xml:space="preserve"> på området</w:t>
      </w:r>
      <w:r>
        <w:t>. Men vi kommer inte att nöja oss med detta. Jag kommer att fortsätta följa frågan och om det behövs är jag beredd att överväga ytterligare initiativ.</w:t>
      </w:r>
    </w:p>
    <w:p w14:paraId="16402D30" w14:textId="77777777" w:rsidR="00754860" w:rsidRPr="00EF4971" w:rsidRDefault="00754860" w:rsidP="006A12F1">
      <w:pPr>
        <w:pStyle w:val="Brdtext"/>
      </w:pPr>
    </w:p>
    <w:p w14:paraId="410FEDB5" w14:textId="35EB12E2" w:rsidR="00297893" w:rsidRPr="00754860" w:rsidRDefault="00297893" w:rsidP="006A12F1">
      <w:pPr>
        <w:pStyle w:val="Brdtext"/>
      </w:pPr>
      <w:r w:rsidRPr="00754860">
        <w:t xml:space="preserve">Stockholm den </w:t>
      </w:r>
      <w:sdt>
        <w:sdtPr>
          <w:id w:val="-1225218591"/>
          <w:placeholder>
            <w:docPart w:val="52F6FE51E6EF4779AFD079CE583D1478"/>
          </w:placeholder>
          <w:dataBinding w:prefixMappings="xmlns:ns0='http://lp/documentinfo/RK' " w:xpath="/ns0:DocumentInfo[1]/ns0:BaseInfo[1]/ns0:HeaderDate[1]" w:storeItemID="{0F522743-9968-4EF7-AD3E-5C5647E71183}"/>
          <w:date w:fullDate="2021-03-03T00:00:00Z">
            <w:dateFormat w:val="d MMMM yyyy"/>
            <w:lid w:val="sv-SE"/>
            <w:storeMappedDataAs w:val="dateTime"/>
            <w:calendar w:val="gregorian"/>
          </w:date>
        </w:sdtPr>
        <w:sdtEndPr/>
        <w:sdtContent>
          <w:r w:rsidR="0042449C" w:rsidRPr="00754860">
            <w:t>3 mars 2021</w:t>
          </w:r>
        </w:sdtContent>
      </w:sdt>
    </w:p>
    <w:p w14:paraId="1B1F14EB" w14:textId="77777777" w:rsidR="00297893" w:rsidRPr="00754860" w:rsidRDefault="00297893" w:rsidP="004E7A8F">
      <w:pPr>
        <w:pStyle w:val="Brdtextutanavstnd"/>
      </w:pPr>
    </w:p>
    <w:p w14:paraId="71A7B93A" w14:textId="571D6ECB" w:rsidR="005A5351" w:rsidRPr="00754860" w:rsidRDefault="00297893" w:rsidP="00DB48AB">
      <w:pPr>
        <w:pStyle w:val="Brdtext"/>
      </w:pPr>
      <w:r w:rsidRPr="00754860">
        <w:t>Mikael Damberg</w:t>
      </w:r>
    </w:p>
    <w:p w14:paraId="1F305271" w14:textId="1BD773B9" w:rsidR="005450B7" w:rsidRPr="00754860" w:rsidRDefault="005450B7" w:rsidP="00DB48AB">
      <w:pPr>
        <w:pStyle w:val="Brdtext"/>
      </w:pPr>
    </w:p>
    <w:sectPr w:rsidR="005450B7" w:rsidRPr="00754860"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08C902" w14:textId="77777777" w:rsidR="00477FE9" w:rsidRDefault="00477FE9" w:rsidP="00A87A54">
      <w:pPr>
        <w:spacing w:after="0" w:line="240" w:lineRule="auto"/>
      </w:pPr>
      <w:r>
        <w:separator/>
      </w:r>
    </w:p>
  </w:endnote>
  <w:endnote w:type="continuationSeparator" w:id="0">
    <w:p w14:paraId="1CD0E7D1" w14:textId="77777777" w:rsidR="00477FE9" w:rsidRDefault="00477FE9"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4AB40830" w14:textId="77777777" w:rsidTr="006A26EC">
      <w:trPr>
        <w:trHeight w:val="227"/>
        <w:jc w:val="right"/>
      </w:trPr>
      <w:tc>
        <w:tcPr>
          <w:tcW w:w="708" w:type="dxa"/>
          <w:vAlign w:val="bottom"/>
        </w:tcPr>
        <w:p w14:paraId="0934D3F5"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75C7CB01" w14:textId="77777777" w:rsidTr="006A26EC">
      <w:trPr>
        <w:trHeight w:val="850"/>
        <w:jc w:val="right"/>
      </w:trPr>
      <w:tc>
        <w:tcPr>
          <w:tcW w:w="708" w:type="dxa"/>
          <w:vAlign w:val="bottom"/>
        </w:tcPr>
        <w:p w14:paraId="77AAFD64" w14:textId="77777777" w:rsidR="005606BC" w:rsidRPr="00347E11" w:rsidRDefault="005606BC" w:rsidP="005606BC">
          <w:pPr>
            <w:pStyle w:val="Sidfot"/>
            <w:spacing w:line="276" w:lineRule="auto"/>
            <w:jc w:val="right"/>
          </w:pPr>
        </w:p>
      </w:tc>
    </w:tr>
  </w:tbl>
  <w:p w14:paraId="0CC3D1F0"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7E9F18EE" w14:textId="77777777" w:rsidTr="001F4302">
      <w:trPr>
        <w:trHeight w:val="510"/>
      </w:trPr>
      <w:tc>
        <w:tcPr>
          <w:tcW w:w="8525" w:type="dxa"/>
          <w:gridSpan w:val="2"/>
          <w:vAlign w:val="bottom"/>
        </w:tcPr>
        <w:p w14:paraId="776F29AF" w14:textId="77777777" w:rsidR="00347E11" w:rsidRPr="00347E11" w:rsidRDefault="00347E11" w:rsidP="00347E11">
          <w:pPr>
            <w:pStyle w:val="Sidfot"/>
            <w:rPr>
              <w:sz w:val="8"/>
            </w:rPr>
          </w:pPr>
        </w:p>
      </w:tc>
    </w:tr>
    <w:tr w:rsidR="00093408" w:rsidRPr="00EE3C0F" w14:paraId="3E62276F" w14:textId="77777777" w:rsidTr="00C26068">
      <w:trPr>
        <w:trHeight w:val="227"/>
      </w:trPr>
      <w:tc>
        <w:tcPr>
          <w:tcW w:w="4074" w:type="dxa"/>
        </w:tcPr>
        <w:p w14:paraId="388C5421" w14:textId="77777777" w:rsidR="00347E11" w:rsidRPr="00F53AEA" w:rsidRDefault="00347E11" w:rsidP="00C26068">
          <w:pPr>
            <w:pStyle w:val="Sidfot"/>
            <w:spacing w:line="276" w:lineRule="auto"/>
          </w:pPr>
        </w:p>
      </w:tc>
      <w:tc>
        <w:tcPr>
          <w:tcW w:w="4451" w:type="dxa"/>
        </w:tcPr>
        <w:p w14:paraId="7A843E97" w14:textId="77777777" w:rsidR="00093408" w:rsidRPr="00F53AEA" w:rsidRDefault="00093408" w:rsidP="00F53AEA">
          <w:pPr>
            <w:pStyle w:val="Sidfot"/>
            <w:spacing w:line="276" w:lineRule="auto"/>
          </w:pPr>
        </w:p>
      </w:tc>
    </w:tr>
  </w:tbl>
  <w:p w14:paraId="568F9B79"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F50823" w14:textId="77777777" w:rsidR="00477FE9" w:rsidRDefault="00477FE9" w:rsidP="00A87A54">
      <w:pPr>
        <w:spacing w:after="0" w:line="240" w:lineRule="auto"/>
      </w:pPr>
      <w:r>
        <w:separator/>
      </w:r>
    </w:p>
  </w:footnote>
  <w:footnote w:type="continuationSeparator" w:id="0">
    <w:p w14:paraId="11CE516E" w14:textId="77777777" w:rsidR="00477FE9" w:rsidRDefault="00477FE9"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5A5351" w14:paraId="52D45620" w14:textId="77777777" w:rsidTr="00C93EBA">
      <w:trPr>
        <w:trHeight w:val="227"/>
      </w:trPr>
      <w:tc>
        <w:tcPr>
          <w:tcW w:w="5534" w:type="dxa"/>
        </w:tcPr>
        <w:p w14:paraId="3C41593D" w14:textId="77777777" w:rsidR="005A5351" w:rsidRPr="007D73AB" w:rsidRDefault="005A5351">
          <w:pPr>
            <w:pStyle w:val="Sidhuvud"/>
          </w:pPr>
        </w:p>
      </w:tc>
      <w:tc>
        <w:tcPr>
          <w:tcW w:w="3170" w:type="dxa"/>
          <w:vAlign w:val="bottom"/>
        </w:tcPr>
        <w:p w14:paraId="32095433" w14:textId="77777777" w:rsidR="005A5351" w:rsidRPr="007D73AB" w:rsidRDefault="005A5351" w:rsidP="00340DE0">
          <w:pPr>
            <w:pStyle w:val="Sidhuvud"/>
          </w:pPr>
        </w:p>
      </w:tc>
      <w:tc>
        <w:tcPr>
          <w:tcW w:w="1134" w:type="dxa"/>
        </w:tcPr>
        <w:p w14:paraId="2AEFF69B" w14:textId="77777777" w:rsidR="005A5351" w:rsidRDefault="005A5351" w:rsidP="005A703A">
          <w:pPr>
            <w:pStyle w:val="Sidhuvud"/>
          </w:pPr>
        </w:p>
      </w:tc>
    </w:tr>
    <w:tr w:rsidR="005A5351" w14:paraId="0FBA7B40" w14:textId="77777777" w:rsidTr="00C93EBA">
      <w:trPr>
        <w:trHeight w:val="1928"/>
      </w:trPr>
      <w:tc>
        <w:tcPr>
          <w:tcW w:w="5534" w:type="dxa"/>
        </w:tcPr>
        <w:p w14:paraId="36F8DDD8" w14:textId="77777777" w:rsidR="005A5351" w:rsidRPr="00340DE0" w:rsidRDefault="005A5351" w:rsidP="00340DE0">
          <w:pPr>
            <w:pStyle w:val="Sidhuvud"/>
          </w:pPr>
          <w:r>
            <w:rPr>
              <w:noProof/>
            </w:rPr>
            <w:drawing>
              <wp:inline distT="0" distB="0" distL="0" distR="0" wp14:anchorId="7EB16FC9" wp14:editId="781A706C">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0463879B" w14:textId="77777777" w:rsidR="005A5351" w:rsidRPr="00710A6C" w:rsidRDefault="005A5351" w:rsidP="00EE3C0F">
          <w:pPr>
            <w:pStyle w:val="Sidhuvud"/>
            <w:rPr>
              <w:b/>
            </w:rPr>
          </w:pPr>
        </w:p>
        <w:p w14:paraId="7955FA81" w14:textId="77777777" w:rsidR="005A5351" w:rsidRDefault="005A5351" w:rsidP="00EE3C0F">
          <w:pPr>
            <w:pStyle w:val="Sidhuvud"/>
          </w:pPr>
        </w:p>
        <w:p w14:paraId="727825B7" w14:textId="77777777" w:rsidR="005A5351" w:rsidRDefault="005A5351" w:rsidP="00EE3C0F">
          <w:pPr>
            <w:pStyle w:val="Sidhuvud"/>
          </w:pPr>
        </w:p>
        <w:p w14:paraId="064BCB41" w14:textId="77777777" w:rsidR="005A5351" w:rsidRDefault="005A5351" w:rsidP="00EE3C0F">
          <w:pPr>
            <w:pStyle w:val="Sidhuvud"/>
          </w:pPr>
        </w:p>
        <w:p w14:paraId="24C13423" w14:textId="446C38C9" w:rsidR="005A5351" w:rsidRDefault="005A5351" w:rsidP="00EE3C0F">
          <w:pPr>
            <w:pStyle w:val="Sidhuvud"/>
          </w:pPr>
        </w:p>
        <w:sdt>
          <w:sdtPr>
            <w:alias w:val="Dnr"/>
            <w:tag w:val="ccRKShow_Dnr"/>
            <w:id w:val="-829283628"/>
            <w:placeholder>
              <w:docPart w:val="083DDA708DF34F9383C5B4A3480EC476"/>
            </w:placeholder>
            <w:dataBinding w:prefixMappings="xmlns:ns0='http://lp/documentinfo/RK' " w:xpath="/ns0:DocumentInfo[1]/ns0:BaseInfo[1]/ns0:Dnr[1]" w:storeItemID="{0F522743-9968-4EF7-AD3E-5C5647E71183}"/>
            <w:text/>
          </w:sdtPr>
          <w:sdtEndPr/>
          <w:sdtContent>
            <w:p w14:paraId="08690AD3" w14:textId="4021F69D" w:rsidR="00511A59" w:rsidRDefault="00357642" w:rsidP="00511A59">
              <w:pPr>
                <w:pStyle w:val="Sidhuvud"/>
              </w:pPr>
              <w:r>
                <w:t>Ju2021/00778</w:t>
              </w:r>
            </w:p>
          </w:sdtContent>
        </w:sdt>
        <w:p w14:paraId="6907A007" w14:textId="181A59B7" w:rsidR="005A5351" w:rsidRDefault="005A5351" w:rsidP="00357642">
          <w:pPr>
            <w:pStyle w:val="Sidhuvud"/>
          </w:pPr>
        </w:p>
      </w:tc>
      <w:tc>
        <w:tcPr>
          <w:tcW w:w="1134" w:type="dxa"/>
        </w:tcPr>
        <w:p w14:paraId="64930EFF" w14:textId="77777777" w:rsidR="005A5351" w:rsidRDefault="005A5351" w:rsidP="0094502D">
          <w:pPr>
            <w:pStyle w:val="Sidhuvud"/>
          </w:pPr>
        </w:p>
        <w:p w14:paraId="78B34066" w14:textId="77777777" w:rsidR="005A5351" w:rsidRPr="0094502D" w:rsidRDefault="005A5351" w:rsidP="00EC71A6">
          <w:pPr>
            <w:pStyle w:val="Sidhuvud"/>
          </w:pPr>
        </w:p>
      </w:tc>
    </w:tr>
    <w:tr w:rsidR="005A5351" w14:paraId="160E8004" w14:textId="77777777" w:rsidTr="00C93EBA">
      <w:trPr>
        <w:trHeight w:val="2268"/>
      </w:trPr>
      <w:sdt>
        <w:sdtPr>
          <w:rPr>
            <w:b/>
          </w:rPr>
          <w:alias w:val="SenderText"/>
          <w:tag w:val="ccRKShow_SenderText"/>
          <w:id w:val="1374046025"/>
          <w:placeholder>
            <w:docPart w:val="DCF8742D99B845D6AC64D79098CF6B10"/>
          </w:placeholder>
        </w:sdtPr>
        <w:sdtEndPr>
          <w:rPr>
            <w:b w:val="0"/>
          </w:rPr>
        </w:sdtEndPr>
        <w:sdtContent>
          <w:tc>
            <w:tcPr>
              <w:tcW w:w="5534" w:type="dxa"/>
              <w:tcMar>
                <w:right w:w="1134" w:type="dxa"/>
              </w:tcMar>
            </w:tcPr>
            <w:p w14:paraId="0016F2D6" w14:textId="77777777" w:rsidR="00297893" w:rsidRPr="00297893" w:rsidRDefault="00297893" w:rsidP="00340DE0">
              <w:pPr>
                <w:pStyle w:val="Sidhuvud"/>
                <w:rPr>
                  <w:b/>
                </w:rPr>
              </w:pPr>
              <w:r w:rsidRPr="00297893">
                <w:rPr>
                  <w:b/>
                </w:rPr>
                <w:t>Justitiedepartementet</w:t>
              </w:r>
            </w:p>
            <w:p w14:paraId="0B6EB225" w14:textId="76415A1D" w:rsidR="005A5351" w:rsidRPr="00340DE0" w:rsidRDefault="00297893" w:rsidP="00340DE0">
              <w:pPr>
                <w:pStyle w:val="Sidhuvud"/>
              </w:pPr>
              <w:r w:rsidRPr="00297893">
                <w:t>Inrikesministern</w:t>
              </w:r>
            </w:p>
          </w:tc>
        </w:sdtContent>
      </w:sdt>
      <w:sdt>
        <w:sdtPr>
          <w:alias w:val="Recipient"/>
          <w:tag w:val="ccRKShow_Recipient"/>
          <w:id w:val="-28344517"/>
          <w:placeholder>
            <w:docPart w:val="195695EC8EF94FFD804EE5C0404B863A"/>
          </w:placeholder>
          <w:dataBinding w:prefixMappings="xmlns:ns0='http://lp/documentinfo/RK' " w:xpath="/ns0:DocumentInfo[1]/ns0:BaseInfo[1]/ns0:Recipient[1]" w:storeItemID="{0F522743-9968-4EF7-AD3E-5C5647E71183}"/>
          <w:text w:multiLine="1"/>
        </w:sdtPr>
        <w:sdtEndPr/>
        <w:sdtContent>
          <w:tc>
            <w:tcPr>
              <w:tcW w:w="3170" w:type="dxa"/>
            </w:tcPr>
            <w:p w14:paraId="30B4E3F9" w14:textId="77777777" w:rsidR="005A5351" w:rsidRDefault="005A5351" w:rsidP="00547B89">
              <w:pPr>
                <w:pStyle w:val="Sidhuvud"/>
              </w:pPr>
              <w:r>
                <w:t>Till riksdagen</w:t>
              </w:r>
            </w:p>
          </w:tc>
        </w:sdtContent>
      </w:sdt>
      <w:tc>
        <w:tcPr>
          <w:tcW w:w="1134" w:type="dxa"/>
        </w:tcPr>
        <w:p w14:paraId="269AA73C" w14:textId="77777777" w:rsidR="005A5351" w:rsidRDefault="005A5351" w:rsidP="003E6020">
          <w:pPr>
            <w:pStyle w:val="Sidhuvud"/>
          </w:pPr>
        </w:p>
      </w:tc>
    </w:tr>
  </w:tbl>
  <w:p w14:paraId="4551DD6A"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351"/>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0F694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734"/>
    <w:rsid w:val="001C6B85"/>
    <w:rsid w:val="001C6C93"/>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06BCE"/>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6B3C"/>
    <w:rsid w:val="00237147"/>
    <w:rsid w:val="00242AD1"/>
    <w:rsid w:val="0024412C"/>
    <w:rsid w:val="0024537C"/>
    <w:rsid w:val="00246D3D"/>
    <w:rsid w:val="00260D2D"/>
    <w:rsid w:val="00261975"/>
    <w:rsid w:val="00264503"/>
    <w:rsid w:val="00271D00"/>
    <w:rsid w:val="00274AA3"/>
    <w:rsid w:val="00275872"/>
    <w:rsid w:val="00277D64"/>
    <w:rsid w:val="00281106"/>
    <w:rsid w:val="00282263"/>
    <w:rsid w:val="00282417"/>
    <w:rsid w:val="00282D27"/>
    <w:rsid w:val="00286F4E"/>
    <w:rsid w:val="00287F0D"/>
    <w:rsid w:val="00292420"/>
    <w:rsid w:val="00296B7A"/>
    <w:rsid w:val="002974DC"/>
    <w:rsid w:val="00297893"/>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2410"/>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57642"/>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4889"/>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08E2"/>
    <w:rsid w:val="003F1F1F"/>
    <w:rsid w:val="003F299F"/>
    <w:rsid w:val="003F2F1D"/>
    <w:rsid w:val="003F59B4"/>
    <w:rsid w:val="003F6B92"/>
    <w:rsid w:val="004008FB"/>
    <w:rsid w:val="0040090E"/>
    <w:rsid w:val="00403D11"/>
    <w:rsid w:val="004045E2"/>
    <w:rsid w:val="00404DB4"/>
    <w:rsid w:val="004060B1"/>
    <w:rsid w:val="0041093C"/>
    <w:rsid w:val="0041223B"/>
    <w:rsid w:val="004137EE"/>
    <w:rsid w:val="00413A4E"/>
    <w:rsid w:val="00415163"/>
    <w:rsid w:val="00415273"/>
    <w:rsid w:val="004157BE"/>
    <w:rsid w:val="0042068E"/>
    <w:rsid w:val="00422030"/>
    <w:rsid w:val="00422A7F"/>
    <w:rsid w:val="0042449C"/>
    <w:rsid w:val="00426213"/>
    <w:rsid w:val="00431A7B"/>
    <w:rsid w:val="0043623F"/>
    <w:rsid w:val="00437459"/>
    <w:rsid w:val="00441D70"/>
    <w:rsid w:val="004425C2"/>
    <w:rsid w:val="004451EF"/>
    <w:rsid w:val="00445604"/>
    <w:rsid w:val="004468C1"/>
    <w:rsid w:val="00446BAE"/>
    <w:rsid w:val="004508BA"/>
    <w:rsid w:val="004557F3"/>
    <w:rsid w:val="0045607E"/>
    <w:rsid w:val="00456DC3"/>
    <w:rsid w:val="0046337E"/>
    <w:rsid w:val="00464CA1"/>
    <w:rsid w:val="004658B9"/>
    <w:rsid w:val="004660C8"/>
    <w:rsid w:val="00467DEF"/>
    <w:rsid w:val="00472EBA"/>
    <w:rsid w:val="004735B6"/>
    <w:rsid w:val="004735F0"/>
    <w:rsid w:val="004745D7"/>
    <w:rsid w:val="00474676"/>
    <w:rsid w:val="0047511B"/>
    <w:rsid w:val="00475B99"/>
    <w:rsid w:val="00477FE9"/>
    <w:rsid w:val="00480A8A"/>
    <w:rsid w:val="00480EC3"/>
    <w:rsid w:val="0048317E"/>
    <w:rsid w:val="00485601"/>
    <w:rsid w:val="004865B8"/>
    <w:rsid w:val="00486C0D"/>
    <w:rsid w:val="004911D9"/>
    <w:rsid w:val="00491796"/>
    <w:rsid w:val="00493416"/>
    <w:rsid w:val="0049768A"/>
    <w:rsid w:val="004A33C6"/>
    <w:rsid w:val="004A4059"/>
    <w:rsid w:val="004A66B1"/>
    <w:rsid w:val="004A7DC4"/>
    <w:rsid w:val="004B1E7B"/>
    <w:rsid w:val="004B3029"/>
    <w:rsid w:val="004B352B"/>
    <w:rsid w:val="004B35E7"/>
    <w:rsid w:val="004B4B73"/>
    <w:rsid w:val="004B63BF"/>
    <w:rsid w:val="004B66DA"/>
    <w:rsid w:val="004B696B"/>
    <w:rsid w:val="004B7716"/>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59"/>
    <w:rsid w:val="00511A68"/>
    <w:rsid w:val="005121C0"/>
    <w:rsid w:val="00513E7D"/>
    <w:rsid w:val="00514A67"/>
    <w:rsid w:val="00520A46"/>
    <w:rsid w:val="00521192"/>
    <w:rsid w:val="0052127C"/>
    <w:rsid w:val="00526AEB"/>
    <w:rsid w:val="00526CD7"/>
    <w:rsid w:val="005302E0"/>
    <w:rsid w:val="00544738"/>
    <w:rsid w:val="005450B7"/>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5351"/>
    <w:rsid w:val="005A6034"/>
    <w:rsid w:val="005A7AC1"/>
    <w:rsid w:val="005B115A"/>
    <w:rsid w:val="005B537F"/>
    <w:rsid w:val="005C120D"/>
    <w:rsid w:val="005C15B3"/>
    <w:rsid w:val="005C6F80"/>
    <w:rsid w:val="005C7375"/>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65D6A"/>
    <w:rsid w:val="006700F0"/>
    <w:rsid w:val="006706EA"/>
    <w:rsid w:val="00670A48"/>
    <w:rsid w:val="00671948"/>
    <w:rsid w:val="00672F6F"/>
    <w:rsid w:val="00674C2F"/>
    <w:rsid w:val="00674C8B"/>
    <w:rsid w:val="00685C94"/>
    <w:rsid w:val="00691AEE"/>
    <w:rsid w:val="00694D55"/>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E1BB0"/>
    <w:rsid w:val="006F2588"/>
    <w:rsid w:val="00710A6C"/>
    <w:rsid w:val="00710D98"/>
    <w:rsid w:val="00711CE9"/>
    <w:rsid w:val="00712266"/>
    <w:rsid w:val="00712593"/>
    <w:rsid w:val="00712CA0"/>
    <w:rsid w:val="00712D82"/>
    <w:rsid w:val="00716E22"/>
    <w:rsid w:val="007171AB"/>
    <w:rsid w:val="007213D0"/>
    <w:rsid w:val="007219C0"/>
    <w:rsid w:val="00731C75"/>
    <w:rsid w:val="00732599"/>
    <w:rsid w:val="0073369F"/>
    <w:rsid w:val="00743E09"/>
    <w:rsid w:val="00744FCC"/>
    <w:rsid w:val="00747B9C"/>
    <w:rsid w:val="00750C93"/>
    <w:rsid w:val="00754860"/>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4F77"/>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134"/>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63B6"/>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0372"/>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0DD3"/>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3AAE"/>
    <w:rsid w:val="00A8483F"/>
    <w:rsid w:val="00A870B0"/>
    <w:rsid w:val="00A8728A"/>
    <w:rsid w:val="00A87A54"/>
    <w:rsid w:val="00A91959"/>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242"/>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AC6"/>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4EC1"/>
    <w:rsid w:val="00BC6832"/>
    <w:rsid w:val="00BD0826"/>
    <w:rsid w:val="00BD15AB"/>
    <w:rsid w:val="00BD181D"/>
    <w:rsid w:val="00BD4D7E"/>
    <w:rsid w:val="00BE0567"/>
    <w:rsid w:val="00BE18F0"/>
    <w:rsid w:val="00BE1BAF"/>
    <w:rsid w:val="00BE302F"/>
    <w:rsid w:val="00BE3210"/>
    <w:rsid w:val="00BE350E"/>
    <w:rsid w:val="00BE3E56"/>
    <w:rsid w:val="00BE4BF7"/>
    <w:rsid w:val="00BE4E0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227"/>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1338"/>
    <w:rsid w:val="00D65E43"/>
    <w:rsid w:val="00D6730A"/>
    <w:rsid w:val="00D674A6"/>
    <w:rsid w:val="00D7168E"/>
    <w:rsid w:val="00D72719"/>
    <w:rsid w:val="00D73F9D"/>
    <w:rsid w:val="00D74B7C"/>
    <w:rsid w:val="00D76068"/>
    <w:rsid w:val="00D76B01"/>
    <w:rsid w:val="00D76ECC"/>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0700"/>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53B7"/>
    <w:rsid w:val="00E6641E"/>
    <w:rsid w:val="00E66F18"/>
    <w:rsid w:val="00E70856"/>
    <w:rsid w:val="00E727DE"/>
    <w:rsid w:val="00E74A30"/>
    <w:rsid w:val="00E758B6"/>
    <w:rsid w:val="00E7667E"/>
    <w:rsid w:val="00E77778"/>
    <w:rsid w:val="00E77B7E"/>
    <w:rsid w:val="00E77BA8"/>
    <w:rsid w:val="00E8088A"/>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4971"/>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7DC4333"/>
  <w15:docId w15:val="{04899BC4-6746-4A7C-A4CB-24D587AB3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CF8742D99B845D6AC64D79098CF6B10"/>
        <w:category>
          <w:name w:val="Allmänt"/>
          <w:gallery w:val="placeholder"/>
        </w:category>
        <w:types>
          <w:type w:val="bbPlcHdr"/>
        </w:types>
        <w:behaviors>
          <w:behavior w:val="content"/>
        </w:behaviors>
        <w:guid w:val="{C51918BE-D418-43E8-BB50-44F944D134C5}"/>
      </w:docPartPr>
      <w:docPartBody>
        <w:p w:rsidR="0006726A" w:rsidRDefault="00587B96" w:rsidP="00587B96">
          <w:pPr>
            <w:pStyle w:val="DCF8742D99B845D6AC64D79098CF6B101"/>
          </w:pPr>
          <w:r>
            <w:rPr>
              <w:rStyle w:val="Platshllartext"/>
            </w:rPr>
            <w:t xml:space="preserve"> </w:t>
          </w:r>
        </w:p>
      </w:docPartBody>
    </w:docPart>
    <w:docPart>
      <w:docPartPr>
        <w:name w:val="195695EC8EF94FFD804EE5C0404B863A"/>
        <w:category>
          <w:name w:val="Allmänt"/>
          <w:gallery w:val="placeholder"/>
        </w:category>
        <w:types>
          <w:type w:val="bbPlcHdr"/>
        </w:types>
        <w:behaviors>
          <w:behavior w:val="content"/>
        </w:behaviors>
        <w:guid w:val="{F281C668-F686-4A75-94B7-69C4BC4BADEB}"/>
      </w:docPartPr>
      <w:docPartBody>
        <w:p w:rsidR="0006726A" w:rsidRDefault="00587B96" w:rsidP="00587B96">
          <w:pPr>
            <w:pStyle w:val="195695EC8EF94FFD804EE5C0404B863A"/>
          </w:pPr>
          <w:r>
            <w:rPr>
              <w:rStyle w:val="Platshllartext"/>
            </w:rPr>
            <w:t xml:space="preserve"> </w:t>
          </w:r>
        </w:p>
      </w:docPartBody>
    </w:docPart>
    <w:docPart>
      <w:docPartPr>
        <w:name w:val="52F6FE51E6EF4779AFD079CE583D1478"/>
        <w:category>
          <w:name w:val="Allmänt"/>
          <w:gallery w:val="placeholder"/>
        </w:category>
        <w:types>
          <w:type w:val="bbPlcHdr"/>
        </w:types>
        <w:behaviors>
          <w:behavior w:val="content"/>
        </w:behaviors>
        <w:guid w:val="{FD7FA5EE-F61C-4E3A-B62F-B37473B76EEA}"/>
      </w:docPartPr>
      <w:docPartBody>
        <w:p w:rsidR="0006726A" w:rsidRDefault="00587B96" w:rsidP="00587B96">
          <w:pPr>
            <w:pStyle w:val="52F6FE51E6EF4779AFD079CE583D1478"/>
          </w:pPr>
          <w:r>
            <w:rPr>
              <w:rStyle w:val="Platshllartext"/>
            </w:rPr>
            <w:t>Klicka här för att ange datum.</w:t>
          </w:r>
        </w:p>
      </w:docPartBody>
    </w:docPart>
    <w:docPart>
      <w:docPartPr>
        <w:name w:val="083DDA708DF34F9383C5B4A3480EC476"/>
        <w:category>
          <w:name w:val="Allmänt"/>
          <w:gallery w:val="placeholder"/>
        </w:category>
        <w:types>
          <w:type w:val="bbPlcHdr"/>
        </w:types>
        <w:behaviors>
          <w:behavior w:val="content"/>
        </w:behaviors>
        <w:guid w:val="{50FFEE81-7436-473D-87C2-D398948A1068}"/>
      </w:docPartPr>
      <w:docPartBody>
        <w:p w:rsidR="001B4013" w:rsidRDefault="006A5363" w:rsidP="006A5363">
          <w:pPr>
            <w:pStyle w:val="083DDA708DF34F9383C5B4A3480EC476"/>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B96"/>
    <w:rsid w:val="0006726A"/>
    <w:rsid w:val="001B4013"/>
    <w:rsid w:val="00587B96"/>
    <w:rsid w:val="00593AF9"/>
    <w:rsid w:val="005B074D"/>
    <w:rsid w:val="006A536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9E8BB1BE435F434BB041FB8C010CA69B">
    <w:name w:val="9E8BB1BE435F434BB041FB8C010CA69B"/>
    <w:rsid w:val="00587B96"/>
  </w:style>
  <w:style w:type="character" w:styleId="Platshllartext">
    <w:name w:val="Placeholder Text"/>
    <w:basedOn w:val="Standardstycketeckensnitt"/>
    <w:uiPriority w:val="99"/>
    <w:semiHidden/>
    <w:rsid w:val="006A5363"/>
    <w:rPr>
      <w:noProof w:val="0"/>
      <w:color w:val="808080"/>
    </w:rPr>
  </w:style>
  <w:style w:type="paragraph" w:customStyle="1" w:styleId="380F42D7A79A44319F4C6FF158E17ACD">
    <w:name w:val="380F42D7A79A44319F4C6FF158E17ACD"/>
    <w:rsid w:val="00587B96"/>
  </w:style>
  <w:style w:type="paragraph" w:customStyle="1" w:styleId="EE8C9F863EAD4B26BD78B4E3585E3DD9">
    <w:name w:val="EE8C9F863EAD4B26BD78B4E3585E3DD9"/>
    <w:rsid w:val="00587B96"/>
  </w:style>
  <w:style w:type="paragraph" w:customStyle="1" w:styleId="36C982DE43EF40EF9EA07C45C7B19A05">
    <w:name w:val="36C982DE43EF40EF9EA07C45C7B19A05"/>
    <w:rsid w:val="00587B96"/>
  </w:style>
  <w:style w:type="paragraph" w:customStyle="1" w:styleId="45BB5F7EDF664825BC8AF5683D725352">
    <w:name w:val="45BB5F7EDF664825BC8AF5683D725352"/>
    <w:rsid w:val="00587B96"/>
  </w:style>
  <w:style w:type="paragraph" w:customStyle="1" w:styleId="A3F1635E9B1A47E1938D0C9D9D27822A">
    <w:name w:val="A3F1635E9B1A47E1938D0C9D9D27822A"/>
    <w:rsid w:val="00587B96"/>
  </w:style>
  <w:style w:type="paragraph" w:customStyle="1" w:styleId="B4D9B023F53248849C55E9FF757EB569">
    <w:name w:val="B4D9B023F53248849C55E9FF757EB569"/>
    <w:rsid w:val="00587B96"/>
  </w:style>
  <w:style w:type="paragraph" w:customStyle="1" w:styleId="D16C94D2B0DD473BA8A820368E866A2C">
    <w:name w:val="D16C94D2B0DD473BA8A820368E866A2C"/>
    <w:rsid w:val="00587B96"/>
  </w:style>
  <w:style w:type="paragraph" w:customStyle="1" w:styleId="30EC718FD0A548E28AEEB5B53F25298D">
    <w:name w:val="30EC718FD0A548E28AEEB5B53F25298D"/>
    <w:rsid w:val="00587B96"/>
  </w:style>
  <w:style w:type="paragraph" w:customStyle="1" w:styleId="DCF8742D99B845D6AC64D79098CF6B10">
    <w:name w:val="DCF8742D99B845D6AC64D79098CF6B10"/>
    <w:rsid w:val="00587B96"/>
  </w:style>
  <w:style w:type="paragraph" w:customStyle="1" w:styleId="195695EC8EF94FFD804EE5C0404B863A">
    <w:name w:val="195695EC8EF94FFD804EE5C0404B863A"/>
    <w:rsid w:val="00587B96"/>
  </w:style>
  <w:style w:type="paragraph" w:customStyle="1" w:styleId="A3F1635E9B1A47E1938D0C9D9D27822A1">
    <w:name w:val="A3F1635E9B1A47E1938D0C9D9D27822A1"/>
    <w:rsid w:val="00587B9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CF8742D99B845D6AC64D79098CF6B101">
    <w:name w:val="DCF8742D99B845D6AC64D79098CF6B101"/>
    <w:rsid w:val="00587B9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03F3858EC9D43DF85D0C3B3F2535062">
    <w:name w:val="103F3858EC9D43DF85D0C3B3F2535062"/>
    <w:rsid w:val="00587B96"/>
  </w:style>
  <w:style w:type="paragraph" w:customStyle="1" w:styleId="B49717E3CAA0479DA4F9F5776DF36114">
    <w:name w:val="B49717E3CAA0479DA4F9F5776DF36114"/>
    <w:rsid w:val="00587B96"/>
  </w:style>
  <w:style w:type="paragraph" w:customStyle="1" w:styleId="1CE723A035D1466B8315B0AF7A2C97F9">
    <w:name w:val="1CE723A035D1466B8315B0AF7A2C97F9"/>
    <w:rsid w:val="00587B96"/>
  </w:style>
  <w:style w:type="paragraph" w:customStyle="1" w:styleId="D318A00725D04CB08F6DA25DB768A788">
    <w:name w:val="D318A00725D04CB08F6DA25DB768A788"/>
    <w:rsid w:val="00587B96"/>
  </w:style>
  <w:style w:type="paragraph" w:customStyle="1" w:styleId="625DFE9D90D941E89BB004C6CC684D0C">
    <w:name w:val="625DFE9D90D941E89BB004C6CC684D0C"/>
    <w:rsid w:val="00587B96"/>
  </w:style>
  <w:style w:type="paragraph" w:customStyle="1" w:styleId="52F6FE51E6EF4779AFD079CE583D1478">
    <w:name w:val="52F6FE51E6EF4779AFD079CE583D1478"/>
    <w:rsid w:val="00587B96"/>
  </w:style>
  <w:style w:type="paragraph" w:customStyle="1" w:styleId="C0B61D71EF5046D3A92A64B0D3E70A91">
    <w:name w:val="C0B61D71EF5046D3A92A64B0D3E70A91"/>
    <w:rsid w:val="00587B96"/>
  </w:style>
  <w:style w:type="paragraph" w:customStyle="1" w:styleId="15911BE8C7864BE1818A26757C4B4562">
    <w:name w:val="15911BE8C7864BE1818A26757C4B4562"/>
    <w:rsid w:val="006A5363"/>
  </w:style>
  <w:style w:type="paragraph" w:customStyle="1" w:styleId="083DDA708DF34F9383C5B4A3480EC476">
    <w:name w:val="083DDA708DF34F9383C5B4A3480EC476"/>
    <w:rsid w:val="006A53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b589a0f2-4922-4ce2-be50-b3bb8122e254</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documentManagement>
</p:properties>
</file>

<file path=customXml/item5.xml><?xml version="1.0" encoding="utf-8"?>
<ct:contentTypeSchema xmlns:ct="http://schemas.microsoft.com/office/2006/metadata/contentType" xmlns:ma="http://schemas.microsoft.com/office/2006/metadata/properties/metaAttributes" ct:_="" ma:_="" ma:contentTypeName="RK Dokument" ma:contentTypeID="0x010100BBA312BF02777149882D207184EC35C00072002A9C4FAAC140BA77815672C32463" ma:contentTypeVersion="22" ma:contentTypeDescription="Skapa ett nytt dokument." ma:contentTypeScope="" ma:versionID="c5117f21afe134af65731fee4cb2b693">
  <xsd:schema xmlns:xsd="http://www.w3.org/2001/XMLSchema" xmlns:xs="http://www.w3.org/2001/XMLSchema" xmlns:p="http://schemas.microsoft.com/office/2006/metadata/properties" xmlns:ns2="c43a2d8f-bf28-4bd0-b6c4-0c6d6c609fb1" xmlns:ns3="cc625d36-bb37-4650-91b9-0c96159295ba" xmlns:ns5="e43df85e-1a90-4f35-984f-b50671c40a74" xmlns:ns7="4e9c2f0c-7bf8-49af-8356-cbf363fc78a7" xmlns:ns8="18f3d968-6251-40b0-9f11-012b293496c2" xmlns:ns9="9c9941df-7074-4a92-bf99-225d24d78d61" targetNamespace="http://schemas.microsoft.com/office/2006/metadata/properties" ma:root="true" ma:fieldsID="1364dd49b6ecfc09333076ca42b6a92e" ns2:_="" ns3:_="" ns5:_="" ns7:_="" ns8:_="" ns9:_="">
    <xsd:import namespace="c43a2d8f-bf28-4bd0-b6c4-0c6d6c609fb1"/>
    <xsd:import namespace="cc625d36-bb37-4650-91b9-0c96159295ba"/>
    <xsd:import namespace="e43df85e-1a90-4f35-984f-b50671c40a74"/>
    <xsd:import namespace="4e9c2f0c-7bf8-49af-8356-cbf363fc78a7"/>
    <xsd:import namespace="18f3d968-6251-40b0-9f11-012b293496c2"/>
    <xsd:import namespace="9c9941df-7074-4a92-bf99-225d24d78d61"/>
    <xsd:element name="properties">
      <xsd:complexType>
        <xsd:sequence>
          <xsd:element name="documentManagement">
            <xsd:complexType>
              <xsd:all>
                <xsd:element ref="ns2:_dlc_DocId" minOccurs="0"/>
                <xsd:element ref="ns2:_dlc_DocIdUrl" minOccurs="0"/>
                <xsd:element ref="ns2:_dlc_DocIdPersistId" minOccurs="0"/>
                <xsd:element ref="ns3:k46d94c0acf84ab9a79866a9d8b1905f" minOccurs="0"/>
                <xsd:element ref="ns3:TaxCatchAll" minOccurs="0"/>
                <xsd:element ref="ns3:TaxCatchAllLabel" minOccurs="0"/>
                <xsd:element ref="ns5:RKOrdnaClass" minOccurs="0"/>
                <xsd:element ref="ns5:RKOrdnaCheckInComment" minOccurs="0"/>
                <xsd:element ref="ns7:RecordNumber" minOccurs="0"/>
                <xsd:element ref="ns8:RKNyckelord" minOccurs="0"/>
                <xsd:element ref="ns3:edbe0b5c82304c8e847ab7b8c02a77c3" minOccurs="0"/>
                <xsd:element ref="ns7:DirtyMigration" minOccurs="0"/>
                <xsd:element ref="ns9: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a2d8f-bf28-4bd0-b6c4-0c6d6c609fb1"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k46d94c0acf84ab9a79866a9d8b1905f" ma:index="11" nillable="true" ma:taxonomy="true" ma:internalName="k46d94c0acf84ab9a79866a9d8b1905f" ma:taxonomyFieldName="Organisation" ma:displayName="Departement/enhet" ma:readOnly="false"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58639cc7-9ac4-45d8-97bc-146cbc74489b}" ma:internalName="TaxCatchAll" ma:readOnly="false" ma:showField="CatchAllData" ma:web="06e9e28e-a232-4b87-8ea1-d4c36aa44c7b">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58639cc7-9ac4-45d8-97bc-146cbc74489b}" ma:internalName="TaxCatchAllLabel" ma:readOnly="true" ma:showField="CatchAllDataLabel" ma:web="06e9e28e-a232-4b87-8ea1-d4c36aa44c7b">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21"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43df85e-1a90-4f35-984f-b50671c40a74" elementFormDefault="qualified">
    <xsd:import namespace="http://schemas.microsoft.com/office/2006/documentManagement/types"/>
    <xsd:import namespace="http://schemas.microsoft.com/office/infopath/2007/PartnerControls"/>
    <xsd:element name="RKOrdnaClass" ma:index="15" nillable="true" ma:displayName="Klass" ma:hidden="true" ma:internalName="RKOrdnaClass" ma:readOnly="false">
      <xsd:simpleType>
        <xsd:restriction base="dms:Text"/>
      </xsd:simpleType>
    </xsd:element>
    <xsd:element name="RKOrdnaCheckInComment" ma:index="17" nillable="true" ma:displayName="Incheckningskommentar" ma:hidden="true" ma:internalName="RKOrdnaCheckInComment"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19" nillable="true" ma:displayName="Diarienummer" ma:internalName="RecordNumber">
      <xsd:simpleType>
        <xsd:restriction base="dms:Text">
          <xsd:maxLength value="255"/>
        </xsd:restriction>
      </xsd:simpleType>
    </xsd:element>
    <xsd:element name="DirtyMigration" ma:index="22"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20"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23"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2021-03-03T00:00:00</HeaderDate>
    <Office/>
    <Dnr>Ju2021/00778</Dnr>
    <ParagrafNr/>
    <DocumentTitle/>
    <VisitingAddress/>
    <Extra1/>
    <Extra2/>
    <Extra3>Björn Söder</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E1E1F824-A9E9-48C1-82EC-9A145E34D9A2}"/>
</file>

<file path=customXml/itemProps2.xml><?xml version="1.0" encoding="utf-8"?>
<ds:datastoreItem xmlns:ds="http://schemas.openxmlformats.org/officeDocument/2006/customXml" ds:itemID="{9E86B292-0C94-493F-BE92-5CC0AD664E6F}"/>
</file>

<file path=customXml/itemProps3.xml><?xml version="1.0" encoding="utf-8"?>
<ds:datastoreItem xmlns:ds="http://schemas.openxmlformats.org/officeDocument/2006/customXml" ds:itemID="{57B8FD8D-A1D4-4834-9445-38954457FA7B}"/>
</file>

<file path=customXml/itemProps4.xml><?xml version="1.0" encoding="utf-8"?>
<ds:datastoreItem xmlns:ds="http://schemas.openxmlformats.org/officeDocument/2006/customXml" ds:itemID="{9E86B292-0C94-493F-BE92-5CC0AD664E6F}">
  <ds:schemaRefs>
    <ds:schemaRef ds:uri="http://schemas.microsoft.com/office/2006/documentManagement/types"/>
    <ds:schemaRef ds:uri="http://schemas.microsoft.com/office/infopath/2007/PartnerControls"/>
    <ds:schemaRef ds:uri="9c9941df-7074-4a92-bf99-225d24d78d61"/>
    <ds:schemaRef ds:uri="http://purl.org/dc/elements/1.1/"/>
    <ds:schemaRef ds:uri="http://schemas.microsoft.com/office/2006/metadata/properties"/>
    <ds:schemaRef ds:uri="cc625d36-bb37-4650-91b9-0c96159295ba"/>
    <ds:schemaRef ds:uri="http://schemas.openxmlformats.org/package/2006/metadata/core-properties"/>
    <ds:schemaRef ds:uri="18f3d968-6251-40b0-9f11-012b293496c2"/>
    <ds:schemaRef ds:uri="4e9c2f0c-7bf8-49af-8356-cbf363fc78a7"/>
    <ds:schemaRef ds:uri="http://purl.org/dc/terms/"/>
    <ds:schemaRef ds:uri="c43a2d8f-bf28-4bd0-b6c4-0c6d6c609fb1"/>
    <ds:schemaRef ds:uri="e43df85e-1a90-4f35-984f-b50671c40a74"/>
    <ds:schemaRef ds:uri="http://www.w3.org/XML/1998/namespace"/>
    <ds:schemaRef ds:uri="http://purl.org/dc/dcmitype/"/>
  </ds:schemaRefs>
</ds:datastoreItem>
</file>

<file path=customXml/itemProps5.xml><?xml version="1.0" encoding="utf-8"?>
<ds:datastoreItem xmlns:ds="http://schemas.openxmlformats.org/officeDocument/2006/customXml" ds:itemID="{70F39F0E-260A-4756-ABD2-6C06B5AC10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a2d8f-bf28-4bd0-b6c4-0c6d6c609fb1"/>
    <ds:schemaRef ds:uri="cc625d36-bb37-4650-91b9-0c96159295ba"/>
    <ds:schemaRef ds:uri="e43df85e-1a90-4f35-984f-b50671c40a74"/>
    <ds:schemaRef ds:uri="4e9c2f0c-7bf8-49af-8356-cbf363fc78a7"/>
    <ds:schemaRef ds:uri="18f3d968-6251-40b0-9f11-012b293496c2"/>
    <ds:schemaRef ds:uri="9c9941df-7074-4a92-bf99-225d24d78d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6B99A96-22A3-4A56-AAEF-86A4DCFF7E8D}">
  <ds:schemaRefs>
    <ds:schemaRef ds:uri="http://schemas.openxmlformats.org/officeDocument/2006/bibliography"/>
  </ds:schemaRefs>
</ds:datastoreItem>
</file>

<file path=customXml/itemProps7.xml><?xml version="1.0" encoding="utf-8"?>
<ds:datastoreItem xmlns:ds="http://schemas.openxmlformats.org/officeDocument/2006/customXml" ds:itemID="{46B99A96-22A3-4A56-AAEF-86A4DCFF7E8D}"/>
</file>

<file path=customXml/itemProps8.xml><?xml version="1.0" encoding="utf-8"?>
<ds:datastoreItem xmlns:ds="http://schemas.openxmlformats.org/officeDocument/2006/customXml" ds:itemID="{0F522743-9968-4EF7-AD3E-5C5647E71183}"/>
</file>

<file path=docProps/app.xml><?xml version="1.0" encoding="utf-8"?>
<Properties xmlns="http://schemas.openxmlformats.org/officeDocument/2006/extended-properties" xmlns:vt="http://schemas.openxmlformats.org/officeDocument/2006/docPropsVTypes">
  <Template>RK Basmall</Template>
  <TotalTime>0</TotalTime>
  <Pages>2</Pages>
  <Words>426</Words>
  <Characters>2260</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1900.docx</dc:title>
  <dc:subject/>
  <dc:creator>Johan Stensbäck</dc:creator>
  <cp:keywords/>
  <dc:description/>
  <cp:lastModifiedBy>Johan Andersson</cp:lastModifiedBy>
  <cp:revision>5</cp:revision>
  <dcterms:created xsi:type="dcterms:W3CDTF">2021-02-24T13:44:00Z</dcterms:created>
  <dcterms:modified xsi:type="dcterms:W3CDTF">2021-03-03T09:43:00Z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_dlc_DocIdItemGuid">
    <vt:lpwstr>6c7bc669-1302-430f-8d8c-fe2794142150</vt:lpwstr>
  </property>
  <property fmtid="{D5CDD505-2E9C-101B-9397-08002B2CF9AE}" pid="4" name="ContentTypeId">
    <vt:lpwstr>0x0101007DCF975C04D44161A4E6A1E30BEAF3560093B6C30A1794704D9AEDAE4402691088</vt:lpwstr>
  </property>
  <property fmtid="{D5CDD505-2E9C-101B-9397-08002B2CF9AE}" pid="5" name="Organisation">
    <vt:lpwstr/>
  </property>
  <property fmtid="{D5CDD505-2E9C-101B-9397-08002B2CF9AE}" pid="6" name="ActivityCategory">
    <vt:lpwstr/>
  </property>
</Properties>
</file>