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EA9E7" w14:textId="687BBFB1" w:rsidR="00704B73" w:rsidRDefault="00704B73" w:rsidP="00DA0661">
      <w:pPr>
        <w:pStyle w:val="Rubrik"/>
      </w:pPr>
      <w:bookmarkStart w:id="0" w:name="Start"/>
      <w:bookmarkEnd w:id="0"/>
      <w:r>
        <w:t>Svar på fråga 2019/20:1605 av Sara Gille (SD)</w:t>
      </w:r>
      <w:r>
        <w:br/>
        <w:t>Relationen till Taiwan</w:t>
      </w:r>
    </w:p>
    <w:p w14:paraId="0EE8B2CD" w14:textId="3B83576F" w:rsidR="00704B73" w:rsidRDefault="00704B73" w:rsidP="002749F7">
      <w:pPr>
        <w:pStyle w:val="Brdtext"/>
      </w:pPr>
      <w:r>
        <w:t>Sara Gille har frågat mig om jag avser att verka</w:t>
      </w:r>
      <w:bookmarkStart w:id="1" w:name="_GoBack"/>
      <w:bookmarkEnd w:id="1"/>
      <w:r>
        <w:t xml:space="preserve"> för att Taiwan tillåts delta i WHO, och om regeringen avser att erkänna Taiwan.</w:t>
      </w:r>
    </w:p>
    <w:p w14:paraId="10201893" w14:textId="77777777" w:rsidR="00704B73" w:rsidRDefault="00704B73" w:rsidP="00704B73">
      <w:pPr>
        <w:pStyle w:val="Brdtext"/>
      </w:pPr>
      <w:r>
        <w:t>Jag har i tidigare svar till riksdagen uttryckt att både Sverige och EU har ett intresse av att Taiwan deltar i internationella organisationer. Taiwans deltagande i olika expertorgan bidrar på ett positivt och meningsfullt sätt till internationell samverkan. Det internationella arbetet mot coronaviruset är ett exempel på ett område där det är skäligt och önskvärt att Taiwan deltar. EU och Sverige vill därför finna praktiska lösningar för hur Taiwan ska kunna inlemmas i WHO:s arbete.</w:t>
      </w:r>
    </w:p>
    <w:p w14:paraId="3A5B786C" w14:textId="77777777" w:rsidR="00C96657" w:rsidRDefault="00C96657" w:rsidP="00B62BBF">
      <w:pPr>
        <w:pStyle w:val="Brdtext"/>
      </w:pPr>
      <w:r>
        <w:t>Sverige har, likt övriga EU-medlemsländer, erkänt Folkrepubliken Kina. Det betyder att vi alla följer den s.k. ett-Kina-politiken och inte ser någon möjlighet att erkänna Taiwan som stat.</w:t>
      </w:r>
      <w:r w:rsidR="00DE4337">
        <w:t xml:space="preserve"> </w:t>
      </w:r>
      <w:r w:rsidR="00B62BBF">
        <w:t>Även så vill jag</w:t>
      </w:r>
      <w:r w:rsidR="00AA0BE3">
        <w:t xml:space="preserve"> </w:t>
      </w:r>
      <w:r w:rsidRPr="00C96657">
        <w:t>framhålla att Sverige har goda förbindelser med Taiwan på många områden</w:t>
      </w:r>
      <w:r w:rsidR="00B62BBF">
        <w:t xml:space="preserve">. </w:t>
      </w:r>
      <w:r w:rsidR="00B62BBF" w:rsidRPr="00B62BBF">
        <w:t>Regeringen har ett givande och regelbundet utbyte med Taiwan, både i Sverige och i Taiwan</w:t>
      </w:r>
      <w:r w:rsidRPr="00C96657">
        <w:t xml:space="preserve">, och vi har </w:t>
      </w:r>
      <w:proofErr w:type="gramStart"/>
      <w:r w:rsidRPr="00C96657">
        <w:t>bl.a.</w:t>
      </w:r>
      <w:proofErr w:type="gramEnd"/>
      <w:r w:rsidRPr="00C96657">
        <w:t xml:space="preserve"> länge hållit årliga handelsöverläggningar på statssekreterarnivå.</w:t>
      </w:r>
      <w:r w:rsidR="002639C3">
        <w:t xml:space="preserve"> </w:t>
      </w:r>
      <w:r w:rsidRPr="00C96657">
        <w:t>Taiwan är en välutvecklad demokrati med god efterlevnad av de mänskliga rättigheterna</w:t>
      </w:r>
      <w:r w:rsidR="00DE4337">
        <w:t>, och f</w:t>
      </w:r>
      <w:r w:rsidRPr="00C96657">
        <w:t>örutsättningar till utökat utbyte finns inom exempelvis handel, forskning och kultur</w:t>
      </w:r>
      <w:r>
        <w:t>. R</w:t>
      </w:r>
      <w:r w:rsidRPr="00C96657">
        <w:t>egeringen vill fortsätta att utveckla förbindelserna med Taiwan.</w:t>
      </w:r>
    </w:p>
    <w:p w14:paraId="1B387101" w14:textId="2BF81C31" w:rsidR="00704B73" w:rsidRDefault="00704B73" w:rsidP="006A12F1">
      <w:pPr>
        <w:pStyle w:val="Brdtext"/>
      </w:pPr>
      <w:r>
        <w:t xml:space="preserve">Stockholm den </w:t>
      </w:r>
      <w:sdt>
        <w:sdtPr>
          <w:id w:val="-1225218591"/>
          <w:placeholder>
            <w:docPart w:val="C8C69BAB774A4D6283A8B1182018A841"/>
          </w:placeholder>
          <w:dataBinding w:prefixMappings="xmlns:ns0='http://lp/documentinfo/RK' " w:xpath="/ns0:DocumentInfo[1]/ns0:BaseInfo[1]/ns0:HeaderDate[1]" w:storeItemID="{44F02869-8C43-4360-81C2-34AF6E9064B3}"/>
          <w:date w:fullDate="2020-06-24T00:00:00Z">
            <w:dateFormat w:val="d MMMM yyyy"/>
            <w:lid w:val="sv-SE"/>
            <w:storeMappedDataAs w:val="dateTime"/>
            <w:calendar w:val="gregorian"/>
          </w:date>
        </w:sdtPr>
        <w:sdtEndPr/>
        <w:sdtContent>
          <w:r w:rsidR="00F40715">
            <w:t>24 juni 2020</w:t>
          </w:r>
        </w:sdtContent>
      </w:sdt>
    </w:p>
    <w:p w14:paraId="5F53E0B1" w14:textId="77777777" w:rsidR="00704B73" w:rsidRDefault="00704B73" w:rsidP="004E7A8F">
      <w:pPr>
        <w:pStyle w:val="Brdtextutanavstnd"/>
      </w:pPr>
    </w:p>
    <w:p w14:paraId="2FDFE262" w14:textId="685E4716" w:rsidR="00704B73" w:rsidRDefault="00F40715" w:rsidP="00F40715">
      <w:pPr>
        <w:pStyle w:val="Brdtextutanavstnd"/>
        <w:tabs>
          <w:tab w:val="clear" w:pos="1701"/>
          <w:tab w:val="clear" w:pos="3600"/>
        </w:tabs>
      </w:pPr>
      <w:r>
        <w:tab/>
      </w:r>
    </w:p>
    <w:p w14:paraId="3AFC9BA6" w14:textId="77777777" w:rsidR="00704B73" w:rsidRDefault="00704B73" w:rsidP="004E7A8F">
      <w:pPr>
        <w:pStyle w:val="Brdtextutanavstnd"/>
      </w:pPr>
    </w:p>
    <w:p w14:paraId="048F48F9" w14:textId="1B60BBDB" w:rsidR="00704B73" w:rsidRPr="00DB48AB" w:rsidRDefault="00AA0BE3" w:rsidP="00DB48AB">
      <w:pPr>
        <w:pStyle w:val="Brdtext"/>
      </w:pPr>
      <w:r>
        <w:t>Ann Linde</w:t>
      </w:r>
    </w:p>
    <w:sectPr w:rsidR="00704B73" w:rsidRPr="00DB48AB" w:rsidSect="00F40715">
      <w:footerReference w:type="default" r:id="rId15"/>
      <w:headerReference w:type="first" r:id="rId16"/>
      <w:footerReference w:type="first" r:id="rId17"/>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D5F4D" w14:textId="77777777" w:rsidR="00704B73" w:rsidRDefault="00704B73" w:rsidP="00A87A54">
      <w:pPr>
        <w:spacing w:after="0" w:line="240" w:lineRule="auto"/>
      </w:pPr>
      <w:r>
        <w:separator/>
      </w:r>
    </w:p>
  </w:endnote>
  <w:endnote w:type="continuationSeparator" w:id="0">
    <w:p w14:paraId="4FE6FD27" w14:textId="77777777" w:rsidR="00704B73" w:rsidRDefault="00704B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0BB217" w14:textId="77777777" w:rsidTr="006A26EC">
      <w:trPr>
        <w:trHeight w:val="227"/>
        <w:jc w:val="right"/>
      </w:trPr>
      <w:tc>
        <w:tcPr>
          <w:tcW w:w="708" w:type="dxa"/>
          <w:vAlign w:val="bottom"/>
        </w:tcPr>
        <w:p w14:paraId="5C25BE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84B1FA" w14:textId="77777777" w:rsidTr="006A26EC">
      <w:trPr>
        <w:trHeight w:val="850"/>
        <w:jc w:val="right"/>
      </w:trPr>
      <w:tc>
        <w:tcPr>
          <w:tcW w:w="708" w:type="dxa"/>
          <w:vAlign w:val="bottom"/>
        </w:tcPr>
        <w:p w14:paraId="6EBBF3CB" w14:textId="77777777" w:rsidR="005606BC" w:rsidRPr="00347E11" w:rsidRDefault="005606BC" w:rsidP="005606BC">
          <w:pPr>
            <w:pStyle w:val="Sidfot"/>
            <w:spacing w:line="276" w:lineRule="auto"/>
            <w:jc w:val="right"/>
          </w:pPr>
        </w:p>
      </w:tc>
    </w:tr>
  </w:tbl>
  <w:p w14:paraId="6CAC87C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D56698" w14:textId="77777777" w:rsidTr="001F4302">
      <w:trPr>
        <w:trHeight w:val="510"/>
      </w:trPr>
      <w:tc>
        <w:tcPr>
          <w:tcW w:w="8525" w:type="dxa"/>
          <w:gridSpan w:val="2"/>
          <w:vAlign w:val="bottom"/>
        </w:tcPr>
        <w:p w14:paraId="69746F0E" w14:textId="77777777" w:rsidR="00347E11" w:rsidRPr="00347E11" w:rsidRDefault="00347E11" w:rsidP="00347E11">
          <w:pPr>
            <w:pStyle w:val="Sidfot"/>
            <w:rPr>
              <w:sz w:val="8"/>
            </w:rPr>
          </w:pPr>
        </w:p>
      </w:tc>
    </w:tr>
    <w:tr w:rsidR="00093408" w:rsidRPr="00EE3C0F" w14:paraId="4F4859A2" w14:textId="77777777" w:rsidTr="00C26068">
      <w:trPr>
        <w:trHeight w:val="227"/>
      </w:trPr>
      <w:tc>
        <w:tcPr>
          <w:tcW w:w="4074" w:type="dxa"/>
        </w:tcPr>
        <w:p w14:paraId="3FCDAE62" w14:textId="77777777" w:rsidR="00347E11" w:rsidRPr="00F53AEA" w:rsidRDefault="00347E11" w:rsidP="00C26068">
          <w:pPr>
            <w:pStyle w:val="Sidfot"/>
            <w:spacing w:line="276" w:lineRule="auto"/>
          </w:pPr>
        </w:p>
      </w:tc>
      <w:tc>
        <w:tcPr>
          <w:tcW w:w="4451" w:type="dxa"/>
        </w:tcPr>
        <w:p w14:paraId="50A7C549" w14:textId="77777777" w:rsidR="00093408" w:rsidRPr="00F53AEA" w:rsidRDefault="00093408" w:rsidP="00F53AEA">
          <w:pPr>
            <w:pStyle w:val="Sidfot"/>
            <w:spacing w:line="276" w:lineRule="auto"/>
          </w:pPr>
        </w:p>
      </w:tc>
    </w:tr>
  </w:tbl>
  <w:p w14:paraId="25A38D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0B693" w14:textId="77777777" w:rsidR="00704B73" w:rsidRDefault="00704B73" w:rsidP="00A87A54">
      <w:pPr>
        <w:spacing w:after="0" w:line="240" w:lineRule="auto"/>
      </w:pPr>
      <w:r>
        <w:separator/>
      </w:r>
    </w:p>
  </w:footnote>
  <w:footnote w:type="continuationSeparator" w:id="0">
    <w:p w14:paraId="2891BE5E" w14:textId="77777777" w:rsidR="00704B73" w:rsidRDefault="00704B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4B73" w14:paraId="40C45643" w14:textId="77777777" w:rsidTr="00C93EBA">
      <w:trPr>
        <w:trHeight w:val="227"/>
      </w:trPr>
      <w:tc>
        <w:tcPr>
          <w:tcW w:w="5534" w:type="dxa"/>
        </w:tcPr>
        <w:p w14:paraId="3F8853A4" w14:textId="77777777" w:rsidR="00704B73" w:rsidRPr="007D73AB" w:rsidRDefault="00704B73">
          <w:pPr>
            <w:pStyle w:val="Sidhuvud"/>
          </w:pPr>
        </w:p>
      </w:tc>
      <w:tc>
        <w:tcPr>
          <w:tcW w:w="3170" w:type="dxa"/>
          <w:vAlign w:val="bottom"/>
        </w:tcPr>
        <w:p w14:paraId="6BFD9C6F" w14:textId="77777777" w:rsidR="00704B73" w:rsidRPr="007D73AB" w:rsidRDefault="00704B73" w:rsidP="00340DE0">
          <w:pPr>
            <w:pStyle w:val="Sidhuvud"/>
          </w:pPr>
        </w:p>
      </w:tc>
      <w:tc>
        <w:tcPr>
          <w:tcW w:w="1134" w:type="dxa"/>
        </w:tcPr>
        <w:p w14:paraId="7B6730B4" w14:textId="77777777" w:rsidR="00704B73" w:rsidRDefault="00704B73" w:rsidP="005A703A">
          <w:pPr>
            <w:pStyle w:val="Sidhuvud"/>
          </w:pPr>
        </w:p>
      </w:tc>
    </w:tr>
    <w:tr w:rsidR="00704B73" w14:paraId="34B1C379" w14:textId="77777777" w:rsidTr="00C93EBA">
      <w:trPr>
        <w:trHeight w:val="1928"/>
      </w:trPr>
      <w:tc>
        <w:tcPr>
          <w:tcW w:w="5534" w:type="dxa"/>
        </w:tcPr>
        <w:p w14:paraId="472E1F55" w14:textId="77777777" w:rsidR="00704B73" w:rsidRPr="00340DE0" w:rsidRDefault="00704B73" w:rsidP="00340DE0">
          <w:pPr>
            <w:pStyle w:val="Sidhuvud"/>
          </w:pPr>
          <w:r>
            <w:rPr>
              <w:noProof/>
            </w:rPr>
            <w:drawing>
              <wp:inline distT="0" distB="0" distL="0" distR="0" wp14:anchorId="18358F53" wp14:editId="59C81654">
                <wp:extent cx="1743633" cy="505162"/>
                <wp:effectExtent l="0" t="0" r="0" b="9525"/>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74D54C" w14:textId="77777777" w:rsidR="00704B73" w:rsidRPr="00710A6C" w:rsidRDefault="00704B73" w:rsidP="00EE3C0F">
          <w:pPr>
            <w:pStyle w:val="Sidhuvud"/>
            <w:rPr>
              <w:b/>
            </w:rPr>
          </w:pPr>
        </w:p>
        <w:p w14:paraId="5027A125" w14:textId="77777777" w:rsidR="00704B73" w:rsidRDefault="00704B73" w:rsidP="00EE3C0F">
          <w:pPr>
            <w:pStyle w:val="Sidhuvud"/>
          </w:pPr>
        </w:p>
        <w:p w14:paraId="1B5DEECC" w14:textId="77777777" w:rsidR="00704B73" w:rsidRDefault="00704B73" w:rsidP="00EE3C0F">
          <w:pPr>
            <w:pStyle w:val="Sidhuvud"/>
          </w:pPr>
        </w:p>
        <w:p w14:paraId="7D9EC03A" w14:textId="77777777" w:rsidR="00704B73" w:rsidRDefault="00704B73" w:rsidP="00EE3C0F">
          <w:pPr>
            <w:pStyle w:val="Sidhuvud"/>
          </w:pPr>
        </w:p>
        <w:sdt>
          <w:sdtPr>
            <w:alias w:val="Dnr"/>
            <w:tag w:val="ccRKShow_Dnr"/>
            <w:id w:val="-829283628"/>
            <w:placeholder>
              <w:docPart w:val="20CF2E67DD6347E4B9362F71E7A71EF3"/>
            </w:placeholder>
            <w:showingPlcHdr/>
            <w:dataBinding w:prefixMappings="xmlns:ns0='http://lp/documentinfo/RK' " w:xpath="/ns0:DocumentInfo[1]/ns0:BaseInfo[1]/ns0:Dnr[1]" w:storeItemID="{44F02869-8C43-4360-81C2-34AF6E9064B3}"/>
            <w:text/>
          </w:sdtPr>
          <w:sdtEndPr/>
          <w:sdtContent>
            <w:p w14:paraId="4E417325" w14:textId="0C557170" w:rsidR="00704B73" w:rsidRDefault="00C4206C" w:rsidP="00EE3C0F">
              <w:pPr>
                <w:pStyle w:val="Sidhuvud"/>
              </w:pPr>
              <w:r>
                <w:rPr>
                  <w:rStyle w:val="Platshllartext"/>
                </w:rPr>
                <w:t xml:space="preserve"> </w:t>
              </w:r>
            </w:p>
          </w:sdtContent>
        </w:sdt>
        <w:sdt>
          <w:sdtPr>
            <w:alias w:val="DocNumber"/>
            <w:tag w:val="DocNumber"/>
            <w:id w:val="1726028884"/>
            <w:placeholder>
              <w:docPart w:val="59B33FBC68E9448AAC643F60104262E8"/>
            </w:placeholder>
            <w:showingPlcHdr/>
            <w:dataBinding w:prefixMappings="xmlns:ns0='http://lp/documentinfo/RK' " w:xpath="/ns0:DocumentInfo[1]/ns0:BaseInfo[1]/ns0:DocNumber[1]" w:storeItemID="{44F02869-8C43-4360-81C2-34AF6E9064B3}"/>
            <w:text/>
          </w:sdtPr>
          <w:sdtEndPr/>
          <w:sdtContent>
            <w:p w14:paraId="3FEB38DE" w14:textId="77777777" w:rsidR="00704B73" w:rsidRDefault="00704B73" w:rsidP="00EE3C0F">
              <w:pPr>
                <w:pStyle w:val="Sidhuvud"/>
              </w:pPr>
              <w:r>
                <w:rPr>
                  <w:rStyle w:val="Platshllartext"/>
                </w:rPr>
                <w:t xml:space="preserve"> </w:t>
              </w:r>
            </w:p>
          </w:sdtContent>
        </w:sdt>
        <w:p w14:paraId="3DF1821A" w14:textId="77777777" w:rsidR="00704B73" w:rsidRDefault="00704B73" w:rsidP="00EE3C0F">
          <w:pPr>
            <w:pStyle w:val="Sidhuvud"/>
          </w:pPr>
        </w:p>
      </w:tc>
      <w:tc>
        <w:tcPr>
          <w:tcW w:w="1134" w:type="dxa"/>
        </w:tcPr>
        <w:p w14:paraId="7518F709" w14:textId="77777777" w:rsidR="00704B73" w:rsidRDefault="00704B73" w:rsidP="0094502D">
          <w:pPr>
            <w:pStyle w:val="Sidhuvud"/>
          </w:pPr>
        </w:p>
        <w:p w14:paraId="59C9FB12" w14:textId="77777777" w:rsidR="00704B73" w:rsidRPr="0094502D" w:rsidRDefault="00704B73" w:rsidP="00EC71A6">
          <w:pPr>
            <w:pStyle w:val="Sidhuvud"/>
          </w:pPr>
        </w:p>
      </w:tc>
    </w:tr>
    <w:tr w:rsidR="00704B73" w14:paraId="284D2BBE" w14:textId="77777777" w:rsidTr="00C93EBA">
      <w:trPr>
        <w:trHeight w:val="2268"/>
      </w:trPr>
      <w:sdt>
        <w:sdtPr>
          <w:rPr>
            <w:b/>
          </w:rPr>
          <w:alias w:val="SenderText"/>
          <w:tag w:val="ccRKShow_SenderText"/>
          <w:id w:val="1374046025"/>
          <w:placeholder>
            <w:docPart w:val="679BB35D212D45E8A1AD117365E541A7"/>
          </w:placeholder>
        </w:sdtPr>
        <w:sdtEndPr>
          <w:rPr>
            <w:b w:val="0"/>
          </w:rPr>
        </w:sdtEndPr>
        <w:sdtContent>
          <w:tc>
            <w:tcPr>
              <w:tcW w:w="5534" w:type="dxa"/>
              <w:tcMar>
                <w:right w:w="1134" w:type="dxa"/>
              </w:tcMar>
            </w:tcPr>
            <w:p w14:paraId="6C185DB1" w14:textId="77777777" w:rsidR="00C4206C" w:rsidRPr="00C4206C" w:rsidRDefault="00C4206C" w:rsidP="00340DE0">
              <w:pPr>
                <w:pStyle w:val="Sidhuvud"/>
                <w:rPr>
                  <w:b/>
                </w:rPr>
              </w:pPr>
              <w:r w:rsidRPr="00C4206C">
                <w:rPr>
                  <w:b/>
                </w:rPr>
                <w:t>Utrikesdepartementet</w:t>
              </w:r>
            </w:p>
            <w:p w14:paraId="56C04811" w14:textId="77777777" w:rsidR="00C4206C" w:rsidRDefault="00C4206C" w:rsidP="00340DE0">
              <w:pPr>
                <w:pStyle w:val="Sidhuvud"/>
              </w:pPr>
              <w:r w:rsidRPr="00C4206C">
                <w:t>Utrikesministern</w:t>
              </w:r>
            </w:p>
            <w:p w14:paraId="03B79ED9" w14:textId="77777777" w:rsidR="00C4206C" w:rsidRDefault="00C4206C" w:rsidP="00340DE0">
              <w:pPr>
                <w:pStyle w:val="Sidhuvud"/>
              </w:pPr>
            </w:p>
            <w:p w14:paraId="22A4BBF2" w14:textId="07595E36" w:rsidR="00704B73" w:rsidRPr="00340DE0" w:rsidRDefault="00704B73" w:rsidP="00340DE0">
              <w:pPr>
                <w:pStyle w:val="Sidhuvud"/>
              </w:pPr>
            </w:p>
          </w:tc>
        </w:sdtContent>
      </w:sdt>
      <w:sdt>
        <w:sdtPr>
          <w:alias w:val="Recipient"/>
          <w:tag w:val="ccRKShow_Recipient"/>
          <w:id w:val="-28344517"/>
          <w:placeholder>
            <w:docPart w:val="FB346BB7B39D4A9099823BFC161BF953"/>
          </w:placeholder>
          <w:dataBinding w:prefixMappings="xmlns:ns0='http://lp/documentinfo/RK' " w:xpath="/ns0:DocumentInfo[1]/ns0:BaseInfo[1]/ns0:Recipient[1]" w:storeItemID="{44F02869-8C43-4360-81C2-34AF6E9064B3}"/>
          <w:text w:multiLine="1"/>
        </w:sdtPr>
        <w:sdtEndPr/>
        <w:sdtContent>
          <w:tc>
            <w:tcPr>
              <w:tcW w:w="3170" w:type="dxa"/>
            </w:tcPr>
            <w:p w14:paraId="24CAF53A" w14:textId="0A7FEB7A" w:rsidR="00704B73" w:rsidRDefault="00C4206C" w:rsidP="00547B89">
              <w:pPr>
                <w:pStyle w:val="Sidhuvud"/>
              </w:pPr>
              <w:r>
                <w:t>Till riksdagen</w:t>
              </w:r>
              <w:r>
                <w:br/>
              </w:r>
              <w:r>
                <w:br/>
              </w:r>
            </w:p>
          </w:tc>
        </w:sdtContent>
      </w:sdt>
      <w:tc>
        <w:tcPr>
          <w:tcW w:w="1134" w:type="dxa"/>
        </w:tcPr>
        <w:p w14:paraId="192E8265" w14:textId="77777777" w:rsidR="00704B73" w:rsidRDefault="00704B73" w:rsidP="003E6020">
          <w:pPr>
            <w:pStyle w:val="Sidhuvud"/>
          </w:pPr>
        </w:p>
      </w:tc>
    </w:tr>
  </w:tbl>
  <w:p w14:paraId="3393E3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7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9C3"/>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23F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4B7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7555"/>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BE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BBF"/>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06C"/>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657"/>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337"/>
    <w:rsid w:val="00DE73D2"/>
    <w:rsid w:val="00DE7841"/>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54B"/>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715"/>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A886B8"/>
  <w15:docId w15:val="{A2655E8E-CA86-4385-B928-923DD580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8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CF2E67DD6347E4B9362F71E7A71EF3"/>
        <w:category>
          <w:name w:val="Allmänt"/>
          <w:gallery w:val="placeholder"/>
        </w:category>
        <w:types>
          <w:type w:val="bbPlcHdr"/>
        </w:types>
        <w:behaviors>
          <w:behavior w:val="content"/>
        </w:behaviors>
        <w:guid w:val="{C1D137D4-BED5-4A1F-B564-8E0F8A214DBE}"/>
      </w:docPartPr>
      <w:docPartBody>
        <w:p w:rsidR="001E6897" w:rsidRDefault="005D75CF" w:rsidP="005D75CF">
          <w:pPr>
            <w:pStyle w:val="20CF2E67DD6347E4B9362F71E7A71EF3"/>
          </w:pPr>
          <w:r>
            <w:rPr>
              <w:rStyle w:val="Platshllartext"/>
            </w:rPr>
            <w:t xml:space="preserve"> </w:t>
          </w:r>
        </w:p>
      </w:docPartBody>
    </w:docPart>
    <w:docPart>
      <w:docPartPr>
        <w:name w:val="59B33FBC68E9448AAC643F60104262E8"/>
        <w:category>
          <w:name w:val="Allmänt"/>
          <w:gallery w:val="placeholder"/>
        </w:category>
        <w:types>
          <w:type w:val="bbPlcHdr"/>
        </w:types>
        <w:behaviors>
          <w:behavior w:val="content"/>
        </w:behaviors>
        <w:guid w:val="{FB14E144-F022-45F9-A10B-54AF36137A99}"/>
      </w:docPartPr>
      <w:docPartBody>
        <w:p w:rsidR="001E6897" w:rsidRDefault="005D75CF" w:rsidP="005D75CF">
          <w:pPr>
            <w:pStyle w:val="59B33FBC68E9448AAC643F60104262E81"/>
          </w:pPr>
          <w:r>
            <w:rPr>
              <w:rStyle w:val="Platshllartext"/>
            </w:rPr>
            <w:t xml:space="preserve"> </w:t>
          </w:r>
        </w:p>
      </w:docPartBody>
    </w:docPart>
    <w:docPart>
      <w:docPartPr>
        <w:name w:val="679BB35D212D45E8A1AD117365E541A7"/>
        <w:category>
          <w:name w:val="Allmänt"/>
          <w:gallery w:val="placeholder"/>
        </w:category>
        <w:types>
          <w:type w:val="bbPlcHdr"/>
        </w:types>
        <w:behaviors>
          <w:behavior w:val="content"/>
        </w:behaviors>
        <w:guid w:val="{3CFB9863-2C8D-44E7-9104-1EB25AB3731B}"/>
      </w:docPartPr>
      <w:docPartBody>
        <w:p w:rsidR="001E6897" w:rsidRDefault="005D75CF" w:rsidP="005D75CF">
          <w:pPr>
            <w:pStyle w:val="679BB35D212D45E8A1AD117365E541A71"/>
          </w:pPr>
          <w:r>
            <w:rPr>
              <w:rStyle w:val="Platshllartext"/>
            </w:rPr>
            <w:t xml:space="preserve"> </w:t>
          </w:r>
        </w:p>
      </w:docPartBody>
    </w:docPart>
    <w:docPart>
      <w:docPartPr>
        <w:name w:val="FB346BB7B39D4A9099823BFC161BF953"/>
        <w:category>
          <w:name w:val="Allmänt"/>
          <w:gallery w:val="placeholder"/>
        </w:category>
        <w:types>
          <w:type w:val="bbPlcHdr"/>
        </w:types>
        <w:behaviors>
          <w:behavior w:val="content"/>
        </w:behaviors>
        <w:guid w:val="{8EB00165-1672-468F-ACDC-70BEAF1408CB}"/>
      </w:docPartPr>
      <w:docPartBody>
        <w:p w:rsidR="001E6897" w:rsidRDefault="005D75CF" w:rsidP="005D75CF">
          <w:pPr>
            <w:pStyle w:val="FB346BB7B39D4A9099823BFC161BF953"/>
          </w:pPr>
          <w:r>
            <w:rPr>
              <w:rStyle w:val="Platshllartext"/>
            </w:rPr>
            <w:t xml:space="preserve"> </w:t>
          </w:r>
        </w:p>
      </w:docPartBody>
    </w:docPart>
    <w:docPart>
      <w:docPartPr>
        <w:name w:val="C8C69BAB774A4D6283A8B1182018A841"/>
        <w:category>
          <w:name w:val="Allmänt"/>
          <w:gallery w:val="placeholder"/>
        </w:category>
        <w:types>
          <w:type w:val="bbPlcHdr"/>
        </w:types>
        <w:behaviors>
          <w:behavior w:val="content"/>
        </w:behaviors>
        <w:guid w:val="{1EF2A918-21C2-48CC-B7B8-2FFB1EE730B9}"/>
      </w:docPartPr>
      <w:docPartBody>
        <w:p w:rsidR="001E6897" w:rsidRDefault="005D75CF" w:rsidP="005D75CF">
          <w:pPr>
            <w:pStyle w:val="C8C69BAB774A4D6283A8B1182018A8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CF"/>
    <w:rsid w:val="001E6897"/>
    <w:rsid w:val="005D75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7E16C589C984C398A5702ACEF22AD35">
    <w:name w:val="07E16C589C984C398A5702ACEF22AD35"/>
    <w:rsid w:val="005D75CF"/>
  </w:style>
  <w:style w:type="character" w:styleId="Platshllartext">
    <w:name w:val="Placeholder Text"/>
    <w:basedOn w:val="Standardstycketeckensnitt"/>
    <w:uiPriority w:val="99"/>
    <w:semiHidden/>
    <w:rsid w:val="005D75CF"/>
    <w:rPr>
      <w:noProof w:val="0"/>
      <w:color w:val="808080"/>
    </w:rPr>
  </w:style>
  <w:style w:type="paragraph" w:customStyle="1" w:styleId="1583F1FF1D0B476F82E04CA1C0529E33">
    <w:name w:val="1583F1FF1D0B476F82E04CA1C0529E33"/>
    <w:rsid w:val="005D75CF"/>
  </w:style>
  <w:style w:type="paragraph" w:customStyle="1" w:styleId="E702D7C0D05743BF9B39B434E39E9461">
    <w:name w:val="E702D7C0D05743BF9B39B434E39E9461"/>
    <w:rsid w:val="005D75CF"/>
  </w:style>
  <w:style w:type="paragraph" w:customStyle="1" w:styleId="069AFAF32F6348DD8E70FF689665F561">
    <w:name w:val="069AFAF32F6348DD8E70FF689665F561"/>
    <w:rsid w:val="005D75CF"/>
  </w:style>
  <w:style w:type="paragraph" w:customStyle="1" w:styleId="20CF2E67DD6347E4B9362F71E7A71EF3">
    <w:name w:val="20CF2E67DD6347E4B9362F71E7A71EF3"/>
    <w:rsid w:val="005D75CF"/>
  </w:style>
  <w:style w:type="paragraph" w:customStyle="1" w:styleId="59B33FBC68E9448AAC643F60104262E8">
    <w:name w:val="59B33FBC68E9448AAC643F60104262E8"/>
    <w:rsid w:val="005D75CF"/>
  </w:style>
  <w:style w:type="paragraph" w:customStyle="1" w:styleId="99E921C696124EA99A0D61D2DA985FAD">
    <w:name w:val="99E921C696124EA99A0D61D2DA985FAD"/>
    <w:rsid w:val="005D75CF"/>
  </w:style>
  <w:style w:type="paragraph" w:customStyle="1" w:styleId="0BBCBEB362F84E9FACC5552C455892F5">
    <w:name w:val="0BBCBEB362F84E9FACC5552C455892F5"/>
    <w:rsid w:val="005D75CF"/>
  </w:style>
  <w:style w:type="paragraph" w:customStyle="1" w:styleId="CA0E06D0423644E1A6FABA70D1141707">
    <w:name w:val="CA0E06D0423644E1A6FABA70D1141707"/>
    <w:rsid w:val="005D75CF"/>
  </w:style>
  <w:style w:type="paragraph" w:customStyle="1" w:styleId="679BB35D212D45E8A1AD117365E541A7">
    <w:name w:val="679BB35D212D45E8A1AD117365E541A7"/>
    <w:rsid w:val="005D75CF"/>
  </w:style>
  <w:style w:type="paragraph" w:customStyle="1" w:styleId="FB346BB7B39D4A9099823BFC161BF953">
    <w:name w:val="FB346BB7B39D4A9099823BFC161BF953"/>
    <w:rsid w:val="005D75CF"/>
  </w:style>
  <w:style w:type="paragraph" w:customStyle="1" w:styleId="59B33FBC68E9448AAC643F60104262E81">
    <w:name w:val="59B33FBC68E9448AAC643F60104262E81"/>
    <w:rsid w:val="005D75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9BB35D212D45E8A1AD117365E541A71">
    <w:name w:val="679BB35D212D45E8A1AD117365E541A71"/>
    <w:rsid w:val="005D75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2C975934804BD7976BC025FDDA5A73">
    <w:name w:val="612C975934804BD7976BC025FDDA5A73"/>
    <w:rsid w:val="005D75CF"/>
  </w:style>
  <w:style w:type="paragraph" w:customStyle="1" w:styleId="9657A0EDAE724ADDA2B69DEE7492D4C0">
    <w:name w:val="9657A0EDAE724ADDA2B69DEE7492D4C0"/>
    <w:rsid w:val="005D75CF"/>
  </w:style>
  <w:style w:type="paragraph" w:customStyle="1" w:styleId="06D5122932BD41A89E6D63EBA7A82186">
    <w:name w:val="06D5122932BD41A89E6D63EBA7A82186"/>
    <w:rsid w:val="005D75CF"/>
  </w:style>
  <w:style w:type="paragraph" w:customStyle="1" w:styleId="D28E517D27584758A6FD2D34F619493C">
    <w:name w:val="D28E517D27584758A6FD2D34F619493C"/>
    <w:rsid w:val="005D75CF"/>
  </w:style>
  <w:style w:type="paragraph" w:customStyle="1" w:styleId="91AC402DCDCB41589CE7751323B1E1DC">
    <w:name w:val="91AC402DCDCB41589CE7751323B1E1DC"/>
    <w:rsid w:val="005D75CF"/>
  </w:style>
  <w:style w:type="paragraph" w:customStyle="1" w:styleId="C8C69BAB774A4D6283A8B1182018A841">
    <w:name w:val="C8C69BAB774A4D6283A8B1182018A841"/>
    <w:rsid w:val="005D75CF"/>
  </w:style>
  <w:style w:type="paragraph" w:customStyle="1" w:styleId="CC465E54D9AB44FA92F395C3560D293E">
    <w:name w:val="CC465E54D9AB44FA92F395C3560D293E"/>
    <w:rsid w:val="005D7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2020-06-24T00:00:00</HeaderDate>
    <Office/>
    <Dnr/>
    <ParagrafNr/>
    <DocumentTitle/>
    <VisitingAddress/>
    <Extra1/>
    <Extra2/>
    <Extra3>Sara Gille</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a8d9eeb2-ea83-48e0-a471-d5442709a66c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2020-06-24T00:00:00</HeaderDate>
    <Office/>
    <Dnr/>
    <ParagrafNr/>
    <DocumentTitle/>
    <VisitingAddress/>
    <Extra1/>
    <Extra2/>
    <Extra3>Sara Gille</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2F57F-9B30-4015-9EA9-C137803E8E5B}"/>
</file>

<file path=customXml/itemProps2.xml><?xml version="1.0" encoding="utf-8"?>
<ds:datastoreItem xmlns:ds="http://schemas.openxmlformats.org/officeDocument/2006/customXml" ds:itemID="{44F02869-8C43-4360-81C2-34AF6E9064B3}"/>
</file>

<file path=customXml/itemProps3.xml><?xml version="1.0" encoding="utf-8"?>
<ds:datastoreItem xmlns:ds="http://schemas.openxmlformats.org/officeDocument/2006/customXml" ds:itemID="{940018F9-CFFC-4C80-B389-43F5473A278E}"/>
</file>

<file path=customXml/itemProps4.xml><?xml version="1.0" encoding="utf-8"?>
<ds:datastoreItem xmlns:ds="http://schemas.openxmlformats.org/officeDocument/2006/customXml" ds:itemID="{44F02869-8C43-4360-81C2-34AF6E9064B3}">
  <ds:schemaRefs>
    <ds:schemaRef ds:uri="http://lp/documentinfo/RK"/>
  </ds:schemaRefs>
</ds:datastoreItem>
</file>

<file path=customXml/itemProps5.xml><?xml version="1.0" encoding="utf-8"?>
<ds:datastoreItem xmlns:ds="http://schemas.openxmlformats.org/officeDocument/2006/customXml" ds:itemID="{877628EB-9DC3-4723-A482-6475171E2338}">
  <ds:schemaRefs>
    <ds:schemaRef ds:uri="http://schemas.microsoft.com/sharepoint/v3/contenttype/forms"/>
  </ds:schemaRefs>
</ds:datastoreItem>
</file>

<file path=customXml/itemProps6.xml><?xml version="1.0" encoding="utf-8"?>
<ds:datastoreItem xmlns:ds="http://schemas.openxmlformats.org/officeDocument/2006/customXml" ds:itemID="{5548E0D6-8C25-455C-AB3A-F1FDC4A99289}">
  <ds:schemaRefs>
    <ds:schemaRef ds:uri="http://schemas.microsoft.com/sharepoint/events"/>
  </ds:schemaRefs>
</ds:datastoreItem>
</file>

<file path=customXml/itemProps7.xml><?xml version="1.0" encoding="utf-8"?>
<ds:datastoreItem xmlns:ds="http://schemas.openxmlformats.org/officeDocument/2006/customXml" ds:itemID="{877628EB-9DC3-4723-A482-6475171E2338}"/>
</file>

<file path=customXml/itemProps8.xml><?xml version="1.0" encoding="utf-8"?>
<ds:datastoreItem xmlns:ds="http://schemas.openxmlformats.org/officeDocument/2006/customXml" ds:itemID="{43DAB52F-6031-46FB-99CF-D721345F9297}"/>
</file>

<file path=docProps/app.xml><?xml version="1.0" encoding="utf-8"?>
<Properties xmlns="http://schemas.openxmlformats.org/officeDocument/2006/extended-properties" xmlns:vt="http://schemas.openxmlformats.org/officeDocument/2006/docPropsVTypes">
  <Template>RK Basmall</Template>
  <TotalTime>0</TotalTime>
  <Pages>1</Pages>
  <Words>226</Words>
  <Characters>1199</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1605 av Sara Gille (SD) Relationen till Taiwan.docx</dc:title>
  <dc:subject/>
  <dc:creator>Isak Myrestam</dc:creator>
  <cp:keywords/>
  <dc:description/>
  <cp:lastModifiedBy>Eva-Lena Gustafsson</cp:lastModifiedBy>
  <cp:revision>2</cp:revision>
  <dcterms:created xsi:type="dcterms:W3CDTF">2020-06-24T06:21:00Z</dcterms:created>
  <dcterms:modified xsi:type="dcterms:W3CDTF">2020-06-24T06:21:00Z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1b79c158-1bcf-488e-a56f-e41986959152</vt:lpwstr>
  </property>
</Properties>
</file>