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8EE58" w14:textId="47CB7787" w:rsidR="00B75501" w:rsidRDefault="00AA5669" w:rsidP="000145F9">
      <w:pPr>
        <w:pStyle w:val="Rubrik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4C5FBB">
        <w:t>579</w:t>
      </w:r>
      <w:r w:rsidR="002122D8">
        <w:t xml:space="preserve"> </w:t>
      </w:r>
      <w:r w:rsidR="00CB6818">
        <w:t xml:space="preserve">av </w:t>
      </w:r>
      <w:r w:rsidR="00B75501">
        <w:t>Roger</w:t>
      </w:r>
      <w:r w:rsidR="00BD37DC">
        <w:t xml:space="preserve"> </w:t>
      </w:r>
      <w:r w:rsidR="00B75501">
        <w:t>Haddad</w:t>
      </w:r>
      <w:r w:rsidR="002E506F">
        <w:t xml:space="preserve"> </w:t>
      </w:r>
      <w:r w:rsidR="00D728D7">
        <w:t>(</w:t>
      </w:r>
      <w:r w:rsidR="00B75501">
        <w:t>L</w:t>
      </w:r>
      <w:r>
        <w:t xml:space="preserve">) </w:t>
      </w:r>
      <w:r w:rsidR="004C5FBB">
        <w:t>Individuell prövning för personer som söker till polisutbildning</w:t>
      </w:r>
    </w:p>
    <w:p w14:paraId="3E13FF48" w14:textId="33699F7F" w:rsidR="004C5FBB" w:rsidRDefault="004B5FEA" w:rsidP="002D61A4">
      <w:pPr>
        <w:pStyle w:val="Brdtext"/>
      </w:pPr>
      <w:r>
        <w:br/>
      </w:r>
      <w:r w:rsidR="00B75501">
        <w:t>Roger Haddad</w:t>
      </w:r>
      <w:r w:rsidR="00BD37DC" w:rsidRPr="00BD37DC">
        <w:t xml:space="preserve"> </w:t>
      </w:r>
      <w:r w:rsidR="002E506F" w:rsidRPr="002E506F">
        <w:t>har</w:t>
      </w:r>
      <w:r w:rsidR="00CF6BF5">
        <w:t xml:space="preserve"> </w:t>
      </w:r>
      <w:r w:rsidR="002E506F" w:rsidRPr="002E506F">
        <w:t xml:space="preserve">frågat mig </w:t>
      </w:r>
      <w:r w:rsidR="00B75501">
        <w:t xml:space="preserve">vilka åtgärder jag och regeringen </w:t>
      </w:r>
      <w:r w:rsidR="004C5FBB">
        <w:t>avser att vidta för att alla personer som söker till polisutbildningen ges en individuell prövning utifrån sina egna förutsättningar.</w:t>
      </w:r>
    </w:p>
    <w:p w14:paraId="2D62FC87" w14:textId="000E6EB2" w:rsidR="004B6374" w:rsidRDefault="004B6374" w:rsidP="008B4984">
      <w:pPr>
        <w:pStyle w:val="Brdtext"/>
      </w:pPr>
      <w:r>
        <w:t xml:space="preserve">Polisyrket är krävande och därför är antagningskraven till polisutbildningen högt ställda. </w:t>
      </w:r>
      <w:r w:rsidR="004C5FBB">
        <w:t>Det är Polismyndigheten som fastställer antagningskraven till</w:t>
      </w:r>
      <w:r w:rsidR="00E84489">
        <w:t xml:space="preserve"> </w:t>
      </w:r>
      <w:r w:rsidR="004C5FBB">
        <w:t xml:space="preserve">utbildningen. </w:t>
      </w:r>
      <w:r w:rsidR="0022087C">
        <w:t>Neuropsykiatriska diagnoser, såsom ADHD,</w:t>
      </w:r>
      <w:r w:rsidR="00E073D8" w:rsidRPr="00E073D8">
        <w:t xml:space="preserve"> </w:t>
      </w:r>
      <w:r w:rsidR="0022087C">
        <w:t>är</w:t>
      </w:r>
      <w:r w:rsidR="00E073D8" w:rsidRPr="00E073D8">
        <w:t xml:space="preserve"> </w:t>
      </w:r>
      <w:r w:rsidR="0022087C">
        <w:t>enligt Polismyndigheten diskvalificerande för att kunna bli polis</w:t>
      </w:r>
      <w:r w:rsidR="00E073D8">
        <w:t>.</w:t>
      </w:r>
    </w:p>
    <w:p w14:paraId="73A1BB38" w14:textId="58CB0B31" w:rsidR="008B4984" w:rsidRDefault="004C5FBB" w:rsidP="008B4984">
      <w:pPr>
        <w:pStyle w:val="Brdtext"/>
      </w:pPr>
      <w:r>
        <w:t xml:space="preserve">På uppdrag av Polismyndigheten genomför Totalförsvarets rekryteringsmyndighet </w:t>
      </w:r>
      <w:r w:rsidR="007763B0">
        <w:t xml:space="preserve">en </w:t>
      </w:r>
      <w:r>
        <w:t xml:space="preserve">medicinsk och psykologisk prövning av de behöriga sökande till polisutbildningen. </w:t>
      </w:r>
      <w:r w:rsidR="008B4984">
        <w:t xml:space="preserve">Efter genomförd säkerhetsprövningsintervju </w:t>
      </w:r>
      <w:r w:rsidR="008B4984" w:rsidRPr="00AC511F">
        <w:t xml:space="preserve">beslutar </w:t>
      </w:r>
      <w:r w:rsidR="007763B0">
        <w:t xml:space="preserve">sedan </w:t>
      </w:r>
      <w:r w:rsidR="008B4984">
        <w:t xml:space="preserve">Polismyndigheten </w:t>
      </w:r>
      <w:r w:rsidR="008B4984" w:rsidRPr="00AC511F">
        <w:t>vilka som ska erbjudas en utbildningsplats</w:t>
      </w:r>
      <w:r w:rsidR="008B4984">
        <w:t xml:space="preserve">. </w:t>
      </w:r>
    </w:p>
    <w:p w14:paraId="0665C0EC" w14:textId="1A54853C" w:rsidR="008B4984" w:rsidRDefault="008B4984" w:rsidP="008B4984">
      <w:pPr>
        <w:pStyle w:val="Brdtext"/>
      </w:pPr>
      <w:r>
        <w:t xml:space="preserve">Regeringen har gett Polismyndigheten i uppdrag att se över antagningsprocessen. Flera </w:t>
      </w:r>
      <w:r w:rsidR="00E073D8">
        <w:t>tillt</w:t>
      </w:r>
      <w:r w:rsidR="00D005A3">
        <w:t>änkta</w:t>
      </w:r>
      <w:r>
        <w:t xml:space="preserve"> åtgärder</w:t>
      </w:r>
      <w:r w:rsidR="00900CB1">
        <w:t>,</w:t>
      </w:r>
      <w:r>
        <w:t xml:space="preserve"> på både kort och lång sikt</w:t>
      </w:r>
      <w:r w:rsidR="00900CB1">
        <w:t>,</w:t>
      </w:r>
      <w:r>
        <w:t xml:space="preserve"> redovisades den 15 november 2017</w:t>
      </w:r>
      <w:r w:rsidR="00E073D8">
        <w:t xml:space="preserve"> och</w:t>
      </w:r>
      <w:r w:rsidR="00E073D8" w:rsidRPr="00E073D8">
        <w:t xml:space="preserve"> </w:t>
      </w:r>
      <w:r w:rsidR="00E073D8">
        <w:t>en av dem är att se över de medicinska kraven.</w:t>
      </w:r>
      <w:r>
        <w:t xml:space="preserve"> Polismyndigheten arbetar nu vidare med dessa förslag tillsammans med Totalförvarets rekryteringsmyndighet och Försvarsmakten</w:t>
      </w:r>
      <w:r w:rsidR="004B6374">
        <w:t>. J</w:t>
      </w:r>
      <w:r>
        <w:t>ag kom</w:t>
      </w:r>
      <w:r w:rsidR="004B6374">
        <w:t>mer att följa detta arbete för at</w:t>
      </w:r>
      <w:r w:rsidR="00900CB1">
        <w:t xml:space="preserve">t försäkra mig om att </w:t>
      </w:r>
      <w:bookmarkStart w:id="0" w:name="_GoBack"/>
      <w:bookmarkEnd w:id="0"/>
      <w:r w:rsidR="00900CB1">
        <w:t>antagningsprocessen är ändamålsenlig och effektiv.</w:t>
      </w:r>
    </w:p>
    <w:p w14:paraId="77FA20A0" w14:textId="0DE8E661" w:rsidR="007F0D78" w:rsidRPr="00916E60" w:rsidRDefault="00440A9C" w:rsidP="00916E60">
      <w:pPr>
        <w:pStyle w:val="Brdtext"/>
      </w:pPr>
      <w:r>
        <w:t>S</w:t>
      </w:r>
      <w:r w:rsidR="002C5DF3" w:rsidRPr="00916E60">
        <w:t xml:space="preserve">tockholm den </w:t>
      </w:r>
      <w:r w:rsidR="004C5FBB">
        <w:t>24</w:t>
      </w:r>
      <w:r w:rsidR="00D4146A">
        <w:t xml:space="preserve"> </w:t>
      </w:r>
      <w:r w:rsidR="007974D6">
        <w:t>januari</w:t>
      </w:r>
      <w:r w:rsidR="0039367D">
        <w:t xml:space="preserve"> </w:t>
      </w:r>
      <w:r w:rsidR="007974D6">
        <w:t>2018</w:t>
      </w:r>
    </w:p>
    <w:p w14:paraId="51C2995A" w14:textId="77777777" w:rsidR="00B31BFB" w:rsidRPr="00916E60" w:rsidRDefault="002706FF" w:rsidP="00916E60">
      <w:pPr>
        <w:pStyle w:val="Brdtext"/>
      </w:pPr>
      <w:r w:rsidRPr="00916E60">
        <w:lastRenderedPageBreak/>
        <w:br/>
        <w:t>Morgan Johansson</w:t>
      </w:r>
    </w:p>
    <w:sectPr w:rsidR="00B31BFB" w:rsidRPr="00916E60" w:rsidSect="00AA566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02124" w14:textId="77777777" w:rsidR="007F0D78" w:rsidRDefault="007F0D78" w:rsidP="00A87A54">
      <w:pPr>
        <w:spacing w:after="0" w:line="240" w:lineRule="auto"/>
      </w:pPr>
      <w:r>
        <w:separator/>
      </w:r>
    </w:p>
  </w:endnote>
  <w:endnote w:type="continuationSeparator" w:id="0">
    <w:p w14:paraId="66CCD239" w14:textId="77777777" w:rsidR="007F0D78" w:rsidRDefault="007F0D78" w:rsidP="00A87A54">
      <w:pPr>
        <w:spacing w:after="0" w:line="240" w:lineRule="auto"/>
      </w:pPr>
      <w:r>
        <w:continuationSeparator/>
      </w:r>
    </w:p>
  </w:endnote>
  <w:endnote w:type="continuationNotice" w:id="1">
    <w:p w14:paraId="318901C7" w14:textId="77777777" w:rsidR="00CB2D38" w:rsidRDefault="00CB2D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F0D78" w:rsidRPr="00347E11" w14:paraId="15EE672A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18F1F91C" w14:textId="3D290319" w:rsidR="007F0D78" w:rsidRPr="00B62610" w:rsidRDefault="007F0D7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13D4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13D4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F0D78" w:rsidRPr="00347E11" w14:paraId="56AF5AF3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75F86E60" w14:textId="77777777" w:rsidR="007F0D78" w:rsidRPr="00347E11" w:rsidRDefault="007F0D78" w:rsidP="005606BC">
          <w:pPr>
            <w:pStyle w:val="Sidfot"/>
            <w:spacing w:line="276" w:lineRule="auto"/>
            <w:jc w:val="right"/>
          </w:pPr>
        </w:p>
      </w:tc>
    </w:tr>
  </w:tbl>
  <w:p w14:paraId="204102B5" w14:textId="77777777" w:rsidR="007F0D78" w:rsidRPr="005606BC" w:rsidRDefault="007F0D7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F0D78" w:rsidRPr="00347E11" w14:paraId="280B545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FC6067" w14:textId="77777777" w:rsidR="007F0D78" w:rsidRPr="00347E11" w:rsidRDefault="007F0D78" w:rsidP="00347E11">
          <w:pPr>
            <w:pStyle w:val="Sidfot"/>
            <w:rPr>
              <w:sz w:val="8"/>
            </w:rPr>
          </w:pPr>
        </w:p>
      </w:tc>
    </w:tr>
    <w:tr w:rsidR="007F0D78" w:rsidRPr="00EE3C0F" w14:paraId="34FB9243" w14:textId="77777777" w:rsidTr="00C26068">
      <w:trPr>
        <w:trHeight w:val="227"/>
      </w:trPr>
      <w:tc>
        <w:tcPr>
          <w:tcW w:w="4074" w:type="dxa"/>
        </w:tcPr>
        <w:p w14:paraId="55AF706F" w14:textId="77777777" w:rsidR="007F0D78" w:rsidRPr="00F53AEA" w:rsidRDefault="007F0D7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794291" w14:textId="77777777" w:rsidR="007F0D78" w:rsidRPr="00F53AEA" w:rsidRDefault="007F0D78" w:rsidP="00F53AEA">
          <w:pPr>
            <w:pStyle w:val="Sidfot"/>
            <w:spacing w:line="276" w:lineRule="auto"/>
          </w:pPr>
        </w:p>
      </w:tc>
    </w:tr>
  </w:tbl>
  <w:p w14:paraId="3226E929" w14:textId="77777777" w:rsidR="007F0D78" w:rsidRPr="00EE3C0F" w:rsidRDefault="007F0D7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0861A" w14:textId="77777777" w:rsidR="007F0D78" w:rsidRDefault="007F0D78" w:rsidP="00A87A54">
      <w:pPr>
        <w:spacing w:after="0" w:line="240" w:lineRule="auto"/>
      </w:pPr>
      <w:r>
        <w:separator/>
      </w:r>
    </w:p>
  </w:footnote>
  <w:footnote w:type="continuationSeparator" w:id="0">
    <w:p w14:paraId="13C64884" w14:textId="77777777" w:rsidR="007F0D78" w:rsidRDefault="007F0D78" w:rsidP="00A87A54">
      <w:pPr>
        <w:spacing w:after="0" w:line="240" w:lineRule="auto"/>
      </w:pPr>
      <w:r>
        <w:continuationSeparator/>
      </w:r>
    </w:p>
  </w:footnote>
  <w:footnote w:type="continuationNotice" w:id="1">
    <w:p w14:paraId="75950043" w14:textId="77777777" w:rsidR="00CB2D38" w:rsidRDefault="00CB2D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F0D78" w14:paraId="460428F3" w14:textId="77777777" w:rsidTr="00C93EBA">
      <w:trPr>
        <w:trHeight w:val="227"/>
      </w:trPr>
      <w:tc>
        <w:tcPr>
          <w:tcW w:w="5534" w:type="dxa"/>
        </w:tcPr>
        <w:p w14:paraId="33216E10" w14:textId="77777777" w:rsidR="007F0D78" w:rsidRPr="007D73AB" w:rsidRDefault="007F0D78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24881C54" w14:textId="77777777" w:rsidR="007F0D78" w:rsidRPr="007D73AB" w:rsidRDefault="007F0D78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14B3850E" w14:textId="77777777" w:rsidR="007F0D78" w:rsidRDefault="007F0D78" w:rsidP="00916E60">
          <w:pPr>
            <w:pStyle w:val="Sidhuvud"/>
          </w:pPr>
        </w:p>
      </w:tc>
    </w:tr>
    <w:tr w:rsidR="007F0D78" w14:paraId="372ED18B" w14:textId="77777777" w:rsidTr="00C93EBA">
      <w:trPr>
        <w:trHeight w:val="1928"/>
      </w:trPr>
      <w:tc>
        <w:tcPr>
          <w:tcW w:w="5534" w:type="dxa"/>
        </w:tcPr>
        <w:p w14:paraId="28A3DB54" w14:textId="77777777" w:rsidR="007F0D78" w:rsidRPr="00340DE0" w:rsidRDefault="007F0D78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5F4D4EA" wp14:editId="2C98E68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3121F251" w14:textId="62A0A557" w:rsidR="007F0D78" w:rsidRPr="00710A6C" w:rsidRDefault="007F0D78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7E59EE3B" w14:textId="77777777" w:rsidR="007F0D78" w:rsidRDefault="007F0D78" w:rsidP="00EE3C0F">
          <w:pPr>
            <w:pStyle w:val="Sidhuvud"/>
          </w:pPr>
        </w:p>
        <w:p w14:paraId="5B154159" w14:textId="77777777" w:rsidR="007F0D78" w:rsidRDefault="007F0D78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978CD2B" w14:textId="10D0D7FD" w:rsidR="007F0D78" w:rsidRDefault="007F0D78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0A63E2A9" w14:textId="4F7CB695" w:rsidR="007F0D78" w:rsidRPr="001203DE" w:rsidRDefault="004C5FBB" w:rsidP="00EE3C0F">
              <w:pPr>
                <w:pStyle w:val="Sidhuvud"/>
              </w:pPr>
              <w:r>
                <w:rPr>
                  <w:rFonts w:ascii="Calibri" w:hAnsi="Calibri" w:cs="Calibri"/>
                  <w:sz w:val="22"/>
                  <w:szCs w:val="22"/>
                </w:rPr>
                <w:t>Ju2017/00475</w:t>
              </w:r>
              <w:r w:rsidR="007F0D78" w:rsidRPr="001203DE">
                <w:rPr>
                  <w:rFonts w:ascii="Calibri" w:hAnsi="Calibri" w:cs="Calibri"/>
                  <w:sz w:val="22"/>
                  <w:szCs w:val="22"/>
                </w:rPr>
                <w:t>/POL</w:t>
              </w:r>
              <w:r w:rsidR="007F0D78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34FB206C" w14:textId="29DD7811" w:rsidR="007F0D78" w:rsidRDefault="007F0D7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179D76" w14:textId="77777777" w:rsidR="007F0D78" w:rsidRDefault="007F0D78" w:rsidP="00EE3C0F">
          <w:pPr>
            <w:pStyle w:val="Sidhuvud"/>
          </w:pPr>
        </w:p>
      </w:tc>
      <w:tc>
        <w:tcPr>
          <w:tcW w:w="1134" w:type="dxa"/>
        </w:tcPr>
        <w:p w14:paraId="2200839F" w14:textId="77777777" w:rsidR="007F0D78" w:rsidRDefault="007F0D78" w:rsidP="0094502D">
          <w:pPr>
            <w:pStyle w:val="Sidhuvud"/>
          </w:pPr>
        </w:p>
        <w:p w14:paraId="08C636BE" w14:textId="77777777" w:rsidR="007F0D78" w:rsidRPr="0094502D" w:rsidRDefault="007F0D78" w:rsidP="00EC71A6">
          <w:pPr>
            <w:pStyle w:val="Sidhuvud"/>
          </w:pPr>
        </w:p>
      </w:tc>
    </w:tr>
    <w:tr w:rsidR="007F0D78" w14:paraId="08EFFEB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299605" w14:textId="77777777" w:rsidR="007F0D78" w:rsidRDefault="007F0D78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486CED19" w14:textId="2468CCD0" w:rsidR="007F0D78" w:rsidRPr="00340DE0" w:rsidRDefault="007F0D78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15D0A32A" w14:textId="77777777" w:rsidR="007F0D78" w:rsidRDefault="007F0D78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1035E3" w14:textId="77777777" w:rsidR="007F0D78" w:rsidRDefault="007F0D78" w:rsidP="003E6020">
          <w:pPr>
            <w:pStyle w:val="Sidhuvud"/>
          </w:pPr>
        </w:p>
      </w:tc>
    </w:tr>
  </w:tbl>
  <w:p w14:paraId="7A0B5D43" w14:textId="77777777" w:rsidR="007F0D78" w:rsidRDefault="007F0D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2E6B"/>
    <w:rsid w:val="00004D5C"/>
    <w:rsid w:val="00005F68"/>
    <w:rsid w:val="0000672A"/>
    <w:rsid w:val="00006CA7"/>
    <w:rsid w:val="00012B00"/>
    <w:rsid w:val="000145F9"/>
    <w:rsid w:val="00014EF6"/>
    <w:rsid w:val="00015B09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11413E"/>
    <w:rsid w:val="001164E7"/>
    <w:rsid w:val="0012033A"/>
    <w:rsid w:val="001203DE"/>
    <w:rsid w:val="00121002"/>
    <w:rsid w:val="00126E6B"/>
    <w:rsid w:val="00130EC3"/>
    <w:rsid w:val="00136D15"/>
    <w:rsid w:val="00137236"/>
    <w:rsid w:val="001428E2"/>
    <w:rsid w:val="0016651D"/>
    <w:rsid w:val="00167F27"/>
    <w:rsid w:val="00170CE4"/>
    <w:rsid w:val="0017300E"/>
    <w:rsid w:val="00173126"/>
    <w:rsid w:val="00174B3D"/>
    <w:rsid w:val="00176A26"/>
    <w:rsid w:val="00177E60"/>
    <w:rsid w:val="00191234"/>
    <w:rsid w:val="0019127B"/>
    <w:rsid w:val="00192350"/>
    <w:rsid w:val="00192E34"/>
    <w:rsid w:val="00194CFE"/>
    <w:rsid w:val="00195567"/>
    <w:rsid w:val="00196F77"/>
    <w:rsid w:val="00197A8A"/>
    <w:rsid w:val="001A2A61"/>
    <w:rsid w:val="001A42CB"/>
    <w:rsid w:val="001A4E26"/>
    <w:rsid w:val="001A7D11"/>
    <w:rsid w:val="001B0ECF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22D8"/>
    <w:rsid w:val="00213204"/>
    <w:rsid w:val="00213258"/>
    <w:rsid w:val="0022087C"/>
    <w:rsid w:val="00222258"/>
    <w:rsid w:val="00223AD6"/>
    <w:rsid w:val="00224276"/>
    <w:rsid w:val="002246E9"/>
    <w:rsid w:val="0022666A"/>
    <w:rsid w:val="0023184B"/>
    <w:rsid w:val="00233D52"/>
    <w:rsid w:val="00237147"/>
    <w:rsid w:val="00251439"/>
    <w:rsid w:val="00260D2D"/>
    <w:rsid w:val="002657C7"/>
    <w:rsid w:val="002706FF"/>
    <w:rsid w:val="0027143E"/>
    <w:rsid w:val="00271D00"/>
    <w:rsid w:val="00275872"/>
    <w:rsid w:val="002766C7"/>
    <w:rsid w:val="00281106"/>
    <w:rsid w:val="00282D27"/>
    <w:rsid w:val="00287F0D"/>
    <w:rsid w:val="00292420"/>
    <w:rsid w:val="00292850"/>
    <w:rsid w:val="00296B7A"/>
    <w:rsid w:val="002A6820"/>
    <w:rsid w:val="002B6849"/>
    <w:rsid w:val="002C2873"/>
    <w:rsid w:val="002C43BE"/>
    <w:rsid w:val="002C5B48"/>
    <w:rsid w:val="002C5DF3"/>
    <w:rsid w:val="002D2647"/>
    <w:rsid w:val="002D4298"/>
    <w:rsid w:val="002D4829"/>
    <w:rsid w:val="002D61A4"/>
    <w:rsid w:val="002E2C89"/>
    <w:rsid w:val="002E3609"/>
    <w:rsid w:val="002E4AC5"/>
    <w:rsid w:val="002E4D3F"/>
    <w:rsid w:val="002E506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2C2E"/>
    <w:rsid w:val="00323EF7"/>
    <w:rsid w:val="003240E1"/>
    <w:rsid w:val="00326C03"/>
    <w:rsid w:val="00327474"/>
    <w:rsid w:val="003406AE"/>
    <w:rsid w:val="00340DE0"/>
    <w:rsid w:val="00341F47"/>
    <w:rsid w:val="00342327"/>
    <w:rsid w:val="00346FFE"/>
    <w:rsid w:val="00347E11"/>
    <w:rsid w:val="00350696"/>
    <w:rsid w:val="00350C92"/>
    <w:rsid w:val="00365461"/>
    <w:rsid w:val="00370311"/>
    <w:rsid w:val="00374C9A"/>
    <w:rsid w:val="00380663"/>
    <w:rsid w:val="003853E3"/>
    <w:rsid w:val="0038587E"/>
    <w:rsid w:val="00392ED4"/>
    <w:rsid w:val="0039367D"/>
    <w:rsid w:val="00393680"/>
    <w:rsid w:val="00394D4C"/>
    <w:rsid w:val="003A1315"/>
    <w:rsid w:val="003A2728"/>
    <w:rsid w:val="003A2E73"/>
    <w:rsid w:val="003A3071"/>
    <w:rsid w:val="003A3E63"/>
    <w:rsid w:val="003A5969"/>
    <w:rsid w:val="003A5C58"/>
    <w:rsid w:val="003B09D6"/>
    <w:rsid w:val="003B0C81"/>
    <w:rsid w:val="003B3851"/>
    <w:rsid w:val="003B6FD5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3120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BB9"/>
    <w:rsid w:val="00456DC3"/>
    <w:rsid w:val="00461E77"/>
    <w:rsid w:val="00462CEA"/>
    <w:rsid w:val="0046337E"/>
    <w:rsid w:val="004654D4"/>
    <w:rsid w:val="004660C8"/>
    <w:rsid w:val="00467A21"/>
    <w:rsid w:val="00472EBA"/>
    <w:rsid w:val="00474676"/>
    <w:rsid w:val="0047511B"/>
    <w:rsid w:val="00475922"/>
    <w:rsid w:val="00480EC3"/>
    <w:rsid w:val="00481D09"/>
    <w:rsid w:val="0048317E"/>
    <w:rsid w:val="00485601"/>
    <w:rsid w:val="004865B8"/>
    <w:rsid w:val="00486C0D"/>
    <w:rsid w:val="00486D6C"/>
    <w:rsid w:val="00491796"/>
    <w:rsid w:val="004A66B1"/>
    <w:rsid w:val="004B1E7B"/>
    <w:rsid w:val="004B3029"/>
    <w:rsid w:val="004B3165"/>
    <w:rsid w:val="004B35E7"/>
    <w:rsid w:val="004B5FEA"/>
    <w:rsid w:val="004B6374"/>
    <w:rsid w:val="004B63BF"/>
    <w:rsid w:val="004B66DA"/>
    <w:rsid w:val="004B7DFF"/>
    <w:rsid w:val="004C2AB7"/>
    <w:rsid w:val="004C5686"/>
    <w:rsid w:val="004C5FBB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784E"/>
    <w:rsid w:val="00511A1B"/>
    <w:rsid w:val="00511A68"/>
    <w:rsid w:val="005136CA"/>
    <w:rsid w:val="00513E7D"/>
    <w:rsid w:val="0052127C"/>
    <w:rsid w:val="00523D6D"/>
    <w:rsid w:val="005302E0"/>
    <w:rsid w:val="00544738"/>
    <w:rsid w:val="005456E4"/>
    <w:rsid w:val="0054790D"/>
    <w:rsid w:val="00547B89"/>
    <w:rsid w:val="005606BC"/>
    <w:rsid w:val="00567799"/>
    <w:rsid w:val="005712EA"/>
    <w:rsid w:val="00571A0B"/>
    <w:rsid w:val="005747D0"/>
    <w:rsid w:val="005824E7"/>
    <w:rsid w:val="005850D7"/>
    <w:rsid w:val="0058522F"/>
    <w:rsid w:val="00586266"/>
    <w:rsid w:val="005920A4"/>
    <w:rsid w:val="00592E1F"/>
    <w:rsid w:val="00595EDE"/>
    <w:rsid w:val="00596E2B"/>
    <w:rsid w:val="005A2022"/>
    <w:rsid w:val="005A507F"/>
    <w:rsid w:val="005A5193"/>
    <w:rsid w:val="005A6D0D"/>
    <w:rsid w:val="005B115A"/>
    <w:rsid w:val="005B1A86"/>
    <w:rsid w:val="005B537F"/>
    <w:rsid w:val="005B7D93"/>
    <w:rsid w:val="005C0708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377D"/>
    <w:rsid w:val="006175D7"/>
    <w:rsid w:val="006208E5"/>
    <w:rsid w:val="00626FAE"/>
    <w:rsid w:val="006273E4"/>
    <w:rsid w:val="00631F82"/>
    <w:rsid w:val="00634ABC"/>
    <w:rsid w:val="00635DED"/>
    <w:rsid w:val="00642290"/>
    <w:rsid w:val="00647FD7"/>
    <w:rsid w:val="00650080"/>
    <w:rsid w:val="00651F17"/>
    <w:rsid w:val="00654B4D"/>
    <w:rsid w:val="0065559D"/>
    <w:rsid w:val="0065580B"/>
    <w:rsid w:val="00660C3A"/>
    <w:rsid w:val="00660D84"/>
    <w:rsid w:val="0066378C"/>
    <w:rsid w:val="00665A62"/>
    <w:rsid w:val="006700F0"/>
    <w:rsid w:val="00670A48"/>
    <w:rsid w:val="00672F6F"/>
    <w:rsid w:val="00674C8B"/>
    <w:rsid w:val="00687918"/>
    <w:rsid w:val="0069523C"/>
    <w:rsid w:val="006962CA"/>
    <w:rsid w:val="00697F0E"/>
    <w:rsid w:val="006B27AF"/>
    <w:rsid w:val="006B4A30"/>
    <w:rsid w:val="006B54B3"/>
    <w:rsid w:val="006B7569"/>
    <w:rsid w:val="006C28EE"/>
    <w:rsid w:val="006C6CA1"/>
    <w:rsid w:val="006D28CE"/>
    <w:rsid w:val="006D2998"/>
    <w:rsid w:val="006D3188"/>
    <w:rsid w:val="006E08FC"/>
    <w:rsid w:val="006F2588"/>
    <w:rsid w:val="006F41AD"/>
    <w:rsid w:val="006F6D0B"/>
    <w:rsid w:val="007053D7"/>
    <w:rsid w:val="00710A6C"/>
    <w:rsid w:val="00710D98"/>
    <w:rsid w:val="00712266"/>
    <w:rsid w:val="00712593"/>
    <w:rsid w:val="00712D82"/>
    <w:rsid w:val="007213D0"/>
    <w:rsid w:val="00721675"/>
    <w:rsid w:val="00732599"/>
    <w:rsid w:val="00741668"/>
    <w:rsid w:val="00743E09"/>
    <w:rsid w:val="00750C93"/>
    <w:rsid w:val="0075219F"/>
    <w:rsid w:val="00754E24"/>
    <w:rsid w:val="00757B3B"/>
    <w:rsid w:val="00773075"/>
    <w:rsid w:val="00773F36"/>
    <w:rsid w:val="007759DE"/>
    <w:rsid w:val="00776254"/>
    <w:rsid w:val="007763B0"/>
    <w:rsid w:val="00777CFF"/>
    <w:rsid w:val="007815BC"/>
    <w:rsid w:val="00782B3F"/>
    <w:rsid w:val="00782E3C"/>
    <w:rsid w:val="0079641B"/>
    <w:rsid w:val="007974D6"/>
    <w:rsid w:val="007979AF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20F"/>
    <w:rsid w:val="007E5516"/>
    <w:rsid w:val="007E7EE2"/>
    <w:rsid w:val="007F06CA"/>
    <w:rsid w:val="007F0D78"/>
    <w:rsid w:val="007F700E"/>
    <w:rsid w:val="0080228F"/>
    <w:rsid w:val="00802F81"/>
    <w:rsid w:val="00804C1B"/>
    <w:rsid w:val="00813D4F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51A67"/>
    <w:rsid w:val="00863BB7"/>
    <w:rsid w:val="008716AD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0C4"/>
    <w:rsid w:val="008A4CEA"/>
    <w:rsid w:val="008A7506"/>
    <w:rsid w:val="008B1603"/>
    <w:rsid w:val="008B4984"/>
    <w:rsid w:val="008C4538"/>
    <w:rsid w:val="008C562B"/>
    <w:rsid w:val="008C67CD"/>
    <w:rsid w:val="008D2146"/>
    <w:rsid w:val="008D23EB"/>
    <w:rsid w:val="008D2D6B"/>
    <w:rsid w:val="008D3090"/>
    <w:rsid w:val="008D4306"/>
    <w:rsid w:val="008D4508"/>
    <w:rsid w:val="008D4DC4"/>
    <w:rsid w:val="008D7CAF"/>
    <w:rsid w:val="008E02EE"/>
    <w:rsid w:val="008E2AD0"/>
    <w:rsid w:val="008E417B"/>
    <w:rsid w:val="008E65A8"/>
    <w:rsid w:val="008E77D6"/>
    <w:rsid w:val="00900CB1"/>
    <w:rsid w:val="009036E7"/>
    <w:rsid w:val="00905269"/>
    <w:rsid w:val="0091053B"/>
    <w:rsid w:val="00912945"/>
    <w:rsid w:val="00916E60"/>
    <w:rsid w:val="0092133C"/>
    <w:rsid w:val="0092521C"/>
    <w:rsid w:val="00935814"/>
    <w:rsid w:val="0094502D"/>
    <w:rsid w:val="00947013"/>
    <w:rsid w:val="009572B7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A0866"/>
    <w:rsid w:val="009A4414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4836"/>
    <w:rsid w:val="009F2F6A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5D1B"/>
    <w:rsid w:val="00A46B85"/>
    <w:rsid w:val="00A47FD2"/>
    <w:rsid w:val="00A50585"/>
    <w:rsid w:val="00A506F1"/>
    <w:rsid w:val="00A5156E"/>
    <w:rsid w:val="00A52D93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7543"/>
    <w:rsid w:val="00A8483F"/>
    <w:rsid w:val="00A849CE"/>
    <w:rsid w:val="00A870B0"/>
    <w:rsid w:val="00A8777C"/>
    <w:rsid w:val="00A87A54"/>
    <w:rsid w:val="00AA12FE"/>
    <w:rsid w:val="00AA1809"/>
    <w:rsid w:val="00AA5669"/>
    <w:rsid w:val="00AA5997"/>
    <w:rsid w:val="00AB5519"/>
    <w:rsid w:val="00AB6313"/>
    <w:rsid w:val="00AB71DD"/>
    <w:rsid w:val="00AC15C5"/>
    <w:rsid w:val="00AD0E75"/>
    <w:rsid w:val="00AD22C4"/>
    <w:rsid w:val="00AE0B16"/>
    <w:rsid w:val="00AE7BD8"/>
    <w:rsid w:val="00AE7D02"/>
    <w:rsid w:val="00AF0BB7"/>
    <w:rsid w:val="00AF0BDE"/>
    <w:rsid w:val="00AF0EDE"/>
    <w:rsid w:val="00AF4853"/>
    <w:rsid w:val="00AF6654"/>
    <w:rsid w:val="00B0085F"/>
    <w:rsid w:val="00B0234E"/>
    <w:rsid w:val="00B06751"/>
    <w:rsid w:val="00B13F76"/>
    <w:rsid w:val="00B149E2"/>
    <w:rsid w:val="00B2169D"/>
    <w:rsid w:val="00B21CBB"/>
    <w:rsid w:val="00B22807"/>
    <w:rsid w:val="00B263C0"/>
    <w:rsid w:val="00B27095"/>
    <w:rsid w:val="00B316CA"/>
    <w:rsid w:val="00B31BFB"/>
    <w:rsid w:val="00B337ED"/>
    <w:rsid w:val="00B3384F"/>
    <w:rsid w:val="00B3528F"/>
    <w:rsid w:val="00B357AB"/>
    <w:rsid w:val="00B414CB"/>
    <w:rsid w:val="00B41F72"/>
    <w:rsid w:val="00B44E90"/>
    <w:rsid w:val="00B451F4"/>
    <w:rsid w:val="00B45324"/>
    <w:rsid w:val="00B46039"/>
    <w:rsid w:val="00B47956"/>
    <w:rsid w:val="00B517E1"/>
    <w:rsid w:val="00B55E70"/>
    <w:rsid w:val="00B60238"/>
    <w:rsid w:val="00B62067"/>
    <w:rsid w:val="00B64797"/>
    <w:rsid w:val="00B64962"/>
    <w:rsid w:val="00B66AC0"/>
    <w:rsid w:val="00B71634"/>
    <w:rsid w:val="00B719BE"/>
    <w:rsid w:val="00B75501"/>
    <w:rsid w:val="00B829DD"/>
    <w:rsid w:val="00B84409"/>
    <w:rsid w:val="00B84E2D"/>
    <w:rsid w:val="00B87917"/>
    <w:rsid w:val="00B9674A"/>
    <w:rsid w:val="00BA56A1"/>
    <w:rsid w:val="00BB5683"/>
    <w:rsid w:val="00BC17DF"/>
    <w:rsid w:val="00BC2B60"/>
    <w:rsid w:val="00BC4AA7"/>
    <w:rsid w:val="00BD0826"/>
    <w:rsid w:val="00BD15AB"/>
    <w:rsid w:val="00BD181D"/>
    <w:rsid w:val="00BD37DC"/>
    <w:rsid w:val="00BE0567"/>
    <w:rsid w:val="00BE3210"/>
    <w:rsid w:val="00BF4F06"/>
    <w:rsid w:val="00BF534E"/>
    <w:rsid w:val="00BF5717"/>
    <w:rsid w:val="00BF5C90"/>
    <w:rsid w:val="00C00932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BFC"/>
    <w:rsid w:val="00C50771"/>
    <w:rsid w:val="00C508BE"/>
    <w:rsid w:val="00C605C7"/>
    <w:rsid w:val="00C62C07"/>
    <w:rsid w:val="00C63EC4"/>
    <w:rsid w:val="00C64CD9"/>
    <w:rsid w:val="00C670F8"/>
    <w:rsid w:val="00C9061B"/>
    <w:rsid w:val="00C93334"/>
    <w:rsid w:val="00C93EBA"/>
    <w:rsid w:val="00C942B4"/>
    <w:rsid w:val="00C978BD"/>
    <w:rsid w:val="00CA0BD8"/>
    <w:rsid w:val="00CA6B77"/>
    <w:rsid w:val="00CA7FF5"/>
    <w:rsid w:val="00CB07E5"/>
    <w:rsid w:val="00CB1E7C"/>
    <w:rsid w:val="00CB2D38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C576C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CF6BF5"/>
    <w:rsid w:val="00D005A3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41B"/>
    <w:rsid w:val="00D4145D"/>
    <w:rsid w:val="00D4146A"/>
    <w:rsid w:val="00D45F79"/>
    <w:rsid w:val="00D5467F"/>
    <w:rsid w:val="00D55837"/>
    <w:rsid w:val="00D60F51"/>
    <w:rsid w:val="00D61368"/>
    <w:rsid w:val="00D64B7C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5C0D"/>
    <w:rsid w:val="00DB714B"/>
    <w:rsid w:val="00DC032A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BCB"/>
    <w:rsid w:val="00E03C7F"/>
    <w:rsid w:val="00E073D8"/>
    <w:rsid w:val="00E124DC"/>
    <w:rsid w:val="00E406DF"/>
    <w:rsid w:val="00E415D3"/>
    <w:rsid w:val="00E469E4"/>
    <w:rsid w:val="00E475C3"/>
    <w:rsid w:val="00E509B0"/>
    <w:rsid w:val="00E54246"/>
    <w:rsid w:val="00E55D8E"/>
    <w:rsid w:val="00E6093D"/>
    <w:rsid w:val="00E7391C"/>
    <w:rsid w:val="00E77B7E"/>
    <w:rsid w:val="00E80F54"/>
    <w:rsid w:val="00E821CA"/>
    <w:rsid w:val="00E82DF1"/>
    <w:rsid w:val="00E84489"/>
    <w:rsid w:val="00E973A0"/>
    <w:rsid w:val="00E975DB"/>
    <w:rsid w:val="00EA1688"/>
    <w:rsid w:val="00EA4C83"/>
    <w:rsid w:val="00EA6851"/>
    <w:rsid w:val="00EB609F"/>
    <w:rsid w:val="00EB68E2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1DD2"/>
    <w:rsid w:val="00F3219D"/>
    <w:rsid w:val="00F32D05"/>
    <w:rsid w:val="00F35263"/>
    <w:rsid w:val="00F359EC"/>
    <w:rsid w:val="00F37546"/>
    <w:rsid w:val="00F403BF"/>
    <w:rsid w:val="00F41E9E"/>
    <w:rsid w:val="00F426D1"/>
    <w:rsid w:val="00F4342F"/>
    <w:rsid w:val="00F45227"/>
    <w:rsid w:val="00F5045C"/>
    <w:rsid w:val="00F53AEA"/>
    <w:rsid w:val="00F54DF0"/>
    <w:rsid w:val="00F55578"/>
    <w:rsid w:val="00F55FC9"/>
    <w:rsid w:val="00F5633D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164A"/>
    <w:rsid w:val="00F829C7"/>
    <w:rsid w:val="00F834AA"/>
    <w:rsid w:val="00F8478F"/>
    <w:rsid w:val="00F848D6"/>
    <w:rsid w:val="00F943C8"/>
    <w:rsid w:val="00F94D95"/>
    <w:rsid w:val="00F95A26"/>
    <w:rsid w:val="00F96B28"/>
    <w:rsid w:val="00FA41B4"/>
    <w:rsid w:val="00FA5DDD"/>
    <w:rsid w:val="00FA6C75"/>
    <w:rsid w:val="00FA7644"/>
    <w:rsid w:val="00FB45E1"/>
    <w:rsid w:val="00FD0B7B"/>
    <w:rsid w:val="00FD3C3D"/>
    <w:rsid w:val="00FE1DCC"/>
    <w:rsid w:val="00FE2575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29D6063"/>
  <w15:docId w15:val="{9A9250CF-4487-474C-882B-347ECE6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  <w:style w:type="paragraph" w:styleId="Revision">
    <w:name w:val="Revision"/>
    <w:hidden/>
    <w:uiPriority w:val="99"/>
    <w:semiHidden/>
    <w:rsid w:val="00015B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96BE9"/>
    <w:rsid w:val="001C13B8"/>
    <w:rsid w:val="002A3ABA"/>
    <w:rsid w:val="005F0AC4"/>
    <w:rsid w:val="005F3715"/>
    <w:rsid w:val="006D2A4C"/>
    <w:rsid w:val="007654A1"/>
    <w:rsid w:val="00844097"/>
    <w:rsid w:val="00952012"/>
    <w:rsid w:val="00AC0076"/>
    <w:rsid w:val="00B26268"/>
    <w:rsid w:val="00BE07F2"/>
    <w:rsid w:val="00D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d5999a6d-972a-474a-b23a-7cba6c9242f6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Ju2017/00475/POL 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FWTQ6V37SVZC-1-3508</_dlc_DocId>
    <_dlc_DocIdUrl xmlns="5429eb68-8afa-474e-a293-a9fa933f1d84">
      <Url>http://rkdhs-ju/enhet/polis/_layouts/DocIdRedir.aspx?ID=FWTQ6V37SVZC-1-3508</Url>
      <Description>FWTQ6V37SVZC-1-3508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84D9-8A25-4958-AD04-892430A94646}"/>
</file>

<file path=customXml/itemProps2.xml><?xml version="1.0" encoding="utf-8"?>
<ds:datastoreItem xmlns:ds="http://schemas.openxmlformats.org/officeDocument/2006/customXml" ds:itemID="{60D10DDE-9B86-4B43-8183-53F85B052CB7}"/>
</file>

<file path=customXml/itemProps3.xml><?xml version="1.0" encoding="utf-8"?>
<ds:datastoreItem xmlns:ds="http://schemas.openxmlformats.org/officeDocument/2006/customXml" ds:itemID="{97236398-911A-43CB-93E8-ECAAA0E10B20}"/>
</file>

<file path=customXml/itemProps4.xml><?xml version="1.0" encoding="utf-8"?>
<ds:datastoreItem xmlns:ds="http://schemas.openxmlformats.org/officeDocument/2006/customXml" ds:itemID="{60D10DDE-9B86-4B43-8183-53F85B052CB7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03bdfa32-753e-480b-a763-6185260a9611"/>
    <ds:schemaRef ds:uri="5429eb68-8afa-474e-a293-a9fa933f1d8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839E97F-C1D0-409F-9966-24AB7889891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0538503-1CEE-499F-A2E1-6A845718F63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3BC428E-09EA-4BB8-A642-069CA875C0A5}"/>
</file>

<file path=customXml/itemProps8.xml><?xml version="1.0" encoding="utf-8"?>
<ds:datastoreItem xmlns:ds="http://schemas.openxmlformats.org/officeDocument/2006/customXml" ds:itemID="{4CDCC334-F4AF-48A8-86EB-A74F957CC3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Markus Grundtman</cp:lastModifiedBy>
  <cp:revision>9</cp:revision>
  <cp:lastPrinted>2017-12-12T09:59:00Z</cp:lastPrinted>
  <dcterms:created xsi:type="dcterms:W3CDTF">2018-01-17T10:54:00Z</dcterms:created>
  <dcterms:modified xsi:type="dcterms:W3CDTF">2018-01-18T15:14:00Z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1190501f-0221-4653-8ab4-0a67fd009633</vt:lpwstr>
  </property>
</Properties>
</file>