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33A38" w:rsidP="00DA0661">
      <w:pPr>
        <w:pStyle w:val="Title"/>
      </w:pPr>
      <w:bookmarkStart w:id="0" w:name="Start"/>
      <w:bookmarkStart w:id="1" w:name="_Hlk99356658"/>
      <w:bookmarkEnd w:id="0"/>
      <w:r>
        <w:t xml:space="preserve">Svar på fråga 2021/22:1328 av </w:t>
      </w:r>
      <w:sdt>
        <w:sdtPr>
          <w:alias w:val="Frågeställare"/>
          <w:tag w:val="delete"/>
          <w:id w:val="-211816850"/>
          <w:placeholder>
            <w:docPart w:val="F24BBFB8FA3B41788C430EC00DB26D34"/>
          </w:placeholder>
          <w:dataBinding w:xpath="/ns0:DocumentInfo[1]/ns0:BaseInfo[1]/ns0:Extra3[1]" w:storeItemID="{3E3D7822-2CA1-448D-97A9-D8EB245FEADD}" w:prefixMappings="xmlns:ns0='http://lp/documentinfo/RK' "/>
          <w:text/>
        </w:sdtPr>
        <w:sdtContent>
          <w:r w:rsidRPr="00C33A38">
            <w:t xml:space="preserve">Alexandra </w:t>
          </w:r>
          <w:r w:rsidRPr="00C33A38">
            <w:t>Anstrell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77BE4721532486285FAFDA39019C79B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</w:r>
      <w:r w:rsidRPr="00C33A38">
        <w:t>Insatser för att stödja Sveriges ryttare</w:t>
      </w:r>
    </w:p>
    <w:p w:rsidR="00C33A38" w:rsidP="00C33A38">
      <w:pPr>
        <w:pStyle w:val="BodyText"/>
      </w:pPr>
      <w:sdt>
        <w:sdtPr>
          <w:alias w:val="Frågeställare"/>
          <w:tag w:val="delete"/>
          <w:id w:val="-1635256365"/>
          <w:placeholder>
            <w:docPart w:val="980B7051346D470EBA15E48F85C38CE6"/>
          </w:placeholder>
          <w:dataBinding w:xpath="/ns0:DocumentInfo[1]/ns0:BaseInfo[1]/ns0:Extra3[1]" w:storeItemID="{3E3D7822-2CA1-448D-97A9-D8EB245FEADD}" w:prefixMappings="xmlns:ns0='http://lp/documentinfo/RK' "/>
          <w:text/>
        </w:sdtPr>
        <w:sdtContent>
          <w:r>
            <w:t xml:space="preserve">Alexandra </w:t>
          </w:r>
          <w:r>
            <w:t>Anstrell</w:t>
          </w:r>
        </w:sdtContent>
      </w:sdt>
      <w:r>
        <w:t xml:space="preserve"> har frågat mig om jag har för avsikt att initiera förslag som kan innebära insatser för att stödja Sveriges ryttare i den svåra kris som de är i och ytterligare kan komma drabbas av med anledning av de skenande el- och drivmedelspriserna.</w:t>
      </w:r>
    </w:p>
    <w:p w:rsidR="00910820" w:rsidRPr="00EE195C" w:rsidP="009A4209">
      <w:pPr>
        <w:pStyle w:val="BodyText"/>
      </w:pPr>
      <w:r w:rsidRPr="00910820">
        <w:t>Rysslands invasion av Ukraina har lett till ökade priser på drivmedel och el och för att stärka Sverige i denna extraordinära situation har regeringen presenterat ett åtgärdspaket med insatser både på kort och lång sikt.</w:t>
      </w:r>
      <w:r w:rsidRPr="00910820" w:rsidR="00D60430">
        <w:t xml:space="preserve"> </w:t>
      </w:r>
      <w:r w:rsidRPr="00910820" w:rsidR="004A3B10">
        <w:t xml:space="preserve">Regeringen har även aviserat ett särskilt stödpaket till lantbruksföretag i kommande </w:t>
      </w:r>
      <w:r w:rsidRPr="00910820" w:rsidR="004A3B10">
        <w:t>vårändringsbudget</w:t>
      </w:r>
      <w:r w:rsidRPr="00910820" w:rsidR="004A3B10">
        <w:t>.</w:t>
      </w:r>
      <w:r w:rsidRPr="00910820">
        <w:t xml:space="preserve"> </w:t>
      </w:r>
      <w:bookmarkStart w:id="2" w:name="_Hlk99355821"/>
      <w:r w:rsidRPr="00EE195C" w:rsidR="0087645F">
        <w:t>Vidare har regeringen tillfört 4,275 miljarder i extra stöd till idrotten under pandemin, utöver det ordinarie</w:t>
      </w:r>
      <w:r w:rsidR="00EE195C">
        <w:t xml:space="preserve"> statliga</w:t>
      </w:r>
      <w:r w:rsidRPr="00EE195C" w:rsidR="0087645F">
        <w:t xml:space="preserve"> stöd</w:t>
      </w:r>
      <w:r w:rsidR="00EE195C">
        <w:t>et</w:t>
      </w:r>
      <w:r w:rsidRPr="00EE195C" w:rsidR="0087645F">
        <w:t xml:space="preserve"> till idrotten på </w:t>
      </w:r>
      <w:r w:rsidR="00274363">
        <w:t xml:space="preserve">närmare </w:t>
      </w:r>
      <w:r w:rsidRPr="00EE195C" w:rsidR="0087645F">
        <w:t>2 miljarder årligen</w:t>
      </w:r>
      <w:bookmarkEnd w:id="2"/>
      <w:r w:rsidRPr="00EE195C" w:rsidR="0087645F">
        <w:t xml:space="preserve">. </w:t>
      </w:r>
      <w:r>
        <w:rPr>
          <w:rFonts w:cs="Segoe UI Historic"/>
          <w:color w:val="050505"/>
          <w:shd w:val="clear" w:color="auto" w:fill="FFFFFF"/>
        </w:rPr>
        <w:t>De</w:t>
      </w:r>
      <w:r w:rsidR="00EE195C">
        <w:rPr>
          <w:rFonts w:cs="Segoe UI Historic"/>
          <w:color w:val="050505"/>
          <w:shd w:val="clear" w:color="auto" w:fill="FFFFFF"/>
        </w:rPr>
        <w:t xml:space="preserve"> extra </w:t>
      </w:r>
      <w:r>
        <w:rPr>
          <w:rFonts w:cs="Segoe UI Historic"/>
          <w:color w:val="050505"/>
          <w:shd w:val="clear" w:color="auto" w:fill="FFFFFF"/>
        </w:rPr>
        <w:t>resurser</w:t>
      </w:r>
      <w:r w:rsidR="00EE195C">
        <w:rPr>
          <w:rFonts w:cs="Segoe UI Historic"/>
          <w:color w:val="050505"/>
          <w:shd w:val="clear" w:color="auto" w:fill="FFFFFF"/>
        </w:rPr>
        <w:t>na som regeringen avsatt är avsedda för att stödja</w:t>
      </w:r>
      <w:r w:rsidRPr="00EE195C">
        <w:rPr>
          <w:rFonts w:cs="Segoe UI Historic"/>
          <w:color w:val="050505"/>
          <w:shd w:val="clear" w:color="auto" w:fill="FFFFFF"/>
        </w:rPr>
        <w:t xml:space="preserve"> föreningar</w:t>
      </w:r>
      <w:r w:rsidR="00EE195C">
        <w:rPr>
          <w:rFonts w:cs="Segoe UI Historic"/>
          <w:color w:val="050505"/>
          <w:shd w:val="clear" w:color="auto" w:fill="FFFFFF"/>
        </w:rPr>
        <w:t>na ekonomiskt</w:t>
      </w:r>
      <w:r w:rsidRPr="00EE195C">
        <w:rPr>
          <w:rFonts w:cs="Segoe UI Historic"/>
          <w:color w:val="050505"/>
          <w:shd w:val="clear" w:color="auto" w:fill="FFFFFF"/>
        </w:rPr>
        <w:t xml:space="preserve">, men även för att rusta idrottsrörelsen </w:t>
      </w:r>
      <w:r>
        <w:rPr>
          <w:rFonts w:cs="Segoe UI Historic"/>
          <w:color w:val="050505"/>
          <w:shd w:val="clear" w:color="auto" w:fill="FFFFFF"/>
        </w:rPr>
        <w:t>för</w:t>
      </w:r>
      <w:r w:rsidRPr="00EE195C">
        <w:rPr>
          <w:rFonts w:cs="Segoe UI Historic"/>
          <w:color w:val="050505"/>
          <w:shd w:val="clear" w:color="auto" w:fill="FFFFFF"/>
        </w:rPr>
        <w:t xml:space="preserve"> återstarten. En viktig del av stödet har handlat om att stärka idrottsrörelsen i arbetet med att få tillbaka de unga som lämnat idrotten under pandemin</w:t>
      </w:r>
      <w:r>
        <w:rPr>
          <w:rFonts w:cs="Segoe UI Historic"/>
          <w:color w:val="050505"/>
          <w:shd w:val="clear" w:color="auto" w:fill="FFFFFF"/>
        </w:rPr>
        <w:t xml:space="preserve"> och stärka mångfalden inom idrotten. </w:t>
      </w:r>
    </w:p>
    <w:p w:rsidR="00C33A38" w:rsidP="00C33A38">
      <w:pPr>
        <w:pStyle w:val="BodyText"/>
      </w:pPr>
      <w:r>
        <w:t xml:space="preserve">I övrigt hänvisar jag till de svar </w:t>
      </w:r>
      <w:r w:rsidR="009A4209">
        <w:t xml:space="preserve">i närliggande frågor </w:t>
      </w:r>
      <w:r>
        <w:t>frågeställaren f</w:t>
      </w:r>
      <w:r w:rsidR="009A4209">
        <w:t>ick</w:t>
      </w:r>
      <w:r>
        <w:t xml:space="preserve"> av statsrådet </w:t>
      </w:r>
      <w:r>
        <w:t>Sätherberg</w:t>
      </w:r>
      <w:r>
        <w:t xml:space="preserve"> den 16 februari 2022</w:t>
      </w:r>
      <w:r w:rsidR="009A4209">
        <w:t>.</w:t>
      </w:r>
    </w:p>
    <w:p w:rsidR="00C33A3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57B761187894536B773A04DFCA903FD"/>
          </w:placeholder>
          <w:dataBinding w:xpath="/ns0:DocumentInfo[1]/ns0:BaseInfo[1]/ns0:HeaderDate[1]" w:storeItemID="{3E3D7822-2CA1-448D-97A9-D8EB245FEADD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30 mars 2022</w:t>
          </w:r>
        </w:sdtContent>
      </w:sdt>
    </w:p>
    <w:p w:rsidR="00C33A38" w:rsidP="004E7A8F">
      <w:pPr>
        <w:pStyle w:val="Brdtextutanavstnd"/>
      </w:pPr>
      <w:bookmarkEnd w:id="1"/>
    </w:p>
    <w:p w:rsidR="00C33A38" w:rsidP="004E7A8F">
      <w:pPr>
        <w:pStyle w:val="Brdtextutanavstnd"/>
      </w:pPr>
    </w:p>
    <w:p w:rsidR="00C33A3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EE2DDB245A64C0F8AE5899EED1CED8C"/>
        </w:placeholder>
        <w:dataBinding w:xpath="/ns0:DocumentInfo[1]/ns0:BaseInfo[1]/ns0:TopSender[1]" w:storeItemID="{3E3D7822-2CA1-448D-97A9-D8EB245FEADD}" w:prefixMappings="xmlns:ns0='http://lp/documentinfo/RK' "/>
        <w:comboBox w:lastValue="Integrations- och migrationsministern">
          <w:listItem w:value="Justitie- och inrikesministern" w:displayText="Morgan Johansson"/>
          <w:listItem w:value="Integrations- och migrationsministern" w:displayText="Anders Ygeman"/>
        </w:comboBox>
      </w:sdtPr>
      <w:sdtContent>
        <w:p w:rsidR="00C33A38" w:rsidRPr="00DB48AB" w:rsidP="00DB48AB">
          <w:pPr>
            <w:pStyle w:val="BodyText"/>
          </w:pPr>
          <w:r>
            <w:rPr>
              <w:rStyle w:val="DefaultParagraphFont"/>
            </w:rPr>
            <w:t>Anders Ygeman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C1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C1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C1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33A3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33A38" w:rsidRPr="007D73AB" w:rsidP="00340DE0">
          <w:pPr>
            <w:pStyle w:val="Header"/>
          </w:pPr>
        </w:p>
      </w:tc>
      <w:tc>
        <w:tcPr>
          <w:tcW w:w="1134" w:type="dxa"/>
        </w:tcPr>
        <w:p w:rsidR="00C33A3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33A3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33A38" w:rsidRPr="00710A6C" w:rsidP="00EE3C0F">
          <w:pPr>
            <w:pStyle w:val="Header"/>
            <w:rPr>
              <w:b/>
            </w:rPr>
          </w:pPr>
        </w:p>
        <w:p w:rsidR="00C33A38" w:rsidP="00EE3C0F">
          <w:pPr>
            <w:pStyle w:val="Header"/>
          </w:pPr>
        </w:p>
        <w:p w:rsidR="00C33A38" w:rsidP="00EE3C0F">
          <w:pPr>
            <w:pStyle w:val="Header"/>
          </w:pPr>
        </w:p>
        <w:p w:rsidR="00C33A3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9EE8BEA453D4B40B0E7CCA6DB7A191F"/>
            </w:placeholder>
            <w:dataBinding w:xpath="/ns0:DocumentInfo[1]/ns0:BaseInfo[1]/ns0:Dnr[1]" w:storeItemID="{3E3D7822-2CA1-448D-97A9-D8EB245FEADD}" w:prefixMappings="xmlns:ns0='http://lp/documentinfo/RK' "/>
            <w:text/>
          </w:sdtPr>
          <w:sdtContent>
            <w:p w:rsidR="00C33A38" w:rsidP="00EE3C0F">
              <w:pPr>
                <w:pStyle w:val="Header"/>
              </w:pPr>
              <w:r>
                <w:t>Ju2022/</w:t>
              </w:r>
              <w:r w:rsidR="009A4209">
                <w:t>01099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0F1936FABE41FEAADB85D05E3C8508"/>
            </w:placeholder>
            <w:showingPlcHdr/>
            <w:dataBinding w:xpath="/ns0:DocumentInfo[1]/ns0:BaseInfo[1]/ns0:DocNumber[1]" w:storeItemID="{3E3D7822-2CA1-448D-97A9-D8EB245FEADD}" w:prefixMappings="xmlns:ns0='http://lp/documentinfo/RK' "/>
            <w:text/>
          </w:sdtPr>
          <w:sdtContent>
            <w:p w:rsidR="00C33A3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33A38" w:rsidP="00EE3C0F">
          <w:pPr>
            <w:pStyle w:val="Header"/>
          </w:pPr>
        </w:p>
      </w:tc>
      <w:tc>
        <w:tcPr>
          <w:tcW w:w="1134" w:type="dxa"/>
        </w:tcPr>
        <w:p w:rsidR="00C33A38" w:rsidP="0094502D">
          <w:pPr>
            <w:pStyle w:val="Header"/>
          </w:pPr>
        </w:p>
        <w:p w:rsidR="00C33A3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FECF2F0769F4AB98B0C350684F174FA"/>
            </w:placeholder>
            <w:richText/>
          </w:sdtPr>
          <w:sdtEndPr>
            <w:rPr>
              <w:b w:val="0"/>
            </w:rPr>
          </w:sdtEndPr>
          <w:sdtContent>
            <w:p w:rsidR="00C33A38" w:rsidRPr="00C33A38" w:rsidP="00340DE0">
              <w:pPr>
                <w:pStyle w:val="Header"/>
                <w:rPr>
                  <w:b/>
                </w:rPr>
              </w:pPr>
              <w:r w:rsidRPr="00C33A38">
                <w:rPr>
                  <w:b/>
                </w:rPr>
                <w:t>Justitiedepartementet</w:t>
              </w:r>
            </w:p>
            <w:p w:rsidR="00C33A38" w:rsidP="00340DE0">
              <w:pPr>
                <w:pStyle w:val="Header"/>
              </w:pPr>
              <w:r w:rsidRPr="00C33A38">
                <w:t>Integrations- och migrationsministern</w:t>
              </w:r>
            </w:p>
          </w:sdtContent>
        </w:sdt>
        <w:p w:rsidR="00EE3AC6" w:rsidP="00EE3AC6">
          <w:pPr>
            <w:rPr>
              <w:rFonts w:asciiTheme="majorHAnsi" w:hAnsiTheme="majorHAnsi"/>
              <w:sz w:val="19"/>
            </w:rPr>
          </w:pPr>
        </w:p>
        <w:p w:rsidR="00EE3AC6" w:rsidP="00EE3AC6">
          <w:pPr>
            <w:rPr>
              <w:rFonts w:asciiTheme="majorHAnsi" w:hAnsiTheme="majorHAnsi"/>
              <w:sz w:val="19"/>
            </w:rPr>
          </w:pPr>
        </w:p>
        <w:p w:rsidR="00EE3AC6" w:rsidP="00EE3AC6">
          <w:pPr>
            <w:rPr>
              <w:rFonts w:asciiTheme="majorHAnsi" w:hAnsiTheme="majorHAnsi"/>
              <w:sz w:val="19"/>
            </w:rPr>
          </w:pPr>
        </w:p>
        <w:p w:rsidR="00EE3AC6" w:rsidP="00EE3AC6">
          <w:pPr>
            <w:rPr>
              <w:rFonts w:asciiTheme="majorHAnsi" w:hAnsiTheme="majorHAnsi"/>
              <w:sz w:val="19"/>
            </w:rPr>
          </w:pPr>
        </w:p>
        <w:p w:rsidR="00EE3AC6" w:rsidP="00EE3AC6">
          <w:pPr>
            <w:pStyle w:val="PlainText"/>
          </w:pPr>
        </w:p>
        <w:p w:rsidR="00EE3AC6" w:rsidRPr="00EE3AC6" w:rsidP="00EE3AC6"/>
      </w:tc>
      <w:sdt>
        <w:sdtPr>
          <w:alias w:val="Recipient"/>
          <w:tag w:val="ccRKShow_Recipient"/>
          <w:id w:val="-28344517"/>
          <w:placeholder>
            <w:docPart w:val="E5A4F095801449C4B553C51F8930D504"/>
          </w:placeholder>
          <w:dataBinding w:xpath="/ns0:DocumentInfo[1]/ns0:BaseInfo[1]/ns0:Recipient[1]" w:storeItemID="{3E3D7822-2CA1-448D-97A9-D8EB245FEADD}" w:prefixMappings="xmlns:ns0='http://lp/documentinfo/RK' "/>
          <w:text w:multiLine="1"/>
        </w:sdtPr>
        <w:sdtContent>
          <w:tc>
            <w:tcPr>
              <w:tcW w:w="3170" w:type="dxa"/>
            </w:tcPr>
            <w:p w:rsidR="00C33A3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C33A3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0A4C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EE8BEA453D4B40B0E7CCA6DB7A19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7C0C10-A9B2-41B7-8E23-314392228C7C}"/>
      </w:docPartPr>
      <w:docPartBody>
        <w:p w:rsidR="005E54AA" w:rsidP="00812E60">
          <w:pPr>
            <w:pStyle w:val="79EE8BEA453D4B40B0E7CCA6DB7A191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10F1936FABE41FEAADB85D05E3C8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AFB0DA-F22A-43E0-86C6-F5385ACF22A7}"/>
      </w:docPartPr>
      <w:docPartBody>
        <w:p w:rsidR="005E54AA" w:rsidP="00812E60">
          <w:pPr>
            <w:pStyle w:val="D10F1936FABE41FEAADB85D05E3C850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ECF2F0769F4AB98B0C350684F17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BDCB40-0667-4C0B-ADD0-D7F237CB5D90}"/>
      </w:docPartPr>
      <w:docPartBody>
        <w:p w:rsidR="005E54AA" w:rsidP="00812E60">
          <w:pPr>
            <w:pStyle w:val="5FECF2F0769F4AB98B0C350684F174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A4F095801449C4B553C51F8930D5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1E14E-B7D0-4E1C-9C85-50D8833EA29A}"/>
      </w:docPartPr>
      <w:docPartBody>
        <w:p w:rsidR="005E54AA" w:rsidP="00812E60">
          <w:pPr>
            <w:pStyle w:val="E5A4F095801449C4B553C51F8930D50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4BBFB8FA3B41788C430EC00DB26D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CFF09-4895-450D-A178-0F02315AC59E}"/>
      </w:docPartPr>
      <w:docPartBody>
        <w:p w:rsidR="005E54AA" w:rsidP="00812E60">
          <w:pPr>
            <w:pStyle w:val="F24BBFB8FA3B41788C430EC00DB26D3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77BE4721532486285FAFDA39019C7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2CC293-AD0D-4A3D-9989-100D1AE821C8}"/>
      </w:docPartPr>
      <w:docPartBody>
        <w:p w:rsidR="005E54AA" w:rsidP="00812E60">
          <w:pPr>
            <w:pStyle w:val="C77BE4721532486285FAFDA39019C79B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980B7051346D470EBA15E48F85C38C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EA770F-E2BC-482F-B54F-CF0649B0BD61}"/>
      </w:docPartPr>
      <w:docPartBody>
        <w:p w:rsidR="005E54AA" w:rsidP="00812E60">
          <w:pPr>
            <w:pStyle w:val="980B7051346D470EBA15E48F85C38CE6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57B761187894536B773A04DFCA903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028A4-AD0B-470A-BCDB-16028BC377C6}"/>
      </w:docPartPr>
      <w:docPartBody>
        <w:p w:rsidR="005E54AA" w:rsidP="00812E60">
          <w:pPr>
            <w:pStyle w:val="757B761187894536B773A04DFCA903F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EE2DDB245A64C0F8AE5899EED1CED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F20C13-4878-4686-B0F2-F2568F0B62FC}"/>
      </w:docPartPr>
      <w:docPartBody>
        <w:p w:rsidR="005E54AA" w:rsidP="00812E60">
          <w:pPr>
            <w:pStyle w:val="EEE2DDB245A64C0F8AE5899EED1CED8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2E60"/>
  </w:style>
  <w:style w:type="paragraph" w:customStyle="1" w:styleId="79EE8BEA453D4B40B0E7CCA6DB7A191F">
    <w:name w:val="79EE8BEA453D4B40B0E7CCA6DB7A191F"/>
    <w:rsid w:val="00812E60"/>
  </w:style>
  <w:style w:type="paragraph" w:customStyle="1" w:styleId="E5A4F095801449C4B553C51F8930D504">
    <w:name w:val="E5A4F095801449C4B553C51F8930D504"/>
    <w:rsid w:val="00812E60"/>
  </w:style>
  <w:style w:type="paragraph" w:customStyle="1" w:styleId="D10F1936FABE41FEAADB85D05E3C85081">
    <w:name w:val="D10F1936FABE41FEAADB85D05E3C85081"/>
    <w:rsid w:val="00812E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ECF2F0769F4AB98B0C350684F174FA1">
    <w:name w:val="5FECF2F0769F4AB98B0C350684F174FA1"/>
    <w:rsid w:val="00812E6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4BBFB8FA3B41788C430EC00DB26D34">
    <w:name w:val="F24BBFB8FA3B41788C430EC00DB26D34"/>
    <w:rsid w:val="00812E60"/>
  </w:style>
  <w:style w:type="paragraph" w:customStyle="1" w:styleId="C77BE4721532486285FAFDA39019C79B">
    <w:name w:val="C77BE4721532486285FAFDA39019C79B"/>
    <w:rsid w:val="00812E60"/>
  </w:style>
  <w:style w:type="paragraph" w:customStyle="1" w:styleId="980B7051346D470EBA15E48F85C38CE6">
    <w:name w:val="980B7051346D470EBA15E48F85C38CE6"/>
    <w:rsid w:val="00812E60"/>
  </w:style>
  <w:style w:type="paragraph" w:customStyle="1" w:styleId="757B761187894536B773A04DFCA903FD">
    <w:name w:val="757B761187894536B773A04DFCA903FD"/>
    <w:rsid w:val="00812E60"/>
  </w:style>
  <w:style w:type="paragraph" w:customStyle="1" w:styleId="EEE2DDB245A64C0F8AE5899EED1CED8C">
    <w:name w:val="EEE2DDB245A64C0F8AE5899EED1CED8C"/>
    <w:rsid w:val="00812E6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2022-03-30T00:00:00</HeaderDate>
    <Office/>
    <Dnr>Ju2022/01099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9ba720ae-bc3e-4522-884f-ea9fa53bd597</RD_Svarsid>
  </documentManagement>
</p:properties>
</file>

<file path=customXml/itemProps1.xml><?xml version="1.0" encoding="utf-8"?>
<ds:datastoreItem xmlns:ds="http://schemas.openxmlformats.org/officeDocument/2006/customXml" ds:itemID="{116A9BAA-45D3-4867-9CC1-34CA9D9EF4AA}"/>
</file>

<file path=customXml/itemProps2.xml><?xml version="1.0" encoding="utf-8"?>
<ds:datastoreItem xmlns:ds="http://schemas.openxmlformats.org/officeDocument/2006/customXml" ds:itemID="{3E3D7822-2CA1-448D-97A9-D8EB245FEAD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D693273-E516-4A2C-AFB1-A2B3FEF0785D}"/>
</file>

<file path=customXml/itemProps5.xml><?xml version="1.0" encoding="utf-8"?>
<ds:datastoreItem xmlns:ds="http://schemas.openxmlformats.org/officeDocument/2006/customXml" ds:itemID="{68B4848F-D1C3-4703-8A5A-DB7FF46781E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1328.docx</dc:title>
  <cp:revision>3</cp:revision>
  <dcterms:created xsi:type="dcterms:W3CDTF">2022-03-30T07:39:00Z</dcterms:created>
  <dcterms:modified xsi:type="dcterms:W3CDTF">2022-03-30T07:55:00Z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7479106a-6442-4b4c-8938-9e021dae5136</vt:lpwstr>
  </property>
</Properties>
</file>