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0F36" w14:textId="32225BA6" w:rsidR="00997CE3" w:rsidRDefault="00997CE3" w:rsidP="00DA0661">
      <w:pPr>
        <w:pStyle w:val="Rubrik"/>
      </w:pPr>
      <w:bookmarkStart w:id="0" w:name="Start"/>
      <w:bookmarkEnd w:id="0"/>
      <w:r>
        <w:t>Svar på fråga 2020/21:1635 av Åsa Coenraads (M)</w:t>
      </w:r>
      <w:r>
        <w:br/>
      </w:r>
      <w:r w:rsidRPr="00997CE3">
        <w:t>Ersättning till svenska minkbönder</w:t>
      </w:r>
    </w:p>
    <w:p w14:paraId="2C31B899" w14:textId="61D7FD57" w:rsidR="00997CE3" w:rsidRDefault="00997CE3" w:rsidP="00997CE3">
      <w:pPr>
        <w:pStyle w:val="Brdtext"/>
      </w:pPr>
      <w:r>
        <w:t>Åsa Coenraads har frågat mig hur stor ersättningen till drabbade minkbönder kommer att vara och när utbetalningen kommer att ske.</w:t>
      </w:r>
    </w:p>
    <w:p w14:paraId="770E2C6D" w14:textId="14F1E2AA" w:rsidR="00CA06F9" w:rsidRDefault="005817A3" w:rsidP="00997CE3">
      <w:pPr>
        <w:pStyle w:val="Brdtext"/>
      </w:pPr>
      <w:r>
        <w:t xml:space="preserve">Den 27 januari i år beslutade </w:t>
      </w:r>
      <w:r w:rsidR="00997CE3">
        <w:t>Statens jordbruksverk (Jordbruksverk</w:t>
      </w:r>
      <w:r>
        <w:t>et</w:t>
      </w:r>
      <w:r w:rsidR="00997CE3">
        <w:t xml:space="preserve">) </w:t>
      </w:r>
      <w:r>
        <w:t xml:space="preserve">om förbud mot parning och uppförökning av minkar under 2021. Beslutet </w:t>
      </w:r>
      <w:r w:rsidR="009E77B0">
        <w:t>togs i syfte att skydda människors hälsa och liv under den pågående pandemin.</w:t>
      </w:r>
      <w:r w:rsidR="00DD6767">
        <w:t xml:space="preserve"> Beslutet var nödvändigt ur ett folkhälsoperspektiv</w:t>
      </w:r>
      <w:r w:rsidR="00D3316E">
        <w:t>.</w:t>
      </w:r>
    </w:p>
    <w:p w14:paraId="53B538F4" w14:textId="629BF9F3" w:rsidR="00997CE3" w:rsidRDefault="009E77B0" w:rsidP="00CA06F9">
      <w:pPr>
        <w:pStyle w:val="Brdtext"/>
      </w:pPr>
      <w:r w:rsidDel="00CA06F9">
        <w:t>Jag är naturligtvis medveten om att detta får konsekvenser för näringen</w:t>
      </w:r>
      <w:r w:rsidR="0007067A">
        <w:t>. Vad</w:t>
      </w:r>
      <w:r w:rsidR="00CA06F9">
        <w:t xml:space="preserve"> </w:t>
      </w:r>
      <w:r w:rsidR="00997CE3" w:rsidRPr="00997CE3">
        <w:t xml:space="preserve">gäller frågan om ersättning </w:t>
      </w:r>
      <w:r w:rsidR="00CA06F9">
        <w:t xml:space="preserve">så </w:t>
      </w:r>
      <w:r w:rsidR="00997CE3" w:rsidRPr="00997CE3">
        <w:t>är det något som Jordbruksverket undersök</w:t>
      </w:r>
      <w:r w:rsidR="005817A3">
        <w:t>er</w:t>
      </w:r>
      <w:r w:rsidR="00997CE3" w:rsidRPr="00997CE3">
        <w:t xml:space="preserve"> vidare</w:t>
      </w:r>
      <w:r w:rsidR="0007067A">
        <w:t>.</w:t>
      </w:r>
      <w:r w:rsidR="005817A3">
        <w:t xml:space="preserve"> Jag vet att Jordbruksverket har en pågående dialog med näringen. </w:t>
      </w:r>
    </w:p>
    <w:p w14:paraId="36611EBA" w14:textId="77777777" w:rsidR="005817A3" w:rsidRDefault="005817A3" w:rsidP="00997CE3">
      <w:pPr>
        <w:pStyle w:val="Brdtext"/>
      </w:pPr>
    </w:p>
    <w:p w14:paraId="0A838F9D" w14:textId="2C1E9C92" w:rsidR="00997CE3" w:rsidRDefault="00997C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27A3808ADC49DABE0650F2A7320AA0"/>
          </w:placeholder>
          <w:dataBinding w:prefixMappings="xmlns:ns0='http://lp/documentinfo/RK' " w:xpath="/ns0:DocumentInfo[1]/ns0:BaseInfo[1]/ns0:HeaderDate[1]" w:storeItemID="{86D5D700-1351-4E17-9384-36F6EA634C6B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77B0">
            <w:t>17</w:t>
          </w:r>
          <w:r>
            <w:t xml:space="preserve"> februari 2021</w:t>
          </w:r>
        </w:sdtContent>
      </w:sdt>
    </w:p>
    <w:p w14:paraId="74293F31" w14:textId="77777777" w:rsidR="00997CE3" w:rsidRDefault="00997CE3" w:rsidP="004E7A8F">
      <w:pPr>
        <w:pStyle w:val="Brdtextutanavstnd"/>
      </w:pPr>
    </w:p>
    <w:p w14:paraId="6D6A2DBD" w14:textId="77777777" w:rsidR="00997CE3" w:rsidRDefault="00997CE3" w:rsidP="004E7A8F">
      <w:pPr>
        <w:pStyle w:val="Brdtextutanavstnd"/>
      </w:pPr>
    </w:p>
    <w:p w14:paraId="1D699E14" w14:textId="77777777" w:rsidR="00997CE3" w:rsidRDefault="00997CE3" w:rsidP="004E7A8F">
      <w:pPr>
        <w:pStyle w:val="Brdtextutanavstnd"/>
      </w:pPr>
    </w:p>
    <w:p w14:paraId="77E226D3" w14:textId="159985D0" w:rsidR="00997CE3" w:rsidRDefault="00997CE3" w:rsidP="00422A41">
      <w:pPr>
        <w:pStyle w:val="Brdtext"/>
      </w:pPr>
      <w:r>
        <w:t>Jennie Nilsson</w:t>
      </w:r>
    </w:p>
    <w:p w14:paraId="5B833F24" w14:textId="1F757114" w:rsidR="00997CE3" w:rsidRPr="00DB48AB" w:rsidRDefault="00997CE3" w:rsidP="00DB48AB">
      <w:pPr>
        <w:pStyle w:val="Brdtext"/>
      </w:pPr>
    </w:p>
    <w:sectPr w:rsidR="00997CE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0549F" w14:textId="77777777" w:rsidR="00997CE3" w:rsidRDefault="00997CE3" w:rsidP="00A87A54">
      <w:pPr>
        <w:spacing w:after="0" w:line="240" w:lineRule="auto"/>
      </w:pPr>
      <w:r>
        <w:separator/>
      </w:r>
    </w:p>
  </w:endnote>
  <w:endnote w:type="continuationSeparator" w:id="0">
    <w:p w14:paraId="35D2DC01" w14:textId="77777777" w:rsidR="00997CE3" w:rsidRDefault="00997C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26D1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F83C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C3DD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50E73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084B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72C0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BA69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9CE1D6" w14:textId="77777777" w:rsidTr="00C26068">
      <w:trPr>
        <w:trHeight w:val="227"/>
      </w:trPr>
      <w:tc>
        <w:tcPr>
          <w:tcW w:w="4074" w:type="dxa"/>
        </w:tcPr>
        <w:p w14:paraId="3A544E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5D33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909C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C6E43" w14:textId="77777777" w:rsidR="00997CE3" w:rsidRDefault="00997CE3" w:rsidP="00A87A54">
      <w:pPr>
        <w:spacing w:after="0" w:line="240" w:lineRule="auto"/>
      </w:pPr>
      <w:r>
        <w:separator/>
      </w:r>
    </w:p>
  </w:footnote>
  <w:footnote w:type="continuationSeparator" w:id="0">
    <w:p w14:paraId="5B115011" w14:textId="77777777" w:rsidR="00997CE3" w:rsidRDefault="00997C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7CE3" w14:paraId="5D03049F" w14:textId="77777777" w:rsidTr="00C93EBA">
      <w:trPr>
        <w:trHeight w:val="227"/>
      </w:trPr>
      <w:tc>
        <w:tcPr>
          <w:tcW w:w="5534" w:type="dxa"/>
        </w:tcPr>
        <w:p w14:paraId="4FEF4890" w14:textId="77777777" w:rsidR="00997CE3" w:rsidRPr="007D73AB" w:rsidRDefault="00997CE3">
          <w:pPr>
            <w:pStyle w:val="Sidhuvud"/>
          </w:pPr>
        </w:p>
      </w:tc>
      <w:tc>
        <w:tcPr>
          <w:tcW w:w="3170" w:type="dxa"/>
          <w:vAlign w:val="bottom"/>
        </w:tcPr>
        <w:p w14:paraId="29BF9B8C" w14:textId="77777777" w:rsidR="00997CE3" w:rsidRPr="007D73AB" w:rsidRDefault="00997CE3" w:rsidP="00340DE0">
          <w:pPr>
            <w:pStyle w:val="Sidhuvud"/>
          </w:pPr>
        </w:p>
      </w:tc>
      <w:tc>
        <w:tcPr>
          <w:tcW w:w="1134" w:type="dxa"/>
        </w:tcPr>
        <w:p w14:paraId="36BF1E87" w14:textId="77777777" w:rsidR="00997CE3" w:rsidRDefault="00997CE3" w:rsidP="005A703A">
          <w:pPr>
            <w:pStyle w:val="Sidhuvud"/>
          </w:pPr>
        </w:p>
      </w:tc>
    </w:tr>
    <w:tr w:rsidR="00997CE3" w14:paraId="1F818743" w14:textId="77777777" w:rsidTr="00C93EBA">
      <w:trPr>
        <w:trHeight w:val="1928"/>
      </w:trPr>
      <w:tc>
        <w:tcPr>
          <w:tcW w:w="5534" w:type="dxa"/>
        </w:tcPr>
        <w:p w14:paraId="57D530F6" w14:textId="77777777" w:rsidR="00997CE3" w:rsidRPr="00340DE0" w:rsidRDefault="00997C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BB9CCD" wp14:editId="5A7B248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C4281B" w14:textId="77777777" w:rsidR="00997CE3" w:rsidRPr="00710A6C" w:rsidRDefault="00997CE3" w:rsidP="00EE3C0F">
          <w:pPr>
            <w:pStyle w:val="Sidhuvud"/>
            <w:rPr>
              <w:b/>
            </w:rPr>
          </w:pPr>
        </w:p>
        <w:p w14:paraId="08436C61" w14:textId="77777777" w:rsidR="00997CE3" w:rsidRDefault="00997CE3" w:rsidP="00EE3C0F">
          <w:pPr>
            <w:pStyle w:val="Sidhuvud"/>
          </w:pPr>
        </w:p>
        <w:p w14:paraId="1DA16D2D" w14:textId="77777777" w:rsidR="00997CE3" w:rsidRDefault="00997CE3" w:rsidP="00EE3C0F">
          <w:pPr>
            <w:pStyle w:val="Sidhuvud"/>
          </w:pPr>
        </w:p>
        <w:p w14:paraId="54E62A11" w14:textId="77777777" w:rsidR="00997CE3" w:rsidRDefault="00997C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27EE575F174B3BB300D48111779C3D"/>
            </w:placeholder>
            <w:dataBinding w:prefixMappings="xmlns:ns0='http://lp/documentinfo/RK' " w:xpath="/ns0:DocumentInfo[1]/ns0:BaseInfo[1]/ns0:Dnr[1]" w:storeItemID="{86D5D700-1351-4E17-9384-36F6EA634C6B}"/>
            <w:text/>
          </w:sdtPr>
          <w:sdtEndPr/>
          <w:sdtContent>
            <w:p w14:paraId="1CE8BC66" w14:textId="674E00DC" w:rsidR="00997CE3" w:rsidRDefault="00844011" w:rsidP="00EE3C0F">
              <w:pPr>
                <w:pStyle w:val="Sidhuvud"/>
              </w:pPr>
              <w:r>
                <w:t>N2021/00393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9AB79910244109418EAF19396DCB5"/>
            </w:placeholder>
            <w:showingPlcHdr/>
            <w:dataBinding w:prefixMappings="xmlns:ns0='http://lp/documentinfo/RK' " w:xpath="/ns0:DocumentInfo[1]/ns0:BaseInfo[1]/ns0:DocNumber[1]" w:storeItemID="{86D5D700-1351-4E17-9384-36F6EA634C6B}"/>
            <w:text/>
          </w:sdtPr>
          <w:sdtEndPr/>
          <w:sdtContent>
            <w:p w14:paraId="27904FF3" w14:textId="77777777" w:rsidR="00997CE3" w:rsidRDefault="00997C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57EE46" w14:textId="77777777" w:rsidR="00997CE3" w:rsidRDefault="00997CE3" w:rsidP="00EE3C0F">
          <w:pPr>
            <w:pStyle w:val="Sidhuvud"/>
          </w:pPr>
        </w:p>
      </w:tc>
      <w:tc>
        <w:tcPr>
          <w:tcW w:w="1134" w:type="dxa"/>
        </w:tcPr>
        <w:p w14:paraId="565CDAD4" w14:textId="77777777" w:rsidR="00997CE3" w:rsidRDefault="00997CE3" w:rsidP="0094502D">
          <w:pPr>
            <w:pStyle w:val="Sidhuvud"/>
          </w:pPr>
        </w:p>
        <w:p w14:paraId="4343EA55" w14:textId="77777777" w:rsidR="00997CE3" w:rsidRPr="0094502D" w:rsidRDefault="00997CE3" w:rsidP="00EC71A6">
          <w:pPr>
            <w:pStyle w:val="Sidhuvud"/>
          </w:pPr>
        </w:p>
      </w:tc>
    </w:tr>
    <w:tr w:rsidR="00997CE3" w14:paraId="2830000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B812B3A1C246F7970C064EE4CF87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EC114B" w14:textId="77777777" w:rsidR="00997CE3" w:rsidRPr="00997CE3" w:rsidRDefault="00997CE3" w:rsidP="00340DE0">
              <w:pPr>
                <w:pStyle w:val="Sidhuvud"/>
                <w:rPr>
                  <w:b/>
                </w:rPr>
              </w:pPr>
              <w:r w:rsidRPr="00997CE3">
                <w:rPr>
                  <w:b/>
                </w:rPr>
                <w:t>Näringsdepartementet</w:t>
              </w:r>
            </w:p>
            <w:p w14:paraId="107FF884" w14:textId="77777777" w:rsidR="00FB4D2D" w:rsidRDefault="00997CE3" w:rsidP="00340DE0">
              <w:pPr>
                <w:pStyle w:val="Sidhuvud"/>
              </w:pPr>
              <w:r w:rsidRPr="00997CE3">
                <w:t>Landsbygdsministern</w:t>
              </w:r>
            </w:p>
            <w:p w14:paraId="4064419F" w14:textId="77777777" w:rsidR="00FB4D2D" w:rsidRDefault="00FB4D2D" w:rsidP="00340DE0">
              <w:pPr>
                <w:pStyle w:val="Sidhuvud"/>
              </w:pPr>
            </w:p>
            <w:p w14:paraId="472EDAA6" w14:textId="21207B40" w:rsidR="00997CE3" w:rsidRPr="00340DE0" w:rsidRDefault="00997CE3" w:rsidP="00FB4D2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E8CB266534405A8C221591244776F2"/>
          </w:placeholder>
          <w:dataBinding w:prefixMappings="xmlns:ns0='http://lp/documentinfo/RK' " w:xpath="/ns0:DocumentInfo[1]/ns0:BaseInfo[1]/ns0:Recipient[1]" w:storeItemID="{86D5D700-1351-4E17-9384-36F6EA634C6B}"/>
          <w:text w:multiLine="1"/>
        </w:sdtPr>
        <w:sdtEndPr/>
        <w:sdtContent>
          <w:tc>
            <w:tcPr>
              <w:tcW w:w="3170" w:type="dxa"/>
            </w:tcPr>
            <w:p w14:paraId="6B86ECD1" w14:textId="77777777" w:rsidR="00997CE3" w:rsidRDefault="00997C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37F7F3" w14:textId="77777777" w:rsidR="00997CE3" w:rsidRDefault="00997CE3" w:rsidP="003E6020">
          <w:pPr>
            <w:pStyle w:val="Sidhuvud"/>
          </w:pPr>
        </w:p>
      </w:tc>
    </w:tr>
  </w:tbl>
  <w:p w14:paraId="547D72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67A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7A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011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CE3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7B0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6F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16E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767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D2D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AB3F4C"/>
  <w15:docId w15:val="{2989B28D-049D-4191-81B4-F6276ADF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27EE575F174B3BB300D48111779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BD7D6-2998-42D0-85EB-6BD37114DD02}"/>
      </w:docPartPr>
      <w:docPartBody>
        <w:p w:rsidR="00420FC5" w:rsidRDefault="00AF12D2" w:rsidP="00AF12D2">
          <w:pPr>
            <w:pStyle w:val="5027EE575F174B3BB300D48111779C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69AB79910244109418EAF19396D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2DD1A-587B-44F8-A885-5393A96E37A2}"/>
      </w:docPartPr>
      <w:docPartBody>
        <w:p w:rsidR="00420FC5" w:rsidRDefault="00AF12D2" w:rsidP="00AF12D2">
          <w:pPr>
            <w:pStyle w:val="5B69AB79910244109418EAF19396DC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812B3A1C246F7970C064EE4CF8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526CF-84B7-4A55-8A28-3BAC68532305}"/>
      </w:docPartPr>
      <w:docPartBody>
        <w:p w:rsidR="00420FC5" w:rsidRDefault="00AF12D2" w:rsidP="00AF12D2">
          <w:pPr>
            <w:pStyle w:val="94B812B3A1C246F7970C064EE4CF87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E8CB266534405A8C22159124477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7CC4A-B910-49FE-A3C3-2E8A0BE31E04}"/>
      </w:docPartPr>
      <w:docPartBody>
        <w:p w:rsidR="00420FC5" w:rsidRDefault="00AF12D2" w:rsidP="00AF12D2">
          <w:pPr>
            <w:pStyle w:val="72E8CB266534405A8C221591244776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27A3808ADC49DABE0650F2A7320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5C997-95F0-4ABD-B44A-DCB1AE858C7A}"/>
      </w:docPartPr>
      <w:docPartBody>
        <w:p w:rsidR="00420FC5" w:rsidRDefault="00AF12D2" w:rsidP="00AF12D2">
          <w:pPr>
            <w:pStyle w:val="D327A3808ADC49DABE0650F2A7320AA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D2"/>
    <w:rsid w:val="00420FC5"/>
    <w:rsid w:val="00A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01D85DBC094419869B009E5D4D3748">
    <w:name w:val="ED01D85DBC094419869B009E5D4D3748"/>
    <w:rsid w:val="00AF12D2"/>
  </w:style>
  <w:style w:type="character" w:styleId="Platshllartext">
    <w:name w:val="Placeholder Text"/>
    <w:basedOn w:val="Standardstycketeckensnitt"/>
    <w:uiPriority w:val="99"/>
    <w:semiHidden/>
    <w:rsid w:val="00AF12D2"/>
    <w:rPr>
      <w:noProof w:val="0"/>
      <w:color w:val="808080"/>
    </w:rPr>
  </w:style>
  <w:style w:type="paragraph" w:customStyle="1" w:styleId="AFDF8496CA044D86BA3D41BF7D260FC8">
    <w:name w:val="AFDF8496CA044D86BA3D41BF7D260FC8"/>
    <w:rsid w:val="00AF12D2"/>
  </w:style>
  <w:style w:type="paragraph" w:customStyle="1" w:styleId="EB7C1317732643F88F32ED6E1D864676">
    <w:name w:val="EB7C1317732643F88F32ED6E1D864676"/>
    <w:rsid w:val="00AF12D2"/>
  </w:style>
  <w:style w:type="paragraph" w:customStyle="1" w:styleId="CA68B06D2B9346CABA7E14C6D0B18063">
    <w:name w:val="CA68B06D2B9346CABA7E14C6D0B18063"/>
    <w:rsid w:val="00AF12D2"/>
  </w:style>
  <w:style w:type="paragraph" w:customStyle="1" w:styleId="5027EE575F174B3BB300D48111779C3D">
    <w:name w:val="5027EE575F174B3BB300D48111779C3D"/>
    <w:rsid w:val="00AF12D2"/>
  </w:style>
  <w:style w:type="paragraph" w:customStyle="1" w:styleId="5B69AB79910244109418EAF19396DCB5">
    <w:name w:val="5B69AB79910244109418EAF19396DCB5"/>
    <w:rsid w:val="00AF12D2"/>
  </w:style>
  <w:style w:type="paragraph" w:customStyle="1" w:styleId="8D705FB242CB47009F7F73E9C291B1A7">
    <w:name w:val="8D705FB242CB47009F7F73E9C291B1A7"/>
    <w:rsid w:val="00AF12D2"/>
  </w:style>
  <w:style w:type="paragraph" w:customStyle="1" w:styleId="8E86D17768E546E3AD6E40A3451283FA">
    <w:name w:val="8E86D17768E546E3AD6E40A3451283FA"/>
    <w:rsid w:val="00AF12D2"/>
  </w:style>
  <w:style w:type="paragraph" w:customStyle="1" w:styleId="D7284FE794C843199E836C9836717173">
    <w:name w:val="D7284FE794C843199E836C9836717173"/>
    <w:rsid w:val="00AF12D2"/>
  </w:style>
  <w:style w:type="paragraph" w:customStyle="1" w:styleId="94B812B3A1C246F7970C064EE4CF87DD">
    <w:name w:val="94B812B3A1C246F7970C064EE4CF87DD"/>
    <w:rsid w:val="00AF12D2"/>
  </w:style>
  <w:style w:type="paragraph" w:customStyle="1" w:styleId="72E8CB266534405A8C221591244776F2">
    <w:name w:val="72E8CB266534405A8C221591244776F2"/>
    <w:rsid w:val="00AF12D2"/>
  </w:style>
  <w:style w:type="paragraph" w:customStyle="1" w:styleId="5B69AB79910244109418EAF19396DCB51">
    <w:name w:val="5B69AB79910244109418EAF19396DCB51"/>
    <w:rsid w:val="00AF1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B812B3A1C246F7970C064EE4CF87DD1">
    <w:name w:val="94B812B3A1C246F7970C064EE4CF87DD1"/>
    <w:rsid w:val="00AF1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09330CA0374CB287176CC385CDAA7B">
    <w:name w:val="8909330CA0374CB287176CC385CDAA7B"/>
    <w:rsid w:val="00AF12D2"/>
  </w:style>
  <w:style w:type="paragraph" w:customStyle="1" w:styleId="DDF7396F13544FB2A62B235E3962A7BD">
    <w:name w:val="DDF7396F13544FB2A62B235E3962A7BD"/>
    <w:rsid w:val="00AF12D2"/>
  </w:style>
  <w:style w:type="paragraph" w:customStyle="1" w:styleId="3099E70349A647188C4CAB7660E660D6">
    <w:name w:val="3099E70349A647188C4CAB7660E660D6"/>
    <w:rsid w:val="00AF12D2"/>
  </w:style>
  <w:style w:type="paragraph" w:customStyle="1" w:styleId="6DF268FDB5074674B5FFD7E91A99FA8A">
    <w:name w:val="6DF268FDB5074674B5FFD7E91A99FA8A"/>
    <w:rsid w:val="00AF12D2"/>
  </w:style>
  <w:style w:type="paragraph" w:customStyle="1" w:styleId="181630A899D540289589514B2D271C39">
    <w:name w:val="181630A899D540289589514B2D271C39"/>
    <w:rsid w:val="00AF12D2"/>
  </w:style>
  <w:style w:type="paragraph" w:customStyle="1" w:styleId="D327A3808ADC49DABE0650F2A7320AA0">
    <w:name w:val="D327A3808ADC49DABE0650F2A7320AA0"/>
    <w:rsid w:val="00AF12D2"/>
  </w:style>
  <w:style w:type="paragraph" w:customStyle="1" w:styleId="AABA2D0963A643B6A87A259B2B7DB3C2">
    <w:name w:val="AABA2D0963A643B6A87A259B2B7DB3C2"/>
    <w:rsid w:val="00AF1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N2021/00393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N2021/00393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6f18d59d-0677-458f-aa3f-fe8194383f0d</RD_Svarsid>
  </documentManagement>
</p:properties>
</file>

<file path=customXml/itemProps1.xml><?xml version="1.0" encoding="utf-8"?>
<ds:datastoreItem xmlns:ds="http://schemas.openxmlformats.org/officeDocument/2006/customXml" ds:itemID="{A57FD575-A696-46A6-BD55-9A6DC3F8C847}"/>
</file>

<file path=customXml/itemProps2.xml><?xml version="1.0" encoding="utf-8"?>
<ds:datastoreItem xmlns:ds="http://schemas.openxmlformats.org/officeDocument/2006/customXml" ds:itemID="{86D5D700-1351-4E17-9384-36F6EA634C6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6D5D700-1351-4E17-9384-36F6EA634C6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703ACB1-A2B8-44AC-8E31-29D9EB6CBC6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CF6F47C-CEE2-4759-B62A-5571958A7DD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CF6F47C-CEE2-4759-B62A-5571958A7DDC}"/>
</file>

<file path=customXml/itemProps8.xml><?xml version="1.0" encoding="utf-8"?>
<ds:datastoreItem xmlns:ds="http://schemas.openxmlformats.org/officeDocument/2006/customXml" ds:itemID="{F4C1FD86-4243-4A39-A88D-85BB3D1486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Slutligt svar på fråga 2020 21 1635 Åsa Coenraads (M) Ersättning till svenska minkbönder.docx</dc:title>
  <dc:subject/>
  <dc:creator>Åsa Widebäck</dc:creator>
  <cp:keywords/>
  <dc:description/>
  <cp:lastModifiedBy>Åsa Widebäck</cp:lastModifiedBy>
  <cp:revision>2</cp:revision>
  <dcterms:created xsi:type="dcterms:W3CDTF">2021-02-15T15:40:00Z</dcterms:created>
  <dcterms:modified xsi:type="dcterms:W3CDTF">2021-02-15T15:40:00Z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158c7690-e575-46bb-b64f-1ef0c23693f4</vt:lpwstr>
  </property>
</Properties>
</file>