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ACEBA" w14:textId="5734954F" w:rsidR="00362FDE" w:rsidRDefault="00362FDE" w:rsidP="00DA0661">
      <w:pPr>
        <w:pStyle w:val="Rubrik"/>
      </w:pPr>
      <w:bookmarkStart w:id="0" w:name="Start"/>
      <w:bookmarkEnd w:id="0"/>
      <w:r>
        <w:t>Svar på fråga 2020/21:</w:t>
      </w:r>
      <w:r w:rsidR="00900F57">
        <w:t>1708</w:t>
      </w:r>
      <w:r>
        <w:t xml:space="preserve"> av </w:t>
      </w:r>
      <w:proofErr w:type="spellStart"/>
      <w:r w:rsidR="00900F57">
        <w:t>Boriana</w:t>
      </w:r>
      <w:proofErr w:type="spellEnd"/>
      <w:r w:rsidR="00900F57">
        <w:t xml:space="preserve"> Åberg</w:t>
      </w:r>
      <w:r>
        <w:t xml:space="preserve"> (</w:t>
      </w:r>
      <w:r w:rsidR="00900F57">
        <w:t>M</w:t>
      </w:r>
      <w:r>
        <w:t>)</w:t>
      </w:r>
      <w:r>
        <w:br/>
      </w:r>
      <w:proofErr w:type="spellStart"/>
      <w:r w:rsidR="00900F57" w:rsidRPr="00900F57">
        <w:t>Covidvaccineringen</w:t>
      </w:r>
      <w:proofErr w:type="spellEnd"/>
      <w:r w:rsidR="00900F57" w:rsidRPr="00900F57">
        <w:t xml:space="preserve"> och momsreglerna</w:t>
      </w:r>
    </w:p>
    <w:p w14:paraId="6C90F6FC" w14:textId="5A96D2EB" w:rsidR="00900F57" w:rsidRDefault="00900F57" w:rsidP="00900F57">
      <w:pPr>
        <w:pStyle w:val="Brdtext"/>
      </w:pPr>
      <w:proofErr w:type="spellStart"/>
      <w:r>
        <w:t>Boriana</w:t>
      </w:r>
      <w:proofErr w:type="spellEnd"/>
      <w:r>
        <w:t xml:space="preserve"> Åberg har frågat mig om jag avser att vidta några åtgärder som underlättar för vårdföretag att hyra ändamålsenliga lokaler.</w:t>
      </w:r>
      <w:r w:rsidR="008D74A0">
        <w:t xml:space="preserve"> Enligt </w:t>
      </w:r>
      <w:proofErr w:type="spellStart"/>
      <w:r w:rsidR="008D74A0">
        <w:t>Boriana</w:t>
      </w:r>
      <w:proofErr w:type="spellEnd"/>
      <w:r w:rsidR="008D74A0">
        <w:t xml:space="preserve"> Åberg finns det problem kopplat till detta som kan försena vaccineringen mot </w:t>
      </w:r>
      <w:r w:rsidR="00EC2BB1">
        <w:t>c</w:t>
      </w:r>
      <w:r w:rsidR="008D74A0">
        <w:t>ovid-19.</w:t>
      </w:r>
    </w:p>
    <w:p w14:paraId="393F8B0A" w14:textId="515F0A36" w:rsidR="00D57C4A" w:rsidRDefault="00F760AA" w:rsidP="00900F57">
      <w:pPr>
        <w:pStyle w:val="Brdtext"/>
      </w:pPr>
      <w:r>
        <w:t xml:space="preserve">Att vaccineringen mot covid-19 kan ske </w:t>
      </w:r>
      <w:r w:rsidR="00D57C4A">
        <w:t>smidigt och effektivt</w:t>
      </w:r>
      <w:r>
        <w:t xml:space="preserve"> är en fråga </w:t>
      </w:r>
      <w:r w:rsidR="0000646F">
        <w:t xml:space="preserve">av största betydelse </w:t>
      </w:r>
      <w:r>
        <w:t>för regeringen</w:t>
      </w:r>
      <w:r w:rsidR="0000646F">
        <w:t xml:space="preserve"> och hela vårt land</w:t>
      </w:r>
      <w:r>
        <w:t xml:space="preserve">. </w:t>
      </w:r>
      <w:r w:rsidR="00D57C4A">
        <w:t xml:space="preserve">Därför är vaccin </w:t>
      </w:r>
      <w:r w:rsidR="007E2439" w:rsidRPr="007E2439">
        <w:t>avgiftsfritt för den enskilde</w:t>
      </w:r>
      <w:r w:rsidR="00D57C4A">
        <w:t xml:space="preserve"> och r</w:t>
      </w:r>
      <w:r w:rsidR="00CC1B06" w:rsidRPr="00CC1B06">
        <w:t xml:space="preserve">egeringen och Sveriges Kommuner och Regioner (SKR) har slutit en överenskommelse för </w:t>
      </w:r>
      <w:r w:rsidR="0000646F">
        <w:t xml:space="preserve">hur </w:t>
      </w:r>
      <w:r w:rsidR="00CC1B06" w:rsidRPr="00CC1B06">
        <w:t>vaccination mot covid-19</w:t>
      </w:r>
      <w:r w:rsidR="0000646F">
        <w:t xml:space="preserve"> ska gå till</w:t>
      </w:r>
      <w:r w:rsidR="00CC1B06" w:rsidRPr="00CC1B06">
        <w:t xml:space="preserve">. </w:t>
      </w:r>
      <w:r w:rsidR="00CC1B06">
        <w:t>Bland annat innebär överenskommelsen att staten åtar sig att betala för vaccin, vaccinationer samt förberedande och löpande åtgärder</w:t>
      </w:r>
      <w:r w:rsidR="00CC1B06" w:rsidRPr="00CC1B06">
        <w:t xml:space="preserve"> medan regionerna ansvarar för att utföra vaccinationerna</w:t>
      </w:r>
      <w:r w:rsidR="00CC1B06">
        <w:t>.</w:t>
      </w:r>
      <w:r w:rsidR="00E036F3">
        <w:t xml:space="preserve"> Regeringen </w:t>
      </w:r>
      <w:r w:rsidR="00D57C4A">
        <w:t xml:space="preserve">följer noggrant vilka praktiska problem som tillstöter och hur de kan lösas på </w:t>
      </w:r>
      <w:r w:rsidR="0000646F">
        <w:t>bästa sätt</w:t>
      </w:r>
      <w:r w:rsidR="00D57C4A">
        <w:t xml:space="preserve">. </w:t>
      </w:r>
      <w:r w:rsidR="0000646F">
        <w:t xml:space="preserve">Regeringen har </w:t>
      </w:r>
      <w:r w:rsidR="00004964">
        <w:t xml:space="preserve">inte fått några </w:t>
      </w:r>
      <w:r w:rsidR="00D57C4A">
        <w:t xml:space="preserve">indikationer från SKR att vaccinationen riskerar att försenas på grund av lokalbrist eller att de momsregler som gäller </w:t>
      </w:r>
      <w:r w:rsidR="00C6634E">
        <w:t xml:space="preserve">för lokaluthyrning </w:t>
      </w:r>
      <w:r w:rsidR="00D57C4A">
        <w:t xml:space="preserve">skulle vara ett praktiskt problem </w:t>
      </w:r>
      <w:r w:rsidR="00403ECF">
        <w:t xml:space="preserve">som hindrar </w:t>
      </w:r>
      <w:r w:rsidR="00D57C4A">
        <w:t>att vaccineringen ske</w:t>
      </w:r>
      <w:r w:rsidR="00403ECF">
        <w:t>r</w:t>
      </w:r>
      <w:r w:rsidR="00D57C4A">
        <w:t xml:space="preserve"> så smidigt och effektivt som möjligt. I sammanhanget är det viktigt att framhålla att regioner</w:t>
      </w:r>
      <w:r w:rsidR="00004964">
        <w:t>na,</w:t>
      </w:r>
      <w:r w:rsidR="00D57C4A">
        <w:t xml:space="preserve"> som ansvarar för vaccineringen</w:t>
      </w:r>
      <w:r w:rsidR="00004964">
        <w:t>,</w:t>
      </w:r>
      <w:r w:rsidR="00D57C4A">
        <w:t xml:space="preserve"> kan hyra lokaler utan att det får de momseffekter </w:t>
      </w:r>
      <w:r w:rsidR="0000646F">
        <w:t xml:space="preserve">för fastighetsägarna som </w:t>
      </w:r>
      <w:proofErr w:type="spellStart"/>
      <w:r w:rsidR="00D57C4A">
        <w:t>Boriana</w:t>
      </w:r>
      <w:proofErr w:type="spellEnd"/>
      <w:r w:rsidR="00D57C4A">
        <w:t xml:space="preserve"> Åberg nämner.</w:t>
      </w:r>
    </w:p>
    <w:p w14:paraId="04067BAB" w14:textId="7E972B77" w:rsidR="008535BF" w:rsidRDefault="008D74A0" w:rsidP="00900F57">
      <w:pPr>
        <w:pStyle w:val="Brdtext"/>
      </w:pPr>
      <w:r>
        <w:t xml:space="preserve">När det gäller den </w:t>
      </w:r>
      <w:r w:rsidR="00AB6EE7">
        <w:t xml:space="preserve">mer </w:t>
      </w:r>
      <w:r>
        <w:t xml:space="preserve">generella frågan om </w:t>
      </w:r>
      <w:r w:rsidR="00AB6EE7">
        <w:t>momsbefriade verksamheters</w:t>
      </w:r>
      <w:r>
        <w:t xml:space="preserve"> möjligheter att hyra ändamålsenliga lokaler </w:t>
      </w:r>
      <w:r w:rsidR="00154526">
        <w:t>innebär momsreglerna</w:t>
      </w:r>
      <w:r w:rsidR="00B0712D">
        <w:t xml:space="preserve"> att vårdföretag</w:t>
      </w:r>
      <w:r w:rsidR="0000646F">
        <w:t xml:space="preserve"> och andra momsbefriade verksamheter</w:t>
      </w:r>
      <w:r w:rsidR="00B0712D">
        <w:t xml:space="preserve"> kan hyra lokaler utan att hyran beläggs med moms, men </w:t>
      </w:r>
      <w:r w:rsidR="00EC2BB1">
        <w:t>också</w:t>
      </w:r>
      <w:r w:rsidR="00B0712D">
        <w:t xml:space="preserve"> att hyresvärd</w:t>
      </w:r>
      <w:r w:rsidR="00632435">
        <w:t>en</w:t>
      </w:r>
      <w:r w:rsidR="00B0712D">
        <w:t xml:space="preserve"> inte får göra avdrag för momsen på sina kostnader och </w:t>
      </w:r>
      <w:r w:rsidR="00154526">
        <w:t xml:space="preserve">i vissa fall </w:t>
      </w:r>
      <w:r w:rsidR="00B0712D">
        <w:t xml:space="preserve">kan behöva betala tillbaka tidigare </w:t>
      </w:r>
      <w:r w:rsidR="00B0712D">
        <w:lastRenderedPageBreak/>
        <w:t>beviljade avdrag för exempelvis renoveringar.</w:t>
      </w:r>
      <w:r w:rsidR="00F760AA">
        <w:t xml:space="preserve"> </w:t>
      </w:r>
      <w:r w:rsidR="008535BF">
        <w:t xml:space="preserve">Momsen är ett komplext system där ändringar för en aktör kan få </w:t>
      </w:r>
      <w:r w:rsidR="001F71CF">
        <w:t xml:space="preserve">negativa </w:t>
      </w:r>
      <w:r w:rsidR="008535BF">
        <w:t>följdverkningar för andra aktörer eller påverka närliggande områden. Eventuella förändringar måste därför undersökas noggrant</w:t>
      </w:r>
      <w:r w:rsidR="0000646F">
        <w:t xml:space="preserve"> och det kan finnas motstående intressen mellan olika aktörer</w:t>
      </w:r>
      <w:r w:rsidR="008535BF">
        <w:t xml:space="preserve">. För närvarande är </w:t>
      </w:r>
      <w:r w:rsidR="0000646F">
        <w:t xml:space="preserve">därför </w:t>
      </w:r>
      <w:r w:rsidR="008535BF">
        <w:t xml:space="preserve">en promemoria från Finansdepartementet ute på remiss för att samla in information </w:t>
      </w:r>
      <w:r w:rsidR="0000646F">
        <w:t xml:space="preserve">från många olika perspektiv om </w:t>
      </w:r>
      <w:r w:rsidR="008535BF">
        <w:t>förutsättningarna för frivillig skattskyldighet.</w:t>
      </w:r>
    </w:p>
    <w:p w14:paraId="10601DB5" w14:textId="1F1094AD" w:rsidR="00900F57" w:rsidRDefault="00900F5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762FEFA4C4B4799B8461EA59CEFF35B"/>
          </w:placeholder>
          <w:dataBinding w:prefixMappings="xmlns:ns0='http://lp/documentinfo/RK' " w:xpath="/ns0:DocumentInfo[1]/ns0:BaseInfo[1]/ns0:HeaderDate[1]" w:storeItemID="{A8EE5D20-6024-4407-99E3-E09CBCCE45DF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17 februari 2021</w:t>
          </w:r>
        </w:sdtContent>
      </w:sdt>
    </w:p>
    <w:p w14:paraId="52605B7B" w14:textId="77777777" w:rsidR="00900F57" w:rsidRDefault="00900F57" w:rsidP="004E7A8F">
      <w:pPr>
        <w:pStyle w:val="Brdtextutanavstnd"/>
      </w:pPr>
    </w:p>
    <w:p w14:paraId="55A25666" w14:textId="77777777" w:rsidR="00900F57" w:rsidRDefault="00900F57" w:rsidP="004E7A8F">
      <w:pPr>
        <w:pStyle w:val="Brdtextutanavstnd"/>
      </w:pPr>
    </w:p>
    <w:p w14:paraId="4FD9634A" w14:textId="77777777" w:rsidR="00900F57" w:rsidRDefault="00900F57" w:rsidP="004E7A8F">
      <w:pPr>
        <w:pStyle w:val="Brdtextutanavstnd"/>
      </w:pPr>
    </w:p>
    <w:p w14:paraId="61C2FEB9" w14:textId="157A2595" w:rsidR="00900F57" w:rsidRDefault="00900F57" w:rsidP="00422A41">
      <w:pPr>
        <w:pStyle w:val="Brdtext"/>
      </w:pPr>
      <w:r>
        <w:t>Magdalena Andersson</w:t>
      </w:r>
    </w:p>
    <w:p w14:paraId="2B39C163" w14:textId="6317703A" w:rsidR="00362FDE" w:rsidRPr="00DB48AB" w:rsidRDefault="00362FDE" w:rsidP="00DB48AB">
      <w:pPr>
        <w:pStyle w:val="Brdtext"/>
      </w:pPr>
    </w:p>
    <w:p w14:paraId="67BF132C" w14:textId="23B77F6A" w:rsidR="00362FDE" w:rsidRDefault="00362FDE" w:rsidP="00E96532">
      <w:pPr>
        <w:pStyle w:val="Brdtext"/>
      </w:pPr>
    </w:p>
    <w:sectPr w:rsidR="00362FDE" w:rsidSect="00362FDE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2A381" w14:textId="77777777" w:rsidR="00362FDE" w:rsidRDefault="00362FDE" w:rsidP="00A87A54">
      <w:pPr>
        <w:spacing w:after="0" w:line="240" w:lineRule="auto"/>
      </w:pPr>
      <w:r>
        <w:separator/>
      </w:r>
    </w:p>
  </w:endnote>
  <w:endnote w:type="continuationSeparator" w:id="0">
    <w:p w14:paraId="383E8780" w14:textId="77777777" w:rsidR="00362FDE" w:rsidRDefault="00362FD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62FDE" w:rsidRPr="00347E11" w14:paraId="307F9740" w14:textId="77777777" w:rsidTr="006E1EF8">
      <w:trPr>
        <w:trHeight w:val="227"/>
        <w:jc w:val="right"/>
      </w:trPr>
      <w:tc>
        <w:tcPr>
          <w:tcW w:w="708" w:type="dxa"/>
          <w:vAlign w:val="bottom"/>
        </w:tcPr>
        <w:p w14:paraId="5A98BC60" w14:textId="77777777" w:rsidR="00362FDE" w:rsidRPr="00B62610" w:rsidRDefault="00362FDE" w:rsidP="00362FDE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62FDE" w:rsidRPr="00347E11" w14:paraId="36CB3E59" w14:textId="77777777" w:rsidTr="006E1EF8">
      <w:trPr>
        <w:trHeight w:val="850"/>
        <w:jc w:val="right"/>
      </w:trPr>
      <w:tc>
        <w:tcPr>
          <w:tcW w:w="708" w:type="dxa"/>
          <w:vAlign w:val="bottom"/>
        </w:tcPr>
        <w:p w14:paraId="29DA4D11" w14:textId="77777777" w:rsidR="00362FDE" w:rsidRPr="00347E11" w:rsidRDefault="00362FDE" w:rsidP="00362FDE">
          <w:pPr>
            <w:pStyle w:val="Sidfot"/>
            <w:spacing w:line="276" w:lineRule="auto"/>
            <w:jc w:val="right"/>
          </w:pPr>
        </w:p>
      </w:tc>
    </w:tr>
  </w:tbl>
  <w:p w14:paraId="2E23A683" w14:textId="77777777" w:rsidR="00362FDE" w:rsidRPr="005606BC" w:rsidRDefault="00362FDE" w:rsidP="00362FDE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CE4FC3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487CB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309EE38" w14:textId="77777777" w:rsidTr="00C26068">
      <w:trPr>
        <w:trHeight w:val="227"/>
      </w:trPr>
      <w:tc>
        <w:tcPr>
          <w:tcW w:w="4074" w:type="dxa"/>
        </w:tcPr>
        <w:p w14:paraId="17AD1A0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6CD74E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F04DEA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9F4C4B" w14:textId="77777777" w:rsidR="00362FDE" w:rsidRDefault="00362FDE" w:rsidP="00362FDE">
      <w:pPr>
        <w:spacing w:after="0" w:line="240" w:lineRule="auto"/>
      </w:pPr>
      <w:r>
        <w:separator/>
      </w:r>
    </w:p>
  </w:footnote>
  <w:footnote w:type="continuationSeparator" w:id="0">
    <w:p w14:paraId="247AA120" w14:textId="77777777" w:rsidR="00362FDE" w:rsidRDefault="00362FD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62FDE" w14:paraId="443C3BF0" w14:textId="77777777" w:rsidTr="00C93EBA">
      <w:trPr>
        <w:trHeight w:val="227"/>
      </w:trPr>
      <w:tc>
        <w:tcPr>
          <w:tcW w:w="5534" w:type="dxa"/>
        </w:tcPr>
        <w:p w14:paraId="1E14980D" w14:textId="77777777" w:rsidR="00362FDE" w:rsidRPr="007D73AB" w:rsidRDefault="00362FDE">
          <w:pPr>
            <w:pStyle w:val="Sidhuvud"/>
          </w:pPr>
        </w:p>
      </w:tc>
      <w:tc>
        <w:tcPr>
          <w:tcW w:w="3170" w:type="dxa"/>
          <w:vAlign w:val="bottom"/>
        </w:tcPr>
        <w:p w14:paraId="1719F4F9" w14:textId="7FAF1E55" w:rsidR="00362FDE" w:rsidRPr="007D73AB" w:rsidRDefault="00362FDE" w:rsidP="00340DE0">
          <w:pPr>
            <w:pStyle w:val="Sidhuvud"/>
          </w:pPr>
        </w:p>
      </w:tc>
      <w:tc>
        <w:tcPr>
          <w:tcW w:w="1134" w:type="dxa"/>
        </w:tcPr>
        <w:p w14:paraId="59D7BB60" w14:textId="77777777" w:rsidR="00362FDE" w:rsidRDefault="00362FDE" w:rsidP="005A703A">
          <w:pPr>
            <w:pStyle w:val="Sidhuvud"/>
          </w:pPr>
        </w:p>
      </w:tc>
    </w:tr>
    <w:tr w:rsidR="00362FDE" w14:paraId="15B6027D" w14:textId="77777777" w:rsidTr="00C93EBA">
      <w:trPr>
        <w:trHeight w:val="1928"/>
      </w:trPr>
      <w:tc>
        <w:tcPr>
          <w:tcW w:w="5534" w:type="dxa"/>
        </w:tcPr>
        <w:p w14:paraId="55D4311D" w14:textId="6DB039AD" w:rsidR="00362FDE" w:rsidRPr="00340DE0" w:rsidRDefault="00362FD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CA18A13" wp14:editId="2788B703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86D17F3" w14:textId="4FFC4A83" w:rsidR="00362FDE" w:rsidRPr="00710A6C" w:rsidRDefault="00362FDE" w:rsidP="00EE3C0F">
          <w:pPr>
            <w:pStyle w:val="Sidhuvud"/>
            <w:rPr>
              <w:b/>
            </w:rPr>
          </w:pPr>
        </w:p>
        <w:p w14:paraId="1C3CAD21" w14:textId="7C2BAE3E" w:rsidR="00362FDE" w:rsidRDefault="00362FDE" w:rsidP="00EE3C0F">
          <w:pPr>
            <w:pStyle w:val="Sidhuvud"/>
          </w:pPr>
        </w:p>
        <w:p w14:paraId="5ECA9B63" w14:textId="32C87B08" w:rsidR="00362FDE" w:rsidRDefault="00362FDE" w:rsidP="00EE3C0F">
          <w:pPr>
            <w:pStyle w:val="Sidhuvud"/>
          </w:pPr>
        </w:p>
        <w:p w14:paraId="1DB7FAFC" w14:textId="77777777" w:rsidR="00362FDE" w:rsidRDefault="00362FD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74EE38E301948ED8262778119C2D327"/>
            </w:placeholder>
            <w:dataBinding w:prefixMappings="xmlns:ns0='http://lp/documentinfo/RK' " w:xpath="/ns0:DocumentInfo[1]/ns0:BaseInfo[1]/ns0:Dnr[1]" w:storeItemID="{A8EE5D20-6024-4407-99E3-E09CBCCE45DF}"/>
            <w:text/>
          </w:sdtPr>
          <w:sdtEndPr/>
          <w:sdtContent>
            <w:p w14:paraId="36245D1B" w14:textId="3E8AB6E7" w:rsidR="00362FDE" w:rsidRDefault="00362FDE" w:rsidP="00EE3C0F">
              <w:pPr>
                <w:pStyle w:val="Sidhuvud"/>
              </w:pPr>
              <w:r>
                <w:t>Fi2021/00586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FA95F55514048AEA9E945052A39F37B"/>
            </w:placeholder>
            <w:showingPlcHdr/>
            <w:dataBinding w:prefixMappings="xmlns:ns0='http://lp/documentinfo/RK' " w:xpath="/ns0:DocumentInfo[1]/ns0:BaseInfo[1]/ns0:DocNumber[1]" w:storeItemID="{A8EE5D20-6024-4407-99E3-E09CBCCE45DF}"/>
            <w:text/>
          </w:sdtPr>
          <w:sdtEndPr/>
          <w:sdtContent>
            <w:p w14:paraId="2C149A32" w14:textId="77777777" w:rsidR="00362FDE" w:rsidRDefault="00362FD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D6C2B49" w14:textId="77777777" w:rsidR="00362FDE" w:rsidRDefault="00362FDE" w:rsidP="00EE3C0F">
          <w:pPr>
            <w:pStyle w:val="Sidhuvud"/>
          </w:pPr>
        </w:p>
      </w:tc>
      <w:tc>
        <w:tcPr>
          <w:tcW w:w="1134" w:type="dxa"/>
        </w:tcPr>
        <w:p w14:paraId="29C54F0F" w14:textId="60DDF193" w:rsidR="00362FDE" w:rsidRDefault="00362FDE" w:rsidP="0094502D">
          <w:pPr>
            <w:pStyle w:val="Sidhuvud"/>
          </w:pPr>
        </w:p>
        <w:p w14:paraId="1176CD7E" w14:textId="770DD129" w:rsidR="00362FDE" w:rsidRPr="0094502D" w:rsidRDefault="00362FDE" w:rsidP="00EC71A6">
          <w:pPr>
            <w:pStyle w:val="Sidhuvud"/>
          </w:pPr>
        </w:p>
      </w:tc>
    </w:tr>
    <w:tr w:rsidR="00362FDE" w14:paraId="710DB30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2F86BF8504A40AD959EF4D4A2E1032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AF74F4D" w14:textId="77777777" w:rsidR="00362FDE" w:rsidRPr="00362FDE" w:rsidRDefault="00362FDE" w:rsidP="00340DE0">
              <w:pPr>
                <w:pStyle w:val="Sidhuvud"/>
                <w:rPr>
                  <w:b/>
                </w:rPr>
              </w:pPr>
              <w:r w:rsidRPr="00362FDE">
                <w:rPr>
                  <w:b/>
                </w:rPr>
                <w:t>Finansdepartementet</w:t>
              </w:r>
            </w:p>
            <w:p w14:paraId="028A333B" w14:textId="26DF5659" w:rsidR="00362FDE" w:rsidRPr="00340DE0" w:rsidRDefault="00362FDE" w:rsidP="00340DE0">
              <w:pPr>
                <w:pStyle w:val="Sidhuvud"/>
              </w:pPr>
              <w:r w:rsidRPr="00362FDE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58C940F69D4440AA650A1D0D5C8D63C"/>
          </w:placeholder>
          <w:dataBinding w:prefixMappings="xmlns:ns0='http://lp/documentinfo/RK' " w:xpath="/ns0:DocumentInfo[1]/ns0:BaseInfo[1]/ns0:Recipient[1]" w:storeItemID="{A8EE5D20-6024-4407-99E3-E09CBCCE45DF}"/>
          <w:text w:multiLine="1"/>
        </w:sdtPr>
        <w:sdtEndPr/>
        <w:sdtContent>
          <w:tc>
            <w:tcPr>
              <w:tcW w:w="3170" w:type="dxa"/>
            </w:tcPr>
            <w:p w14:paraId="0ADC0C4B" w14:textId="0ABE3DE9" w:rsidR="00362FDE" w:rsidRDefault="00362FD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6D05305" w14:textId="77777777" w:rsidR="00362FDE" w:rsidRDefault="00362FDE" w:rsidP="003E6020">
          <w:pPr>
            <w:pStyle w:val="Sidhuvud"/>
          </w:pPr>
        </w:p>
      </w:tc>
    </w:tr>
  </w:tbl>
  <w:p w14:paraId="45C4B81D" w14:textId="74F4ED3A" w:rsidR="00F61A0B" w:rsidRDefault="00F61A0B" w:rsidP="00F61A0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DE"/>
    <w:rsid w:val="00000290"/>
    <w:rsid w:val="00004964"/>
    <w:rsid w:val="00004D5C"/>
    <w:rsid w:val="00005F68"/>
    <w:rsid w:val="0000646F"/>
    <w:rsid w:val="00006CA7"/>
    <w:rsid w:val="00012B00"/>
    <w:rsid w:val="00014EF6"/>
    <w:rsid w:val="00017197"/>
    <w:rsid w:val="0001725B"/>
    <w:rsid w:val="000203B0"/>
    <w:rsid w:val="00024859"/>
    <w:rsid w:val="00025992"/>
    <w:rsid w:val="00026711"/>
    <w:rsid w:val="0003194A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55B7"/>
    <w:rsid w:val="000A13CA"/>
    <w:rsid w:val="000A456A"/>
    <w:rsid w:val="000A5E43"/>
    <w:rsid w:val="000C61D1"/>
    <w:rsid w:val="000C7C05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4526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69B7"/>
    <w:rsid w:val="001E72EE"/>
    <w:rsid w:val="001F0629"/>
    <w:rsid w:val="001F0736"/>
    <w:rsid w:val="001F4302"/>
    <w:rsid w:val="001F50BE"/>
    <w:rsid w:val="001F525B"/>
    <w:rsid w:val="001F6BBE"/>
    <w:rsid w:val="001F71CF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2D11"/>
    <w:rsid w:val="00264503"/>
    <w:rsid w:val="00271D00"/>
    <w:rsid w:val="00275872"/>
    <w:rsid w:val="00281106"/>
    <w:rsid w:val="00282417"/>
    <w:rsid w:val="00282D27"/>
    <w:rsid w:val="00287F0D"/>
    <w:rsid w:val="00292420"/>
    <w:rsid w:val="002937DE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2FDE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3ECF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684F"/>
    <w:rsid w:val="00496F9F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229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2435"/>
    <w:rsid w:val="006358C8"/>
    <w:rsid w:val="00640D9A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523C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03C4"/>
    <w:rsid w:val="007E2439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35BF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4A0"/>
    <w:rsid w:val="008D7CAF"/>
    <w:rsid w:val="008E02EE"/>
    <w:rsid w:val="008E65A8"/>
    <w:rsid w:val="008E77D6"/>
    <w:rsid w:val="00900F57"/>
    <w:rsid w:val="009036E7"/>
    <w:rsid w:val="0091053B"/>
    <w:rsid w:val="00912945"/>
    <w:rsid w:val="00913F5F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6EE7"/>
    <w:rsid w:val="00AB71DD"/>
    <w:rsid w:val="00AC15C5"/>
    <w:rsid w:val="00AD0E75"/>
    <w:rsid w:val="00AE4460"/>
    <w:rsid w:val="00AE7BD8"/>
    <w:rsid w:val="00AE7D02"/>
    <w:rsid w:val="00AF0BB7"/>
    <w:rsid w:val="00AF0BDE"/>
    <w:rsid w:val="00AF0EDE"/>
    <w:rsid w:val="00AF4853"/>
    <w:rsid w:val="00B0234E"/>
    <w:rsid w:val="00B06751"/>
    <w:rsid w:val="00B0712D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634E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1B06"/>
    <w:rsid w:val="00CC41BA"/>
    <w:rsid w:val="00CD17C1"/>
    <w:rsid w:val="00CD1C6C"/>
    <w:rsid w:val="00CD37F1"/>
    <w:rsid w:val="00CD6169"/>
    <w:rsid w:val="00CD6D76"/>
    <w:rsid w:val="00CE20BC"/>
    <w:rsid w:val="00CE400B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57C4A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E67FE"/>
    <w:rsid w:val="00DF5BFB"/>
    <w:rsid w:val="00DF5CD6"/>
    <w:rsid w:val="00E022DA"/>
    <w:rsid w:val="00E036F3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187"/>
    <w:rsid w:val="00E96532"/>
    <w:rsid w:val="00E973A0"/>
    <w:rsid w:val="00EA1688"/>
    <w:rsid w:val="00EA4C83"/>
    <w:rsid w:val="00EC1DA0"/>
    <w:rsid w:val="00EC2BB1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1A0B"/>
    <w:rsid w:val="00F6392C"/>
    <w:rsid w:val="00F64256"/>
    <w:rsid w:val="00F66093"/>
    <w:rsid w:val="00F70848"/>
    <w:rsid w:val="00F73A60"/>
    <w:rsid w:val="00F75534"/>
    <w:rsid w:val="00F760AA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060D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62FDE"/>
  </w:style>
  <w:style w:type="paragraph" w:styleId="Rubrik1">
    <w:name w:val="heading 1"/>
    <w:basedOn w:val="Brdtext"/>
    <w:next w:val="Brdtext"/>
    <w:link w:val="Rubrik1Char"/>
    <w:uiPriority w:val="1"/>
    <w:qFormat/>
    <w:rsid w:val="00362FDE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362FDE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362FDE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362FDE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362FDE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62FD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62FD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62FD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62FD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362FDE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362FDE"/>
  </w:style>
  <w:style w:type="paragraph" w:styleId="Brdtextmedindrag">
    <w:name w:val="Body Text Indent"/>
    <w:basedOn w:val="Normal"/>
    <w:link w:val="BrdtextmedindragChar"/>
    <w:qFormat/>
    <w:rsid w:val="00362FDE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362FDE"/>
  </w:style>
  <w:style w:type="character" w:customStyle="1" w:styleId="Rubrik1Char">
    <w:name w:val="Rubrik 1 Char"/>
    <w:basedOn w:val="Standardstycketeckensnitt"/>
    <w:link w:val="Rubrik1"/>
    <w:uiPriority w:val="1"/>
    <w:rsid w:val="00362FDE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362FDE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362FDE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362FDE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362FDE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362FDE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362FDE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362FDE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362FD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362FDE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362FDE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362FDE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362FDE"/>
  </w:style>
  <w:style w:type="paragraph" w:styleId="Beskrivning">
    <w:name w:val="caption"/>
    <w:basedOn w:val="Bildtext"/>
    <w:next w:val="Normal"/>
    <w:uiPriority w:val="35"/>
    <w:semiHidden/>
    <w:qFormat/>
    <w:rsid w:val="00362FDE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362FD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362FDE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362FDE"/>
  </w:style>
  <w:style w:type="paragraph" w:styleId="Sidhuvud">
    <w:name w:val="header"/>
    <w:basedOn w:val="Normal"/>
    <w:link w:val="SidhuvudChar"/>
    <w:uiPriority w:val="99"/>
    <w:rsid w:val="00362FD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362FDE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362FD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62FDE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362FDE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362FDE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362FDE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362FDE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362FDE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362FDE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362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362FDE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62FDE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62FDE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362FDE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362FDE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362FDE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362FDE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362FDE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362FDE"/>
    <w:pPr>
      <w:numPr>
        <w:numId w:val="34"/>
      </w:numPr>
    </w:pPr>
  </w:style>
  <w:style w:type="numbering" w:customStyle="1" w:styleId="RKPunktlista">
    <w:name w:val="RK Punktlista"/>
    <w:uiPriority w:val="99"/>
    <w:rsid w:val="00362FDE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362FDE"/>
    <w:pPr>
      <w:numPr>
        <w:ilvl w:val="1"/>
      </w:numPr>
    </w:pPr>
  </w:style>
  <w:style w:type="numbering" w:customStyle="1" w:styleId="Strecklistan">
    <w:name w:val="Strecklistan"/>
    <w:uiPriority w:val="99"/>
    <w:rsid w:val="00362FDE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362FDE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362FDE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362FDE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362FDE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62FD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362FDE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362FDE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362FDE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362FD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362FDE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362FDE"/>
  </w:style>
  <w:style w:type="character" w:styleId="AnvndHyperlnk">
    <w:name w:val="FollowedHyperlink"/>
    <w:basedOn w:val="Standardstycketeckensnitt"/>
    <w:uiPriority w:val="99"/>
    <w:semiHidden/>
    <w:unhideWhenUsed/>
    <w:rsid w:val="00362FDE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362FDE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62FDE"/>
  </w:style>
  <w:style w:type="paragraph" w:styleId="Avsndaradress-brev">
    <w:name w:val="envelope return"/>
    <w:basedOn w:val="Normal"/>
    <w:uiPriority w:val="99"/>
    <w:semiHidden/>
    <w:unhideWhenUsed/>
    <w:rsid w:val="00362FD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62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2FDE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362FDE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362FDE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362FD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362FDE"/>
  </w:style>
  <w:style w:type="paragraph" w:styleId="Brdtext3">
    <w:name w:val="Body Text 3"/>
    <w:basedOn w:val="Normal"/>
    <w:link w:val="Brdtext3Char"/>
    <w:uiPriority w:val="99"/>
    <w:semiHidden/>
    <w:unhideWhenUsed/>
    <w:rsid w:val="00362FD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362FDE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362FDE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362FDE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362FDE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362FDE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362FD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362FDE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362FD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362FDE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362F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62FDE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362FDE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362FD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362FDE"/>
  </w:style>
  <w:style w:type="character" w:customStyle="1" w:styleId="DatumChar">
    <w:name w:val="Datum Char"/>
    <w:basedOn w:val="Standardstycketeckensnitt"/>
    <w:link w:val="Datum"/>
    <w:uiPriority w:val="99"/>
    <w:semiHidden/>
    <w:rsid w:val="00362FDE"/>
  </w:style>
  <w:style w:type="character" w:styleId="Diskretbetoning">
    <w:name w:val="Subtle Emphasis"/>
    <w:basedOn w:val="Standardstycketeckensnitt"/>
    <w:uiPriority w:val="19"/>
    <w:semiHidden/>
    <w:qFormat/>
    <w:rsid w:val="00362FDE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362FDE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362FD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362FD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62FD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62FDE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362FD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362FD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362FD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362F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362FDE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362FDE"/>
  </w:style>
  <w:style w:type="paragraph" w:styleId="Figurfrteckning">
    <w:name w:val="table of figures"/>
    <w:basedOn w:val="Normal"/>
    <w:next w:val="Normal"/>
    <w:uiPriority w:val="99"/>
    <w:semiHidden/>
    <w:unhideWhenUsed/>
    <w:rsid w:val="00362FDE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362FD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362FD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362FD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362FD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362FD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362FD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362FD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362F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362F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362F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362F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362F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362F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362F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362FD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362FD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362FD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362F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362F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362F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362F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362F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362F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362F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362FDE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362FDE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362FDE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362FDE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362FDE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362FDE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362FDE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62FD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62FDE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362FDE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362FDE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362FDE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362FDE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62FDE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62FDE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62FDE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62FDE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62FDE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62FDE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62FDE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62FDE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62FDE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362FD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362FDE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362FDE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362FD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62FDE"/>
  </w:style>
  <w:style w:type="paragraph" w:styleId="Innehll4">
    <w:name w:val="toc 4"/>
    <w:basedOn w:val="Normal"/>
    <w:next w:val="Normal"/>
    <w:autoRedefine/>
    <w:uiPriority w:val="39"/>
    <w:semiHidden/>
    <w:unhideWhenUsed/>
    <w:rsid w:val="00362FDE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362FDE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362FDE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362FDE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362FDE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362FDE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362FD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62FDE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62FDE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62FD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62FDE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362FD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62FD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62FD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62FD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62FD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362FD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362FD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362FD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362FD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362FD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362FD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362F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362F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362F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362F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362F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362F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362F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362FD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362FD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362FD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362FD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362FD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362FD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362FD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362F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362FD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362FD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362FD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362FD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362FD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362FD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362FD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362FD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362FD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362FD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362FD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362FD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362FD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362FDE"/>
  </w:style>
  <w:style w:type="table" w:styleId="Ljuslista">
    <w:name w:val="Light List"/>
    <w:basedOn w:val="Normaltabell"/>
    <w:uiPriority w:val="61"/>
    <w:semiHidden/>
    <w:unhideWhenUsed/>
    <w:rsid w:val="00362FD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362FD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362FD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362FD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362FD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362FD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362FD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362FD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362FD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362FD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362FD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362FD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362FD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362FD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362FD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362FD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362FD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362FD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362FD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362FD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362FD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362F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62FDE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362F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362FD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362F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362F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362F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362F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362F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362F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362F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362F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362F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362F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362F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362F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362F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362F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362FD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362FD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362FD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362FD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362FD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362FD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362FD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362FD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362FD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362FD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362FD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362FD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362FD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362FD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362FD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362FD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362FD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362FD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362FD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362FD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362FD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362F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362F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362F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362F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362F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362F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362F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362FD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362FD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362FD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362FD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362FD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362FD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362FD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362FD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362FD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362FD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362FD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362FD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362FD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362FD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362FD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362FDE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362FDE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362FDE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362FDE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362FDE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362F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362F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362F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62FD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62FDE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362FDE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362F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362FDE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362FDE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362FDE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62FDE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62FDE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62F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62F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362FD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362FDE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362FDE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362FDE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362FDE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362FDE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362FDE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362F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362F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362FD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362FD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362FD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362FD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362FD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362FD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362F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362FD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362FD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362FD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362FD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362FD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362FD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362FDE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362FDE"/>
  </w:style>
  <w:style w:type="character" w:styleId="Slutnotsreferens">
    <w:name w:val="endnote reference"/>
    <w:basedOn w:val="Standardstycketeckensnitt"/>
    <w:uiPriority w:val="99"/>
    <w:semiHidden/>
    <w:unhideWhenUsed/>
    <w:rsid w:val="00362FDE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362FDE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62FDE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362FDE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362FD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362FD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362FD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362FD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362FDE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362FDE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362FDE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62FDE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362FDE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362FD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362FD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362F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362FD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362FD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362FD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362FD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362FD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362FD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362FD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362FD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362F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362F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362FD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362FD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362FD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362F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362FD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362FD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362FD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362F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362F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362FD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362FD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362F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362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62FD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62FDE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362FD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362FD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362FD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74EE38E301948ED8262778119C2D3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67D6EA-D981-4EF0-839B-B697EB15D534}"/>
      </w:docPartPr>
      <w:docPartBody>
        <w:p w:rsidR="00B231C6" w:rsidRDefault="00B155D5" w:rsidP="00B155D5">
          <w:pPr>
            <w:pStyle w:val="274EE38E301948ED8262778119C2D3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A95F55514048AEA9E945052A39F3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23F663-2C83-44A2-B8D5-D7C92185B97F}"/>
      </w:docPartPr>
      <w:docPartBody>
        <w:p w:rsidR="00B231C6" w:rsidRDefault="00B155D5" w:rsidP="00B155D5">
          <w:pPr>
            <w:pStyle w:val="9FA95F55514048AEA9E945052A39F37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F86BF8504A40AD959EF4D4A2E103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1B8232-99EB-4578-B9EF-61B9F4C83F30}"/>
      </w:docPartPr>
      <w:docPartBody>
        <w:p w:rsidR="00B231C6" w:rsidRDefault="00B155D5" w:rsidP="00B155D5">
          <w:pPr>
            <w:pStyle w:val="82F86BF8504A40AD959EF4D4A2E1032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8C940F69D4440AA650A1D0D5C8D6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59632D-8445-4F02-89C2-03097127A940}"/>
      </w:docPartPr>
      <w:docPartBody>
        <w:p w:rsidR="00B231C6" w:rsidRDefault="00B155D5" w:rsidP="00B155D5">
          <w:pPr>
            <w:pStyle w:val="258C940F69D4440AA650A1D0D5C8D6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62FEFA4C4B4799B8461EA59CEFF3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94E1FA-5B16-4119-93BA-A974039114A2}"/>
      </w:docPartPr>
      <w:docPartBody>
        <w:p w:rsidR="00B231C6" w:rsidRDefault="00B155D5" w:rsidP="00B155D5">
          <w:pPr>
            <w:pStyle w:val="9762FEFA4C4B4799B8461EA59CEFF35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D5"/>
    <w:rsid w:val="00B155D5"/>
    <w:rsid w:val="00B2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564F9EE415C461FBACDFA921E734F2A">
    <w:name w:val="5564F9EE415C461FBACDFA921E734F2A"/>
    <w:rsid w:val="00B155D5"/>
  </w:style>
  <w:style w:type="character" w:styleId="Platshllartext">
    <w:name w:val="Placeholder Text"/>
    <w:basedOn w:val="Standardstycketeckensnitt"/>
    <w:uiPriority w:val="99"/>
    <w:semiHidden/>
    <w:rsid w:val="00B155D5"/>
    <w:rPr>
      <w:noProof w:val="0"/>
      <w:color w:val="808080"/>
    </w:rPr>
  </w:style>
  <w:style w:type="paragraph" w:customStyle="1" w:styleId="2557CC2245BA4A8D915B9698AC96945D">
    <w:name w:val="2557CC2245BA4A8D915B9698AC96945D"/>
    <w:rsid w:val="00B155D5"/>
  </w:style>
  <w:style w:type="paragraph" w:customStyle="1" w:styleId="06BC6DDE23174125AC4FF00CB0877419">
    <w:name w:val="06BC6DDE23174125AC4FF00CB0877419"/>
    <w:rsid w:val="00B155D5"/>
  </w:style>
  <w:style w:type="paragraph" w:customStyle="1" w:styleId="7585E9DE168B4C6F92B5956958BBF06B">
    <w:name w:val="7585E9DE168B4C6F92B5956958BBF06B"/>
    <w:rsid w:val="00B155D5"/>
  </w:style>
  <w:style w:type="paragraph" w:customStyle="1" w:styleId="274EE38E301948ED8262778119C2D327">
    <w:name w:val="274EE38E301948ED8262778119C2D327"/>
    <w:rsid w:val="00B155D5"/>
  </w:style>
  <w:style w:type="paragraph" w:customStyle="1" w:styleId="9FA95F55514048AEA9E945052A39F37B">
    <w:name w:val="9FA95F55514048AEA9E945052A39F37B"/>
    <w:rsid w:val="00B155D5"/>
  </w:style>
  <w:style w:type="paragraph" w:customStyle="1" w:styleId="B68B6704B5DF4DB4AF80BD827CC2EFA7">
    <w:name w:val="B68B6704B5DF4DB4AF80BD827CC2EFA7"/>
    <w:rsid w:val="00B155D5"/>
  </w:style>
  <w:style w:type="paragraph" w:customStyle="1" w:styleId="335BDE561A4E4B4A9A8F569EA790D1B7">
    <w:name w:val="335BDE561A4E4B4A9A8F569EA790D1B7"/>
    <w:rsid w:val="00B155D5"/>
  </w:style>
  <w:style w:type="paragraph" w:customStyle="1" w:styleId="F542F80819DA412EA34ADC32C01DEA24">
    <w:name w:val="F542F80819DA412EA34ADC32C01DEA24"/>
    <w:rsid w:val="00B155D5"/>
  </w:style>
  <w:style w:type="paragraph" w:customStyle="1" w:styleId="82F86BF8504A40AD959EF4D4A2E10323">
    <w:name w:val="82F86BF8504A40AD959EF4D4A2E10323"/>
    <w:rsid w:val="00B155D5"/>
  </w:style>
  <w:style w:type="paragraph" w:customStyle="1" w:styleId="258C940F69D4440AA650A1D0D5C8D63C">
    <w:name w:val="258C940F69D4440AA650A1D0D5C8D63C"/>
    <w:rsid w:val="00B155D5"/>
  </w:style>
  <w:style w:type="paragraph" w:customStyle="1" w:styleId="9FA95F55514048AEA9E945052A39F37B1">
    <w:name w:val="9FA95F55514048AEA9E945052A39F37B1"/>
    <w:rsid w:val="00B155D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F86BF8504A40AD959EF4D4A2E103231">
    <w:name w:val="82F86BF8504A40AD959EF4D4A2E103231"/>
    <w:rsid w:val="00B155D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08D140A5A29424D9E3B9BDCDEC31200">
    <w:name w:val="208D140A5A29424D9E3B9BDCDEC31200"/>
    <w:rsid w:val="00B155D5"/>
  </w:style>
  <w:style w:type="paragraph" w:customStyle="1" w:styleId="37648F1A84E64512AA213280832BCABF">
    <w:name w:val="37648F1A84E64512AA213280832BCABF"/>
    <w:rsid w:val="00B155D5"/>
  </w:style>
  <w:style w:type="paragraph" w:customStyle="1" w:styleId="9D6D2D2794E4498090EC94A7B11B7FFE">
    <w:name w:val="9D6D2D2794E4498090EC94A7B11B7FFE"/>
    <w:rsid w:val="00B155D5"/>
  </w:style>
  <w:style w:type="paragraph" w:customStyle="1" w:styleId="280105C493A444BD9A0042300004322B">
    <w:name w:val="280105C493A444BD9A0042300004322B"/>
    <w:rsid w:val="00B155D5"/>
  </w:style>
  <w:style w:type="paragraph" w:customStyle="1" w:styleId="8C348868851848659EAC4EB4AEB007AD">
    <w:name w:val="8C348868851848659EAC4EB4AEB007AD"/>
    <w:rsid w:val="00B155D5"/>
  </w:style>
  <w:style w:type="paragraph" w:customStyle="1" w:styleId="9762FEFA4C4B4799B8461EA59CEFF35B">
    <w:name w:val="9762FEFA4C4B4799B8461EA59CEFF35B"/>
    <w:rsid w:val="00B155D5"/>
  </w:style>
  <w:style w:type="paragraph" w:customStyle="1" w:styleId="25CF10A013F146D4AF6289B56B829DDE">
    <w:name w:val="25CF10A013F146D4AF6289B56B829DDE"/>
    <w:rsid w:val="00B155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01A41D993B3A449A712A26F852717BB" ma:contentTypeVersion="24" ma:contentTypeDescription="Skapa nytt dokument med möjlighet att välja RK-mall" ma:contentTypeScope="" ma:versionID="3f3ca6fbdb2b9bf49909491a7054d5af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targetNamespace="http://schemas.microsoft.com/office/2006/metadata/properties" ma:root="true" ma:fieldsID="37216e8593aa18f60656876012061646" ns2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58f65a21-36f4-4103-a175-f6be160d2a91}" ma:internalName="TaxCatchAll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055eea28-2d00-4872-bc77-ec03d0aa57cd</RD_Svarsid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2021-02-17T00:00:00</HeaderDate>
    <Office/>
    <Dnr>Fi2021/00586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F8B5AA-EBE4-49CC-B0D1-A9E1ABDC3D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F8B5AA-EBE4-49CC-B0D1-A9E1ABDC3D19}"/>
</file>

<file path=customXml/itemProps3.xml><?xml version="1.0" encoding="utf-8"?>
<ds:datastoreItem xmlns:ds="http://schemas.openxmlformats.org/officeDocument/2006/customXml" ds:itemID="{984341B3-6605-471E-BE2C-D2574609301E}"/>
</file>

<file path=customXml/itemProps4.xml><?xml version="1.0" encoding="utf-8"?>
<ds:datastoreItem xmlns:ds="http://schemas.openxmlformats.org/officeDocument/2006/customXml" ds:itemID="{E4F84EBC-080E-4A3B-AD32-1B53E2B65032}"/>
</file>

<file path=customXml/itemProps5.xml><?xml version="1.0" encoding="utf-8"?>
<ds:datastoreItem xmlns:ds="http://schemas.openxmlformats.org/officeDocument/2006/customXml" ds:itemID="{4680F99E-9B14-4370-B65B-654785E5B714}"/>
</file>

<file path=customXml/itemProps6.xml><?xml version="1.0" encoding="utf-8"?>
<ds:datastoreItem xmlns:ds="http://schemas.openxmlformats.org/officeDocument/2006/customXml" ds:itemID="{A8EE5D20-6024-4407-99E3-E09CBCCE45DF}"/>
</file>

<file path=customXml/itemProps7.xml><?xml version="1.0" encoding="utf-8"?>
<ds:datastoreItem xmlns:ds="http://schemas.openxmlformats.org/officeDocument/2006/customXml" ds:itemID="{E4F84EBC-080E-4A3B-AD32-1B53E2B65032}"/>
</file>

<file path=customXml/itemProps8.xml><?xml version="1.0" encoding="utf-8"?>
<ds:datastoreItem xmlns:ds="http://schemas.openxmlformats.org/officeDocument/2006/customXml" ds:itemID="{F898C523-CE51-4E05-A62D-34138A4AB1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1708 Covidvaccineringen och momsreglerna Slutlig.docx</dc:title>
  <dc:subject/>
  <dc:creator/>
  <cp:keywords/>
  <dc:description/>
  <cp:lastModifiedBy/>
  <cp:revision>1</cp:revision>
  <dcterms:created xsi:type="dcterms:W3CDTF">2021-02-17T10:17:00Z</dcterms:created>
  <dcterms:modified xsi:type="dcterms:W3CDTF">2021-02-17T10:17:00Z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_dlc_DocId">
    <vt:lpwstr>P2XF6VT2D3NN-1568736191-5815</vt:lpwstr>
  </property>
  <property fmtid="{D5CDD505-2E9C-101B-9397-08002B2CF9AE}" pid="6" name="_dlc_DocIdUrl">
    <vt:lpwstr>https://dhs.sp.regeringskansliet.se/yta/fi-ska/_layouts/15/DocIdRedir.aspx?ID=P2XF6VT2D3NN-1568736191-5815, P2XF6VT2D3NN-1568736191-5815</vt:lpwstr>
  </property>
  <property fmtid="{D5CDD505-2E9C-101B-9397-08002B2CF9AE}" pid="7" name="_dlc_DocIdItemGuid">
    <vt:lpwstr>ee20d163-2947-499a-9f98-f7b10eb17077</vt:lpwstr>
  </property>
</Properties>
</file>