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5FC05" w14:textId="27103EAD" w:rsidR="00E47F78" w:rsidRPr="00E47F78" w:rsidRDefault="00E47F78" w:rsidP="00E47F78">
      <w:pPr>
        <w:pStyle w:val="Rubrik"/>
        <w:rPr>
          <w:rFonts w:cstheme="majorHAnsi"/>
          <w:szCs w:val="26"/>
        </w:rPr>
      </w:pPr>
      <w:r w:rsidRPr="00E47F78">
        <w:rPr>
          <w:rFonts w:cstheme="majorHAnsi"/>
          <w:szCs w:val="26"/>
        </w:rPr>
        <w:t xml:space="preserve">Svar på fråga 2019/20:1220 av Hans Wallmark (M) </w:t>
      </w:r>
    </w:p>
    <w:p w14:paraId="11976947" w14:textId="160264C8" w:rsidR="00E47F78" w:rsidRPr="00E47F78" w:rsidRDefault="00E47F78" w:rsidP="00E47F78">
      <w:pPr>
        <w:pStyle w:val="Rubrik"/>
        <w:rPr>
          <w:rFonts w:cstheme="majorHAnsi"/>
          <w:szCs w:val="26"/>
        </w:rPr>
      </w:pPr>
      <w:r w:rsidRPr="00E47F78">
        <w:rPr>
          <w:rFonts w:cstheme="majorHAnsi"/>
          <w:szCs w:val="26"/>
        </w:rPr>
        <w:t>Situationen i Hongkong</w:t>
      </w:r>
    </w:p>
    <w:p w14:paraId="13165779" w14:textId="7B6B25EB" w:rsidR="00DA0D75" w:rsidRPr="00237725" w:rsidRDefault="00DA0D75" w:rsidP="00DA0D75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237725">
        <w:rPr>
          <w:rFonts w:cs="TimesNewRomanPSMT"/>
        </w:rPr>
        <w:t xml:space="preserve">Hans Wallmark har frågat mig om jag avser att i olika forum kraftfullt driva på för att Folkrepubliken Kina </w:t>
      </w:r>
      <w:bookmarkStart w:id="0" w:name="_GoBack"/>
      <w:bookmarkEnd w:id="0"/>
      <w:r w:rsidRPr="00237725">
        <w:rPr>
          <w:rFonts w:cs="TimesNewRomanPSMT"/>
        </w:rPr>
        <w:t xml:space="preserve">ska respektera ingångna avtal och respektera </w:t>
      </w:r>
      <w:r w:rsidRPr="00237725">
        <w:rPr>
          <w:rFonts w:cs="TimesNewRomanPSMT"/>
          <w:i/>
          <w:iCs/>
        </w:rPr>
        <w:t xml:space="preserve">Basic </w:t>
      </w:r>
      <w:proofErr w:type="spellStart"/>
      <w:r w:rsidRPr="00237725">
        <w:rPr>
          <w:rFonts w:cs="TimesNewRomanPSMT"/>
          <w:i/>
          <w:iCs/>
        </w:rPr>
        <w:t>Law</w:t>
      </w:r>
      <w:proofErr w:type="spellEnd"/>
      <w:r w:rsidRPr="00237725">
        <w:rPr>
          <w:rFonts w:cs="TimesNewRomanPSMT"/>
        </w:rPr>
        <w:t xml:space="preserve"> i Hongkong</w:t>
      </w:r>
      <w:r w:rsidR="00CC5761">
        <w:rPr>
          <w:rFonts w:cs="TimesNewRomanPSMT"/>
        </w:rPr>
        <w:t>.</w:t>
      </w:r>
    </w:p>
    <w:p w14:paraId="74B61A1F" w14:textId="77777777" w:rsidR="00237725" w:rsidRPr="00237725" w:rsidRDefault="00237725" w:rsidP="00237725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1D4B67F9" w14:textId="77777777" w:rsidR="001A4DE0" w:rsidRDefault="00237725" w:rsidP="00DC369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</w:rPr>
      </w:pPr>
      <w:r w:rsidRPr="00237725">
        <w:rPr>
          <w:rFonts w:ascii="Garamond" w:eastAsia="Times New Roman" w:hAnsi="Garamond" w:cs="Arial"/>
        </w:rPr>
        <w:t xml:space="preserve">Sverige står, liksom EU, bakom principen om ”ett land, två system” för att bevara Hongkongs självstyrande ställning med ett fristående politiskt och juridiskt system i enlighet med Hongkongs grundlag. </w:t>
      </w:r>
      <w:r w:rsidR="00BC4255">
        <w:rPr>
          <w:rFonts w:ascii="Garamond" w:hAnsi="Garamond"/>
        </w:rPr>
        <w:t>Det är av grundläggande betydelse att de mänskliga fri- och rättigheter som Hongkongborna tillerkänns enligt denna lag fullt ut respekteras.</w:t>
      </w:r>
    </w:p>
    <w:p w14:paraId="6CEA1A0C" w14:textId="77777777" w:rsidR="001A4DE0" w:rsidRDefault="001A4DE0" w:rsidP="00DC369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</w:rPr>
      </w:pPr>
    </w:p>
    <w:p w14:paraId="44ECD2D8" w14:textId="69C98307" w:rsidR="0036653D" w:rsidRDefault="001D7E0B" w:rsidP="00DC369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>Utrikesdepartementet och våra utlandsmyndigheter i Kina har sedan tidigare fört fram regeringens syn till nationella kinesiska myndigheter såväl som till myndigheter i Hongkong.</w:t>
      </w:r>
      <w:r w:rsidR="00BC4255" w:rsidRPr="00BC4255">
        <w:rPr>
          <w:rFonts w:ascii="Garamond" w:hAnsi="Garamond"/>
        </w:rPr>
        <w:t xml:space="preserve"> </w:t>
      </w:r>
      <w:r w:rsidR="00DC369B">
        <w:rPr>
          <w:rFonts w:cs="TimesNewRomanPSMT"/>
        </w:rPr>
        <w:t>D</w:t>
      </w:r>
      <w:r w:rsidR="00237725" w:rsidRPr="00237725">
        <w:rPr>
          <w:rFonts w:cs="TimesNewRomanPSMT"/>
        </w:rPr>
        <w:t>en senaste händelseutvecklingen</w:t>
      </w:r>
      <w:r w:rsidR="00DC369B">
        <w:rPr>
          <w:rFonts w:cs="TimesNewRomanPSMT"/>
        </w:rPr>
        <w:t xml:space="preserve"> understryker vikten av fortsatt nära uppmärksamhet på situationen i Hongkong.</w:t>
      </w:r>
      <w:r w:rsidR="00B9769B">
        <w:rPr>
          <w:rFonts w:cs="TimesNewRomanPSMT"/>
        </w:rPr>
        <w:t xml:space="preserve"> </w:t>
      </w:r>
      <w:r w:rsidR="00DC369B">
        <w:rPr>
          <w:rFonts w:cs="TimesNewRomanPSMT"/>
        </w:rPr>
        <w:t>Regeringen verkar</w:t>
      </w:r>
      <w:r w:rsidR="004D2B06" w:rsidRPr="00237725">
        <w:rPr>
          <w:rFonts w:cs="TimesNewRomanPSMT"/>
        </w:rPr>
        <w:t xml:space="preserve"> för ett tydligt EU-gemensamt agerande</w:t>
      </w:r>
      <w:r w:rsidR="008902F4">
        <w:rPr>
          <w:rFonts w:cs="TimesNewRomanPSMT"/>
        </w:rPr>
        <w:t>. EU och därigenom Sverige</w:t>
      </w:r>
      <w:r w:rsidR="00DC369B">
        <w:rPr>
          <w:rFonts w:cs="TimesNewRomanPSMT"/>
        </w:rPr>
        <w:t xml:space="preserve"> har </w:t>
      </w:r>
      <w:r w:rsidR="008902F4">
        <w:rPr>
          <w:rFonts w:cs="TimesNewRomanPSMT"/>
        </w:rPr>
        <w:t xml:space="preserve">uttalat sig </w:t>
      </w:r>
      <w:r w:rsidR="009143B1">
        <w:rPr>
          <w:rFonts w:cs="TimesNewRomanPSMT"/>
        </w:rPr>
        <w:t>efter de gripanden av företrädare för Hongkongs demokratirörelse som har skett nu i april</w:t>
      </w:r>
      <w:r w:rsidR="00237725" w:rsidRPr="00237725">
        <w:rPr>
          <w:rFonts w:cs="TimesNewRomanPSMT"/>
        </w:rPr>
        <w:t>.</w:t>
      </w:r>
      <w:r w:rsidR="00237725">
        <w:rPr>
          <w:rFonts w:cs="TimesNewRomanPSMT"/>
        </w:rPr>
        <w:t xml:space="preserve"> </w:t>
      </w:r>
      <w:r w:rsidR="008902F4">
        <w:rPr>
          <w:rFonts w:cs="TimesNewRomanPSMT"/>
        </w:rPr>
        <w:t>Regeringen verkar för</w:t>
      </w:r>
      <w:r w:rsidR="00237725" w:rsidRPr="00237725">
        <w:rPr>
          <w:rFonts w:cs="TimesNewRomanPSMT"/>
        </w:rPr>
        <w:t xml:space="preserve"> närvaro av EU-representanter vid förestående rättegångar.</w:t>
      </w:r>
    </w:p>
    <w:p w14:paraId="75D9B33A" w14:textId="77777777" w:rsidR="001A4DE0" w:rsidRDefault="001A4DE0" w:rsidP="00DC369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</w:rPr>
      </w:pPr>
    </w:p>
    <w:p w14:paraId="15171F93" w14:textId="4C618262" w:rsidR="00DC369B" w:rsidRPr="0036653D" w:rsidRDefault="00DC369B" w:rsidP="00DC369B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</w:rPr>
      </w:pPr>
      <w:r w:rsidRPr="00237725">
        <w:rPr>
          <w:rFonts w:cs="TimesNewRomanPSMT"/>
        </w:rPr>
        <w:t xml:space="preserve">Regeringen </w:t>
      </w:r>
      <w:r>
        <w:rPr>
          <w:rFonts w:cs="TimesNewRomanPSMT"/>
        </w:rPr>
        <w:t>kommer att fortsätta att</w:t>
      </w:r>
      <w:r w:rsidRPr="00237725">
        <w:rPr>
          <w:rFonts w:cs="TimesNewRomanPSMT"/>
        </w:rPr>
        <w:t xml:space="preserve"> följ</w:t>
      </w:r>
      <w:r w:rsidR="001D7E0B">
        <w:rPr>
          <w:rFonts w:cs="TimesNewRomanPSMT"/>
        </w:rPr>
        <w:t>a</w:t>
      </w:r>
      <w:r w:rsidRPr="00237725">
        <w:rPr>
          <w:rFonts w:cs="TimesNewRomanPSMT"/>
        </w:rPr>
        <w:t xml:space="preserve"> händelseutvecklingen</w:t>
      </w:r>
      <w:r>
        <w:rPr>
          <w:rFonts w:cs="TimesNewRomanPSMT"/>
        </w:rPr>
        <w:t xml:space="preserve"> noga och </w:t>
      </w:r>
      <w:r w:rsidRPr="00DC369B">
        <w:rPr>
          <w:rFonts w:cs="TimesNewRomanPSMT"/>
        </w:rPr>
        <w:t>kommer även framledes att stödja Hongkongs självstyrande ställning</w:t>
      </w:r>
      <w:r w:rsidRPr="00237725">
        <w:rPr>
          <w:rFonts w:cs="TimesNewRomanPSMT"/>
        </w:rPr>
        <w:t>.</w:t>
      </w:r>
    </w:p>
    <w:p w14:paraId="55616972" w14:textId="77777777" w:rsidR="00DC369B" w:rsidRPr="0036653D" w:rsidRDefault="00DC369B" w:rsidP="0036653D">
      <w:pPr>
        <w:pStyle w:val="Brdtext"/>
      </w:pPr>
    </w:p>
    <w:p w14:paraId="6F1260ED" w14:textId="28720CFD" w:rsidR="00F56A0F" w:rsidRPr="00237725" w:rsidRDefault="00444F36" w:rsidP="00F56A0F">
      <w:pPr>
        <w:pStyle w:val="Rubrik"/>
        <w:rPr>
          <w:rFonts w:ascii="Garamond" w:hAnsi="Garamond"/>
          <w:sz w:val="25"/>
          <w:szCs w:val="25"/>
        </w:rPr>
      </w:pPr>
      <w:r w:rsidRPr="00237725">
        <w:rPr>
          <w:rFonts w:ascii="Garamond" w:hAnsi="Garamond"/>
          <w:sz w:val="25"/>
          <w:szCs w:val="25"/>
        </w:rPr>
        <w:t xml:space="preserve">Stockholm den </w:t>
      </w:r>
      <w:r w:rsidR="009A1E47" w:rsidRPr="00237725">
        <w:rPr>
          <w:rFonts w:ascii="Garamond" w:hAnsi="Garamond"/>
          <w:sz w:val="25"/>
          <w:szCs w:val="25"/>
        </w:rPr>
        <w:t>29</w:t>
      </w:r>
      <w:r w:rsidRPr="00237725">
        <w:rPr>
          <w:rFonts w:ascii="Garamond" w:hAnsi="Garamond"/>
          <w:sz w:val="25"/>
          <w:szCs w:val="25"/>
        </w:rPr>
        <w:t xml:space="preserve"> </w:t>
      </w:r>
      <w:r w:rsidR="009A1E47" w:rsidRPr="00237725">
        <w:rPr>
          <w:rFonts w:ascii="Garamond" w:hAnsi="Garamond"/>
          <w:sz w:val="25"/>
          <w:szCs w:val="25"/>
        </w:rPr>
        <w:t>april</w:t>
      </w:r>
      <w:r w:rsidRPr="00237725">
        <w:rPr>
          <w:rFonts w:ascii="Garamond" w:hAnsi="Garamond"/>
          <w:sz w:val="25"/>
          <w:szCs w:val="25"/>
        </w:rPr>
        <w:t xml:space="preserve"> 20</w:t>
      </w:r>
      <w:r w:rsidR="002354CC" w:rsidRPr="00237725">
        <w:rPr>
          <w:rFonts w:ascii="Garamond" w:hAnsi="Garamond"/>
          <w:sz w:val="25"/>
          <w:szCs w:val="25"/>
        </w:rPr>
        <w:t>20</w:t>
      </w:r>
      <w:r w:rsidRPr="00237725">
        <w:rPr>
          <w:rFonts w:ascii="Garamond" w:hAnsi="Garamond"/>
          <w:sz w:val="25"/>
          <w:szCs w:val="25"/>
        </w:rPr>
        <w:br/>
      </w:r>
    </w:p>
    <w:p w14:paraId="204BCF59" w14:textId="77777777" w:rsidR="0036653D" w:rsidRDefault="00444F36" w:rsidP="00F56A0F">
      <w:pPr>
        <w:pStyle w:val="Rubrik"/>
        <w:rPr>
          <w:rFonts w:ascii="Garamond" w:hAnsi="Garamond"/>
          <w:sz w:val="25"/>
          <w:szCs w:val="25"/>
        </w:rPr>
      </w:pPr>
      <w:r w:rsidRPr="00237725">
        <w:rPr>
          <w:rFonts w:ascii="Garamond" w:hAnsi="Garamond"/>
          <w:sz w:val="25"/>
          <w:szCs w:val="25"/>
        </w:rPr>
        <w:br/>
      </w:r>
    </w:p>
    <w:p w14:paraId="6C3120DC" w14:textId="7DCF99CA" w:rsidR="00444F36" w:rsidRPr="00F56A0F" w:rsidRDefault="00444F36" w:rsidP="00F56A0F">
      <w:pPr>
        <w:pStyle w:val="Rubrik"/>
      </w:pPr>
      <w:r w:rsidRPr="00237725">
        <w:rPr>
          <w:rFonts w:ascii="Garamond" w:hAnsi="Garamond"/>
          <w:sz w:val="25"/>
          <w:szCs w:val="25"/>
        </w:rPr>
        <w:t>Ann Linde</w:t>
      </w:r>
      <w:r w:rsidRPr="00436791">
        <w:rPr>
          <w:rFonts w:asciiTheme="minorHAnsi" w:hAnsiTheme="minorHAnsi"/>
          <w:sz w:val="25"/>
          <w:szCs w:val="25"/>
        </w:rPr>
        <w:t xml:space="preserve"> </w:t>
      </w:r>
    </w:p>
    <w:sectPr w:rsidR="00444F36" w:rsidRPr="00F56A0F" w:rsidSect="00F33234">
      <w:footerReference w:type="default" r:id="rId15"/>
      <w:headerReference w:type="first" r:id="rId16"/>
      <w:footerReference w:type="first" r:id="rId17"/>
      <w:pgSz w:w="11906" w:h="16838" w:code="9"/>
      <w:pgMar w:top="2041" w:right="1985" w:bottom="113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8277F" w14:textId="77777777" w:rsidR="00947F26" w:rsidRDefault="00947F26" w:rsidP="00A87A54">
      <w:pPr>
        <w:spacing w:after="0" w:line="240" w:lineRule="auto"/>
      </w:pPr>
      <w:r>
        <w:separator/>
      </w:r>
    </w:p>
  </w:endnote>
  <w:endnote w:type="continuationSeparator" w:id="0">
    <w:p w14:paraId="0239C28E" w14:textId="77777777" w:rsidR="00947F26" w:rsidRDefault="00947F2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71656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AAEDC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A3F2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4C068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989AE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F50B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D5FA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D54EF9" w14:textId="77777777" w:rsidTr="00C26068">
      <w:trPr>
        <w:trHeight w:val="227"/>
      </w:trPr>
      <w:tc>
        <w:tcPr>
          <w:tcW w:w="4074" w:type="dxa"/>
        </w:tcPr>
        <w:p w14:paraId="59D4856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0DDC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437B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2D995" w14:textId="77777777" w:rsidR="00947F26" w:rsidRDefault="00947F26" w:rsidP="00A87A54">
      <w:pPr>
        <w:spacing w:after="0" w:line="240" w:lineRule="auto"/>
      </w:pPr>
      <w:r>
        <w:separator/>
      </w:r>
    </w:p>
  </w:footnote>
  <w:footnote w:type="continuationSeparator" w:id="0">
    <w:p w14:paraId="027DF4E1" w14:textId="77777777" w:rsidR="00947F26" w:rsidRDefault="00947F2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64BD" w14:paraId="1E83C9EA" w14:textId="77777777" w:rsidTr="00C93EBA">
      <w:trPr>
        <w:trHeight w:val="227"/>
      </w:trPr>
      <w:tc>
        <w:tcPr>
          <w:tcW w:w="5534" w:type="dxa"/>
        </w:tcPr>
        <w:p w14:paraId="58E2F8E0" w14:textId="77777777" w:rsidR="008164BD" w:rsidRPr="007D73AB" w:rsidRDefault="008164BD">
          <w:pPr>
            <w:pStyle w:val="Sidhuvud"/>
          </w:pPr>
        </w:p>
      </w:tc>
      <w:tc>
        <w:tcPr>
          <w:tcW w:w="3170" w:type="dxa"/>
          <w:vAlign w:val="bottom"/>
        </w:tcPr>
        <w:p w14:paraId="1672993F" w14:textId="77777777" w:rsidR="008164BD" w:rsidRPr="007D73AB" w:rsidRDefault="008164BD" w:rsidP="00340DE0">
          <w:pPr>
            <w:pStyle w:val="Sidhuvud"/>
          </w:pPr>
        </w:p>
      </w:tc>
      <w:tc>
        <w:tcPr>
          <w:tcW w:w="1134" w:type="dxa"/>
        </w:tcPr>
        <w:p w14:paraId="456DC0A1" w14:textId="77777777" w:rsidR="008164BD" w:rsidRDefault="008164BD" w:rsidP="005A703A">
          <w:pPr>
            <w:pStyle w:val="Sidhuvud"/>
          </w:pPr>
        </w:p>
      </w:tc>
    </w:tr>
    <w:tr w:rsidR="008164BD" w14:paraId="6E21E67C" w14:textId="77777777" w:rsidTr="00C93EBA">
      <w:trPr>
        <w:trHeight w:val="1928"/>
      </w:trPr>
      <w:tc>
        <w:tcPr>
          <w:tcW w:w="5534" w:type="dxa"/>
        </w:tcPr>
        <w:p w14:paraId="40E5DF4A" w14:textId="77777777" w:rsidR="008164BD" w:rsidRPr="00340DE0" w:rsidRDefault="008164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2249DC" wp14:editId="1F786E24">
                <wp:extent cx="1743633" cy="505162"/>
                <wp:effectExtent l="0" t="0" r="0" b="9525"/>
                <wp:docPr id="12" name="Bildobjekt 1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B3E616" w14:textId="77777777" w:rsidR="008164BD" w:rsidRPr="00710A6C" w:rsidRDefault="008164BD" w:rsidP="00EE3C0F">
          <w:pPr>
            <w:pStyle w:val="Sidhuvud"/>
            <w:rPr>
              <w:b/>
            </w:rPr>
          </w:pPr>
        </w:p>
        <w:p w14:paraId="098EA96B" w14:textId="77777777" w:rsidR="008164BD" w:rsidRDefault="008164BD" w:rsidP="00EE3C0F">
          <w:pPr>
            <w:pStyle w:val="Sidhuvud"/>
          </w:pPr>
        </w:p>
        <w:p w14:paraId="41063607" w14:textId="77777777" w:rsidR="008164BD" w:rsidRDefault="008164BD" w:rsidP="00EE3C0F">
          <w:pPr>
            <w:pStyle w:val="Sidhuvud"/>
          </w:pPr>
        </w:p>
        <w:p w14:paraId="26538150" w14:textId="77777777" w:rsidR="008164BD" w:rsidRDefault="008164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41F7182BAD4A2E86BA200B40BA127D"/>
            </w:placeholder>
            <w:showingPlcHdr/>
            <w:dataBinding w:prefixMappings="xmlns:ns0='http://lp/documentinfo/RK' " w:xpath="/ns0:DocumentInfo[1]/ns0:BaseInfo[1]/ns0:Dnr[1]" w:storeItemID="{96D2E747-410F-4546-9836-E74296AEA0F6}"/>
            <w:text/>
          </w:sdtPr>
          <w:sdtEndPr/>
          <w:sdtContent>
            <w:p w14:paraId="6C949A93" w14:textId="431D298A" w:rsidR="008164BD" w:rsidRDefault="00444F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97ADC7956E47629A3A16C31BABB2A8"/>
            </w:placeholder>
            <w:showingPlcHdr/>
            <w:dataBinding w:prefixMappings="xmlns:ns0='http://lp/documentinfo/RK' " w:xpath="/ns0:DocumentInfo[1]/ns0:BaseInfo[1]/ns0:DocNumber[1]" w:storeItemID="{96D2E747-410F-4546-9836-E74296AEA0F6}"/>
            <w:text/>
          </w:sdtPr>
          <w:sdtEndPr/>
          <w:sdtContent>
            <w:p w14:paraId="1BFAE24E" w14:textId="77777777" w:rsidR="008164BD" w:rsidRDefault="008164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C88934" w14:textId="77777777" w:rsidR="008164BD" w:rsidRDefault="008164BD" w:rsidP="00EE3C0F">
          <w:pPr>
            <w:pStyle w:val="Sidhuvud"/>
          </w:pPr>
        </w:p>
      </w:tc>
      <w:tc>
        <w:tcPr>
          <w:tcW w:w="1134" w:type="dxa"/>
        </w:tcPr>
        <w:p w14:paraId="62445293" w14:textId="77777777" w:rsidR="008164BD" w:rsidRDefault="008164BD" w:rsidP="0094502D">
          <w:pPr>
            <w:pStyle w:val="Sidhuvud"/>
          </w:pPr>
        </w:p>
        <w:p w14:paraId="7220C491" w14:textId="77777777" w:rsidR="008164BD" w:rsidRPr="0094502D" w:rsidRDefault="008164BD" w:rsidP="00EC71A6">
          <w:pPr>
            <w:pStyle w:val="Sidhuvud"/>
          </w:pPr>
        </w:p>
      </w:tc>
    </w:tr>
    <w:tr w:rsidR="008164BD" w14:paraId="20F95C2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9FFC325E8494B2CAE5179E523ADD66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348698E" w14:textId="77777777" w:rsidR="00F33234" w:rsidRDefault="00444F36" w:rsidP="00340DE0">
              <w:pPr>
                <w:pStyle w:val="Sidhuvud"/>
              </w:pPr>
              <w:r w:rsidRPr="00444F36">
                <w:rPr>
                  <w:b/>
                </w:rPr>
                <w:t>Utrikesdepartementet</w:t>
              </w:r>
              <w:r>
                <w:br/>
                <w:t>Utrikesministern</w:t>
              </w:r>
            </w:p>
            <w:p w14:paraId="04CED78B" w14:textId="77777777" w:rsidR="00F33234" w:rsidRDefault="00F33234" w:rsidP="00340DE0">
              <w:pPr>
                <w:pStyle w:val="Sidhuvud"/>
              </w:pPr>
            </w:p>
            <w:p w14:paraId="25940DF9" w14:textId="484E2EBA" w:rsidR="008164BD" w:rsidRPr="00340DE0" w:rsidRDefault="00444F36" w:rsidP="00340DE0">
              <w:pPr>
                <w:pStyle w:val="Sidhuvud"/>
              </w:pPr>
              <w:r>
                <w:br/>
              </w:r>
              <w: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37B97CB9464EFDA18D97E808BB4087"/>
          </w:placeholder>
          <w:dataBinding w:prefixMappings="xmlns:ns0='http://lp/documentinfo/RK' " w:xpath="/ns0:DocumentInfo[1]/ns0:BaseInfo[1]/ns0:Recipient[1]" w:storeItemID="{96D2E747-410F-4546-9836-E74296AEA0F6}"/>
          <w:text w:multiLine="1"/>
        </w:sdtPr>
        <w:sdtEndPr/>
        <w:sdtContent>
          <w:tc>
            <w:tcPr>
              <w:tcW w:w="3170" w:type="dxa"/>
            </w:tcPr>
            <w:p w14:paraId="3BE8C4BA" w14:textId="7A637194" w:rsidR="008164BD" w:rsidRDefault="000E6FF2" w:rsidP="00547B89">
              <w:pPr>
                <w:pStyle w:val="Sidhuvud"/>
              </w:pPr>
              <w:r>
                <w:t>Till riksdagen</w:t>
              </w:r>
              <w:r w:rsidR="00F33234">
                <w:br/>
              </w:r>
              <w:r w:rsidR="00F33234">
                <w:br/>
              </w:r>
              <w:r w:rsidR="00F33234"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BCFE10B" w14:textId="77777777" w:rsidR="008164BD" w:rsidRDefault="008164BD" w:rsidP="003E6020">
          <w:pPr>
            <w:pStyle w:val="Sidhuvud"/>
          </w:pPr>
        </w:p>
      </w:tc>
    </w:tr>
  </w:tbl>
  <w:p w14:paraId="195139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AE409CC"/>
    <w:multiLevelType w:val="hybridMultilevel"/>
    <w:tmpl w:val="3640A224"/>
    <w:lvl w:ilvl="0" w:tplc="99CCA8B8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40947"/>
    <w:multiLevelType w:val="hybridMultilevel"/>
    <w:tmpl w:val="F9FE4154"/>
    <w:lvl w:ilvl="0" w:tplc="604A54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D533F4"/>
    <w:multiLevelType w:val="multilevel"/>
    <w:tmpl w:val="1B563932"/>
    <w:numStyleLink w:val="RKNumreradlista"/>
  </w:abstractNum>
  <w:abstractNum w:abstractNumId="15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B5490"/>
    <w:multiLevelType w:val="multilevel"/>
    <w:tmpl w:val="1B563932"/>
    <w:numStyleLink w:val="RKNumreradlista"/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9C5011A"/>
    <w:multiLevelType w:val="hybridMultilevel"/>
    <w:tmpl w:val="F45E5818"/>
    <w:lvl w:ilvl="0" w:tplc="09766F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D0E02"/>
    <w:multiLevelType w:val="multilevel"/>
    <w:tmpl w:val="1B563932"/>
    <w:numStyleLink w:val="RKNumreradlista"/>
  </w:abstractNum>
  <w:abstractNum w:abstractNumId="27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70774A"/>
    <w:multiLevelType w:val="multilevel"/>
    <w:tmpl w:val="1B563932"/>
    <w:numStyleLink w:val="RKNumreradlista"/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abstractNum w:abstractNumId="43" w15:restartNumberingAfterBreak="0">
    <w:nsid w:val="7E8509F5"/>
    <w:multiLevelType w:val="hybridMultilevel"/>
    <w:tmpl w:val="6C186406"/>
    <w:lvl w:ilvl="0" w:tplc="701C815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4"/>
  </w:num>
  <w:num w:numId="10">
    <w:abstractNumId w:val="19"/>
  </w:num>
  <w:num w:numId="11">
    <w:abstractNumId w:val="23"/>
  </w:num>
  <w:num w:numId="12">
    <w:abstractNumId w:val="40"/>
  </w:num>
  <w:num w:numId="13">
    <w:abstractNumId w:val="33"/>
  </w:num>
  <w:num w:numId="14">
    <w:abstractNumId w:val="15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30"/>
  </w:num>
  <w:num w:numId="24">
    <w:abstractNumId w:val="31"/>
  </w:num>
  <w:num w:numId="25">
    <w:abstractNumId w:val="41"/>
  </w:num>
  <w:num w:numId="26">
    <w:abstractNumId w:val="26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7"/>
  </w:num>
  <w:num w:numId="32">
    <w:abstractNumId w:val="32"/>
  </w:num>
  <w:num w:numId="33">
    <w:abstractNumId w:val="36"/>
  </w:num>
  <w:num w:numId="34">
    <w:abstractNumId w:val="42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  <w:num w:numId="45">
    <w:abstractNumId w:val="25"/>
  </w:num>
  <w:num w:numId="46">
    <w:abstractNumId w:val="13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B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0B6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0821"/>
    <w:rsid w:val="000E12D9"/>
    <w:rsid w:val="000E431B"/>
    <w:rsid w:val="000E59A9"/>
    <w:rsid w:val="000E638A"/>
    <w:rsid w:val="000E6472"/>
    <w:rsid w:val="000E6FF2"/>
    <w:rsid w:val="000E7548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62B"/>
    <w:rsid w:val="00116BC4"/>
    <w:rsid w:val="0012033A"/>
    <w:rsid w:val="00121002"/>
    <w:rsid w:val="00121EA2"/>
    <w:rsid w:val="00121FFC"/>
    <w:rsid w:val="001224B5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CF6"/>
    <w:rsid w:val="0016294F"/>
    <w:rsid w:val="0016388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DE0"/>
    <w:rsid w:val="001B4824"/>
    <w:rsid w:val="001C1C7D"/>
    <w:rsid w:val="001C4980"/>
    <w:rsid w:val="001C5DC9"/>
    <w:rsid w:val="001C6B85"/>
    <w:rsid w:val="001C71A9"/>
    <w:rsid w:val="001D12FC"/>
    <w:rsid w:val="001D1CDB"/>
    <w:rsid w:val="001D512F"/>
    <w:rsid w:val="001D7E0B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AF4"/>
    <w:rsid w:val="002354CC"/>
    <w:rsid w:val="00237147"/>
    <w:rsid w:val="00237725"/>
    <w:rsid w:val="00242AD1"/>
    <w:rsid w:val="0024412C"/>
    <w:rsid w:val="00253C7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E01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0A0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653D"/>
    <w:rsid w:val="00366EA4"/>
    <w:rsid w:val="00370311"/>
    <w:rsid w:val="00380663"/>
    <w:rsid w:val="003853E3"/>
    <w:rsid w:val="0038587E"/>
    <w:rsid w:val="00392ED4"/>
    <w:rsid w:val="00393680"/>
    <w:rsid w:val="00394D4C"/>
    <w:rsid w:val="00395D9F"/>
    <w:rsid w:val="003A0B27"/>
    <w:rsid w:val="003A1315"/>
    <w:rsid w:val="003A1E0E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053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02C"/>
    <w:rsid w:val="00426213"/>
    <w:rsid w:val="00431A7B"/>
    <w:rsid w:val="0043623F"/>
    <w:rsid w:val="00436791"/>
    <w:rsid w:val="00437459"/>
    <w:rsid w:val="00441D70"/>
    <w:rsid w:val="004425C2"/>
    <w:rsid w:val="00444F36"/>
    <w:rsid w:val="004451EF"/>
    <w:rsid w:val="00445604"/>
    <w:rsid w:val="00446BAE"/>
    <w:rsid w:val="00447D67"/>
    <w:rsid w:val="004557F3"/>
    <w:rsid w:val="0045607E"/>
    <w:rsid w:val="00456DC3"/>
    <w:rsid w:val="00460BD1"/>
    <w:rsid w:val="00461D0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E91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B06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808"/>
    <w:rsid w:val="005559E6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86B27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980"/>
    <w:rsid w:val="005C6F80"/>
    <w:rsid w:val="005D07C2"/>
    <w:rsid w:val="005D6D04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6E74"/>
    <w:rsid w:val="00607814"/>
    <w:rsid w:val="00610D87"/>
    <w:rsid w:val="00610E88"/>
    <w:rsid w:val="006175D7"/>
    <w:rsid w:val="006208E5"/>
    <w:rsid w:val="006249C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063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9B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D75"/>
    <w:rsid w:val="00732599"/>
    <w:rsid w:val="00743E09"/>
    <w:rsid w:val="00744FCC"/>
    <w:rsid w:val="00747B9C"/>
    <w:rsid w:val="00750C93"/>
    <w:rsid w:val="00753532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27A"/>
    <w:rsid w:val="007B2F08"/>
    <w:rsid w:val="007C1FB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64BD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2F4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88B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3B1"/>
    <w:rsid w:val="009144EE"/>
    <w:rsid w:val="00915D4C"/>
    <w:rsid w:val="009279B2"/>
    <w:rsid w:val="00935814"/>
    <w:rsid w:val="0094502D"/>
    <w:rsid w:val="00946561"/>
    <w:rsid w:val="00946B39"/>
    <w:rsid w:val="00947013"/>
    <w:rsid w:val="00947F26"/>
    <w:rsid w:val="0095062C"/>
    <w:rsid w:val="00966FBB"/>
    <w:rsid w:val="00971981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E47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4FE"/>
    <w:rsid w:val="00A429FD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92F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24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7D8"/>
    <w:rsid w:val="00B96EFA"/>
    <w:rsid w:val="00B9769B"/>
    <w:rsid w:val="00B97CCF"/>
    <w:rsid w:val="00BA61AC"/>
    <w:rsid w:val="00BB0903"/>
    <w:rsid w:val="00BB17B0"/>
    <w:rsid w:val="00BB28BF"/>
    <w:rsid w:val="00BB2F42"/>
    <w:rsid w:val="00BB4AC0"/>
    <w:rsid w:val="00BB5683"/>
    <w:rsid w:val="00BC112B"/>
    <w:rsid w:val="00BC17DF"/>
    <w:rsid w:val="00BC4255"/>
    <w:rsid w:val="00BC5D38"/>
    <w:rsid w:val="00BC6832"/>
    <w:rsid w:val="00BD0826"/>
    <w:rsid w:val="00BD15AB"/>
    <w:rsid w:val="00BD181D"/>
    <w:rsid w:val="00BD2201"/>
    <w:rsid w:val="00BD4D7E"/>
    <w:rsid w:val="00BE0567"/>
    <w:rsid w:val="00BE0680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2F1"/>
    <w:rsid w:val="00C1410E"/>
    <w:rsid w:val="00C141C6"/>
    <w:rsid w:val="00C16508"/>
    <w:rsid w:val="00C16F5A"/>
    <w:rsid w:val="00C2071A"/>
    <w:rsid w:val="00C20ACB"/>
    <w:rsid w:val="00C213A3"/>
    <w:rsid w:val="00C23703"/>
    <w:rsid w:val="00C26068"/>
    <w:rsid w:val="00C26DF9"/>
    <w:rsid w:val="00C271A8"/>
    <w:rsid w:val="00C3050C"/>
    <w:rsid w:val="00C31F15"/>
    <w:rsid w:val="00C32067"/>
    <w:rsid w:val="00C33A09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1D9"/>
    <w:rsid w:val="00CC41BA"/>
    <w:rsid w:val="00CC5761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5D07"/>
    <w:rsid w:val="00D00E9E"/>
    <w:rsid w:val="00D021D2"/>
    <w:rsid w:val="00D061BB"/>
    <w:rsid w:val="00D07BE1"/>
    <w:rsid w:val="00D116C0"/>
    <w:rsid w:val="00D13433"/>
    <w:rsid w:val="00D13D8A"/>
    <w:rsid w:val="00D20ABC"/>
    <w:rsid w:val="00D20DA7"/>
    <w:rsid w:val="00D249A5"/>
    <w:rsid w:val="00D2793F"/>
    <w:rsid w:val="00D279D8"/>
    <w:rsid w:val="00D27C8E"/>
    <w:rsid w:val="00D3026A"/>
    <w:rsid w:val="00D31FFC"/>
    <w:rsid w:val="00D32D62"/>
    <w:rsid w:val="00D36718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E29"/>
    <w:rsid w:val="00D804A2"/>
    <w:rsid w:val="00D84704"/>
    <w:rsid w:val="00D84BF9"/>
    <w:rsid w:val="00D921FD"/>
    <w:rsid w:val="00D93714"/>
    <w:rsid w:val="00D94034"/>
    <w:rsid w:val="00D95424"/>
    <w:rsid w:val="00D96717"/>
    <w:rsid w:val="00DA0D75"/>
    <w:rsid w:val="00DA4084"/>
    <w:rsid w:val="00DA56ED"/>
    <w:rsid w:val="00DA5A54"/>
    <w:rsid w:val="00DA5C0D"/>
    <w:rsid w:val="00DB362C"/>
    <w:rsid w:val="00DB4E26"/>
    <w:rsid w:val="00DB714B"/>
    <w:rsid w:val="00DC1025"/>
    <w:rsid w:val="00DC10F6"/>
    <w:rsid w:val="00DC1EB8"/>
    <w:rsid w:val="00DC369B"/>
    <w:rsid w:val="00DC3E45"/>
    <w:rsid w:val="00DC4598"/>
    <w:rsid w:val="00DD0722"/>
    <w:rsid w:val="00DD0B3D"/>
    <w:rsid w:val="00DD212F"/>
    <w:rsid w:val="00DE0756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47F78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6D5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804"/>
    <w:rsid w:val="00EC7B55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0EFC"/>
    <w:rsid w:val="00F03EAC"/>
    <w:rsid w:val="00F04B7C"/>
    <w:rsid w:val="00F078B5"/>
    <w:rsid w:val="00F14024"/>
    <w:rsid w:val="00F14FA3"/>
    <w:rsid w:val="00F15DB1"/>
    <w:rsid w:val="00F20038"/>
    <w:rsid w:val="00F24297"/>
    <w:rsid w:val="00F2564A"/>
    <w:rsid w:val="00F25761"/>
    <w:rsid w:val="00F259D7"/>
    <w:rsid w:val="00F32D05"/>
    <w:rsid w:val="00F33234"/>
    <w:rsid w:val="00F35263"/>
    <w:rsid w:val="00F35E34"/>
    <w:rsid w:val="00F403BF"/>
    <w:rsid w:val="00F4342F"/>
    <w:rsid w:val="00F45227"/>
    <w:rsid w:val="00F455BE"/>
    <w:rsid w:val="00F5045C"/>
    <w:rsid w:val="00F520C7"/>
    <w:rsid w:val="00F53AEA"/>
    <w:rsid w:val="00F55AC7"/>
    <w:rsid w:val="00F55FC9"/>
    <w:rsid w:val="00F563CD"/>
    <w:rsid w:val="00F5663B"/>
    <w:rsid w:val="00F5674D"/>
    <w:rsid w:val="00F56A0F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A262029"/>
  <w15:docId w15:val="{4C9E4317-DB4B-4399-A1C5-95648AED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generic-articlebody">
    <w:name w:val="generic-article__body"/>
    <w:basedOn w:val="Normal"/>
    <w:rsid w:val="004D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41F7182BAD4A2E86BA200B40BA1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01D78-A449-4D98-932E-F0FFF7864713}"/>
      </w:docPartPr>
      <w:docPartBody>
        <w:p w:rsidR="00EE7553" w:rsidRDefault="003974E5" w:rsidP="003974E5">
          <w:pPr>
            <w:pStyle w:val="3C41F7182BAD4A2E86BA200B40BA12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97ADC7956E47629A3A16C31BABB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6C719-B571-4068-81B0-CBECCDF5D344}"/>
      </w:docPartPr>
      <w:docPartBody>
        <w:p w:rsidR="00EE7553" w:rsidRDefault="003974E5" w:rsidP="003974E5">
          <w:pPr>
            <w:pStyle w:val="0E97ADC7956E47629A3A16C31BABB2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FFC325E8494B2CAE5179E523ADD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448C8-665E-4BE8-BAAB-560CC0604839}"/>
      </w:docPartPr>
      <w:docPartBody>
        <w:p w:rsidR="00EE7553" w:rsidRDefault="003974E5" w:rsidP="003974E5">
          <w:pPr>
            <w:pStyle w:val="E9FFC325E8494B2CAE5179E523ADD6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37B97CB9464EFDA18D97E808BB4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DE0AA-8691-469D-B20C-FDD472708783}"/>
      </w:docPartPr>
      <w:docPartBody>
        <w:p w:rsidR="00EE7553" w:rsidRDefault="003974E5" w:rsidP="003974E5">
          <w:pPr>
            <w:pStyle w:val="B637B97CB9464EFDA18D97E808BB408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E5"/>
    <w:rsid w:val="003974E5"/>
    <w:rsid w:val="00E82567"/>
    <w:rsid w:val="00E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97B523AB1846A58D0775ABEB0C2149">
    <w:name w:val="8A97B523AB1846A58D0775ABEB0C2149"/>
    <w:rsid w:val="003974E5"/>
  </w:style>
  <w:style w:type="character" w:styleId="Platshllartext">
    <w:name w:val="Placeholder Text"/>
    <w:basedOn w:val="Standardstycketeckensnitt"/>
    <w:uiPriority w:val="99"/>
    <w:semiHidden/>
    <w:rsid w:val="003974E5"/>
    <w:rPr>
      <w:noProof w:val="0"/>
      <w:color w:val="808080"/>
    </w:rPr>
  </w:style>
  <w:style w:type="paragraph" w:customStyle="1" w:styleId="34420435683A4EE49A2A8FC298D062D0">
    <w:name w:val="34420435683A4EE49A2A8FC298D062D0"/>
    <w:rsid w:val="003974E5"/>
  </w:style>
  <w:style w:type="paragraph" w:customStyle="1" w:styleId="94C8A103B08C4F04B467A51FE617FDE3">
    <w:name w:val="94C8A103B08C4F04B467A51FE617FDE3"/>
    <w:rsid w:val="003974E5"/>
  </w:style>
  <w:style w:type="paragraph" w:customStyle="1" w:styleId="99612E2A12E74DE187D319AA78C69AD8">
    <w:name w:val="99612E2A12E74DE187D319AA78C69AD8"/>
    <w:rsid w:val="003974E5"/>
  </w:style>
  <w:style w:type="paragraph" w:customStyle="1" w:styleId="3C41F7182BAD4A2E86BA200B40BA127D">
    <w:name w:val="3C41F7182BAD4A2E86BA200B40BA127D"/>
    <w:rsid w:val="003974E5"/>
  </w:style>
  <w:style w:type="paragraph" w:customStyle="1" w:styleId="0E97ADC7956E47629A3A16C31BABB2A8">
    <w:name w:val="0E97ADC7956E47629A3A16C31BABB2A8"/>
    <w:rsid w:val="003974E5"/>
  </w:style>
  <w:style w:type="paragraph" w:customStyle="1" w:styleId="BE11E0F2A4914D80B8F31DC0DCF3B025">
    <w:name w:val="BE11E0F2A4914D80B8F31DC0DCF3B025"/>
    <w:rsid w:val="003974E5"/>
  </w:style>
  <w:style w:type="paragraph" w:customStyle="1" w:styleId="554D572314A646ECB5D83F453933B708">
    <w:name w:val="554D572314A646ECB5D83F453933B708"/>
    <w:rsid w:val="003974E5"/>
  </w:style>
  <w:style w:type="paragraph" w:customStyle="1" w:styleId="87CB6015FF44493597E270D2B0973ED8">
    <w:name w:val="87CB6015FF44493597E270D2B0973ED8"/>
    <w:rsid w:val="003974E5"/>
  </w:style>
  <w:style w:type="paragraph" w:customStyle="1" w:styleId="E9FFC325E8494B2CAE5179E523ADD660">
    <w:name w:val="E9FFC325E8494B2CAE5179E523ADD660"/>
    <w:rsid w:val="003974E5"/>
  </w:style>
  <w:style w:type="paragraph" w:customStyle="1" w:styleId="B637B97CB9464EFDA18D97E808BB4087">
    <w:name w:val="B637B97CB9464EFDA18D97E808BB4087"/>
    <w:rsid w:val="003974E5"/>
  </w:style>
  <w:style w:type="paragraph" w:customStyle="1" w:styleId="831B8BC0CEB445F7B8D19F2501EF6FFB">
    <w:name w:val="831B8BC0CEB445F7B8D19F2501EF6FFB"/>
    <w:rsid w:val="003974E5"/>
  </w:style>
  <w:style w:type="paragraph" w:customStyle="1" w:styleId="635F61117A584CAEBFD76B6AED312805">
    <w:name w:val="635F61117A584CAEBFD76B6AED312805"/>
    <w:rsid w:val="003974E5"/>
  </w:style>
  <w:style w:type="paragraph" w:customStyle="1" w:styleId="06DA1CEC65F147BCAB8842769F466877">
    <w:name w:val="06DA1CEC65F147BCAB8842769F466877"/>
    <w:rsid w:val="003974E5"/>
  </w:style>
  <w:style w:type="paragraph" w:customStyle="1" w:styleId="6381F25B416F47EFB3F7DA7CFC8A80B7">
    <w:name w:val="6381F25B416F47EFB3F7DA7CFC8A80B7"/>
    <w:rsid w:val="003974E5"/>
  </w:style>
  <w:style w:type="paragraph" w:customStyle="1" w:styleId="1207ECDCFDCF47B690F686FB0CD6B238">
    <w:name w:val="1207ECDCFDCF47B690F686FB0CD6B238"/>
    <w:rsid w:val="003974E5"/>
  </w:style>
  <w:style w:type="paragraph" w:customStyle="1" w:styleId="565F56AAA10C4DFABEF70D3EEC259989">
    <w:name w:val="565F56AAA10C4DFABEF70D3EEC259989"/>
    <w:rsid w:val="003974E5"/>
  </w:style>
  <w:style w:type="paragraph" w:customStyle="1" w:styleId="BCFEE6F69F9E482A86947D37520B63D6">
    <w:name w:val="BCFEE6F69F9E482A86947D37520B63D6"/>
    <w:rsid w:val="003974E5"/>
  </w:style>
  <w:style w:type="paragraph" w:customStyle="1" w:styleId="572937F09D3C48E38830603E9F2D8138">
    <w:name w:val="572937F09D3C48E38830603E9F2D8138"/>
    <w:rsid w:val="003974E5"/>
  </w:style>
  <w:style w:type="paragraph" w:customStyle="1" w:styleId="3DC78244339745DF9AD78483C0946188">
    <w:name w:val="3DC78244339745DF9AD78483C0946188"/>
    <w:rsid w:val="00397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2019-10-24</HeaderDate>
    <Office/>
    <Dnr/>
    <ParagrafNr/>
    <DocumentTitle/>
    <VisitingAddress/>
    <Extra1/>
    <Extra2/>
    <Extra3>Joar Forsell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92883331-6c64-4155-9cde-280e58bfb203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E3E0C-C62C-4BBE-B266-4D6BD5D54349}"/>
</file>

<file path=customXml/itemProps2.xml><?xml version="1.0" encoding="utf-8"?>
<ds:datastoreItem xmlns:ds="http://schemas.openxmlformats.org/officeDocument/2006/customXml" ds:itemID="{014B1393-62FA-452C-A2F5-2FD26E6F72E9}"/>
</file>

<file path=customXml/itemProps3.xml><?xml version="1.0" encoding="utf-8"?>
<ds:datastoreItem xmlns:ds="http://schemas.openxmlformats.org/officeDocument/2006/customXml" ds:itemID="{96D2E747-410F-4546-9836-E74296AEA0F6}"/>
</file>

<file path=customXml/itemProps4.xml><?xml version="1.0" encoding="utf-8"?>
<ds:datastoreItem xmlns:ds="http://schemas.openxmlformats.org/officeDocument/2006/customXml" ds:itemID="{014B1393-62FA-452C-A2F5-2FD26E6F72E9}"/>
</file>

<file path=customXml/itemProps5.xml><?xml version="1.0" encoding="utf-8"?>
<ds:datastoreItem xmlns:ds="http://schemas.openxmlformats.org/officeDocument/2006/customXml" ds:itemID="{E7982BA7-95BC-4952-926C-238BF380BD40}"/>
</file>

<file path=customXml/itemProps6.xml><?xml version="1.0" encoding="utf-8"?>
<ds:datastoreItem xmlns:ds="http://schemas.openxmlformats.org/officeDocument/2006/customXml" ds:itemID="{1F53FB2F-4F8C-4482-B6C6-A8F984EE76DD}"/>
</file>

<file path=customXml/itemProps7.xml><?xml version="1.0" encoding="utf-8"?>
<ds:datastoreItem xmlns:ds="http://schemas.openxmlformats.org/officeDocument/2006/customXml" ds:itemID="{292D0258-87EC-42C0-9FDC-881D79A666AE}"/>
</file>

<file path=customXml/itemProps8.xml><?xml version="1.0" encoding="utf-8"?>
<ds:datastoreItem xmlns:ds="http://schemas.openxmlformats.org/officeDocument/2006/customXml" ds:itemID="{1FA90F97-C10A-4864-A555-5056A66F07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211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1220 av Hans Wallmark (M) Situationen i Hongkong.docx</dc:title>
  <dc:subject/>
  <dc:creator>Hilda Sandberg</dc:creator>
  <cp:keywords/>
  <dc:description/>
  <cp:lastModifiedBy>Eva-Lena Gustafsson</cp:lastModifiedBy>
  <cp:revision>2</cp:revision>
  <dcterms:created xsi:type="dcterms:W3CDTF">2020-04-28T13:13:00Z</dcterms:created>
  <dcterms:modified xsi:type="dcterms:W3CDTF">2020-04-28T13:13:00Z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75575151-0408-48a2-b691-7eb4047adba4</vt:lpwstr>
  </property>
</Properties>
</file>