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F17AC" w14:textId="118A1DBA" w:rsidR="00C019A7" w:rsidRDefault="00C019A7" w:rsidP="001E4D97">
      <w:pPr>
        <w:pStyle w:val="Rubrik"/>
      </w:pPr>
      <w:r>
        <w:t>S</w:t>
      </w:r>
      <w:r w:rsidRPr="00413E9F">
        <w:t xml:space="preserve">var </w:t>
      </w:r>
      <w:r w:rsidR="001E4D97">
        <w:t>på fråga 2020/21:</w:t>
      </w:r>
      <w:bookmarkStart w:id="0" w:name="Start"/>
      <w:bookmarkEnd w:id="0"/>
      <w:r w:rsidR="001E4D97">
        <w:t xml:space="preserve">1889 </w:t>
      </w:r>
      <w:r w:rsidR="00517A8A">
        <w:t xml:space="preserve">av Lars </w:t>
      </w:r>
      <w:proofErr w:type="spellStart"/>
      <w:r w:rsidR="00517A8A">
        <w:t>Mejern</w:t>
      </w:r>
      <w:proofErr w:type="spellEnd"/>
      <w:r w:rsidR="00517A8A">
        <w:t xml:space="preserve"> Larsson (S) </w:t>
      </w:r>
      <w:r w:rsidR="001E4D97">
        <w:t xml:space="preserve">Underlättande av investeringar som bidrar till klimatomställningen </w:t>
      </w:r>
    </w:p>
    <w:p w14:paraId="266BE4B2" w14:textId="3755E3A5" w:rsidR="00C019A7" w:rsidRDefault="002E449C" w:rsidP="002E449C">
      <w:pPr>
        <w:pStyle w:val="Brdtext"/>
      </w:pPr>
      <w:r>
        <w:t xml:space="preserve">Lars </w:t>
      </w:r>
      <w:proofErr w:type="spellStart"/>
      <w:r>
        <w:t>Mejern</w:t>
      </w:r>
      <w:proofErr w:type="spellEnd"/>
      <w:r>
        <w:t xml:space="preserve"> Larsson</w:t>
      </w:r>
      <w:r w:rsidR="00C019A7">
        <w:t xml:space="preserve"> har frågat mig</w:t>
      </w:r>
      <w:r w:rsidR="00576C1B" w:rsidRPr="00576C1B">
        <w:t xml:space="preserve"> </w:t>
      </w:r>
      <w:r w:rsidR="00576C1B">
        <w:t xml:space="preserve">om jag </w:t>
      </w:r>
      <w:r w:rsidR="006560FB">
        <w:t xml:space="preserve">avser </w:t>
      </w:r>
      <w:r>
        <w:t xml:space="preserve">att vidta några åtgärder för att skynda </w:t>
      </w:r>
      <w:r w:rsidR="006560FB">
        <w:t xml:space="preserve">på </w:t>
      </w:r>
      <w:r>
        <w:t>processerna med miljötillstånd</w:t>
      </w:r>
      <w:r w:rsidR="00D07D07">
        <w:t>.</w:t>
      </w:r>
    </w:p>
    <w:p w14:paraId="61D26B2D" w14:textId="09049321" w:rsidR="006560FB" w:rsidRDefault="006560FB" w:rsidP="006560FB">
      <w:pPr>
        <w:pStyle w:val="Brdtext"/>
      </w:pPr>
      <w:r>
        <w:t>U</w:t>
      </w:r>
      <w:r w:rsidRPr="00181CD6">
        <w:t xml:space="preserve">nder de kommande åren kommer omfattande insatser </w:t>
      </w:r>
      <w:r w:rsidR="00517A8A">
        <w:t xml:space="preserve">att </w:t>
      </w:r>
      <w:r w:rsidRPr="00181CD6">
        <w:t xml:space="preserve">krävas </w:t>
      </w:r>
      <w:r>
        <w:t xml:space="preserve">för </w:t>
      </w:r>
      <w:r w:rsidRPr="00181CD6">
        <w:t>att Sverige ska kunna</w:t>
      </w:r>
      <w:r w:rsidRPr="006724A3">
        <w:t xml:space="preserve"> nå </w:t>
      </w:r>
      <w:r>
        <w:t xml:space="preserve">målet om att bli världens första fossilfria välfärdsland, men också för att nå flera andra </w:t>
      </w:r>
      <w:r w:rsidRPr="006724A3">
        <w:t xml:space="preserve">miljömål. </w:t>
      </w:r>
      <w:r>
        <w:rPr>
          <w:rFonts w:ascii="Garamond"/>
        </w:rPr>
        <w:t>Regeringen arbetar därför intensivt i syfte att främja miljö- och klimatmässigt lämpliga investeringar</w:t>
      </w:r>
      <w:r w:rsidR="00517A8A">
        <w:rPr>
          <w:rFonts w:ascii="Garamond"/>
        </w:rPr>
        <w:t>.</w:t>
      </w:r>
    </w:p>
    <w:p w14:paraId="439AFF3F" w14:textId="4B09C9EC" w:rsidR="00296C0C" w:rsidRDefault="008B2D17" w:rsidP="008E5EF6">
      <w:pPr>
        <w:pStyle w:val="Brdtext"/>
      </w:pPr>
      <w:r>
        <w:t>Moderna och effektiva</w:t>
      </w:r>
      <w:r w:rsidR="001356FA">
        <w:t xml:space="preserve"> tillståndsprocesser är en prioriterad fråga för regeringen. </w:t>
      </w:r>
      <w:bookmarkStart w:id="1" w:name="_Hlk46405461"/>
      <w:r w:rsidR="002E449C">
        <w:t>Det pågår</w:t>
      </w:r>
      <w:r w:rsidR="00B43AFE">
        <w:t xml:space="preserve"> </w:t>
      </w:r>
      <w:r w:rsidR="006560FB">
        <w:t xml:space="preserve">för närvarande </w:t>
      </w:r>
      <w:r w:rsidR="00B43AFE">
        <w:t>en utredning för att se över det nuvarande systemet för prövning</w:t>
      </w:r>
      <w:r w:rsidR="008E5EF6">
        <w:t xml:space="preserve"> enligt miljöbalken</w:t>
      </w:r>
      <w:r w:rsidR="006560FB">
        <w:t xml:space="preserve">. Utredningen ska </w:t>
      </w:r>
      <w:r w:rsidR="002E449C">
        <w:t xml:space="preserve">särskilt fokusera på åtgärder som kan underlätta investeringar som bidrar till klimatomställningen eller innebär minskad miljöpåverkan, exempelvis modernisering av en produktionsprocess för minskad energiförbrukning eller minskade utsläpp. </w:t>
      </w:r>
    </w:p>
    <w:p w14:paraId="2BA723FF" w14:textId="77777777" w:rsidR="00107893" w:rsidRDefault="00107893" w:rsidP="00107893">
      <w:pPr>
        <w:pStyle w:val="Brdtext"/>
      </w:pPr>
      <w:r>
        <w:rPr>
          <w:rFonts w:ascii="Garamond"/>
        </w:rPr>
        <w:t>Som en del av arbetet med att effektivisera miljöprövningen har regeringen gett berörda myndigheter i uppdrag att ta fram en samlad statistik för miljöprövningen. Statistiken kommer att finnas tillgänglig i april 2021 för år 2020. Statistiken är viktig för att identifiera lämpliga effektiviseringsåtgärder.</w:t>
      </w:r>
    </w:p>
    <w:p w14:paraId="51944590" w14:textId="63CA5841" w:rsidR="00107893" w:rsidRDefault="00107893" w:rsidP="008E5EF6">
      <w:pPr>
        <w:pStyle w:val="Brdtext"/>
      </w:pPr>
      <w:r>
        <w:t>I oktober 2020 remitterade regeringen promemorian Tidsfrister och kontaktpunkt för att främja produktionen av förnybar energi</w:t>
      </w:r>
      <w:r w:rsidR="00AC5FB3">
        <w:t xml:space="preserve">. </w:t>
      </w:r>
      <w:r>
        <w:t>I promemorian föreslås en ny lag och en ny förordning med bestämmelser om tidsfrister för vissa tillståndsförfaranden vid produktion av förnybar el och om en kontaktpunkt för vissa tillståndsförfaranden vid produktion av förnybar energi i syfte att förenkla för verksamhetsutövarna och förkorta handläggningstiderna.</w:t>
      </w:r>
    </w:p>
    <w:p w14:paraId="305A37D2" w14:textId="77A4BE09" w:rsidR="006560FB" w:rsidRDefault="00296C0C" w:rsidP="006560FB">
      <w:pPr>
        <w:pStyle w:val="Brdtext"/>
      </w:pPr>
      <w:r>
        <w:t>Flera åtgärder har också vidtagits som förväntas ha effekt på handläggnings</w:t>
      </w:r>
      <w:r w:rsidR="0047384C">
        <w:softHyphen/>
      </w:r>
      <w:r>
        <w:t xml:space="preserve">tiderna redan 2021. </w:t>
      </w:r>
      <w:r w:rsidR="00982ADE">
        <w:rPr>
          <w:rFonts w:ascii="Garamond"/>
        </w:rPr>
        <w:t xml:space="preserve">Regeringen har </w:t>
      </w:r>
      <w:r>
        <w:rPr>
          <w:rFonts w:ascii="Garamond"/>
        </w:rPr>
        <w:t>bl</w:t>
      </w:r>
      <w:r w:rsidR="00517A8A">
        <w:rPr>
          <w:rFonts w:ascii="Garamond"/>
        </w:rPr>
        <w:t>and annat</w:t>
      </w:r>
      <w:r>
        <w:rPr>
          <w:rFonts w:ascii="Garamond"/>
        </w:rPr>
        <w:t xml:space="preserve"> </w:t>
      </w:r>
      <w:r w:rsidR="00982ADE">
        <w:rPr>
          <w:rFonts w:ascii="Garamond"/>
        </w:rPr>
        <w:t xml:space="preserve">nyligen </w:t>
      </w:r>
      <w:r w:rsidR="001001B6">
        <w:rPr>
          <w:rFonts w:ascii="Garamond"/>
        </w:rPr>
        <w:t xml:space="preserve">föreslagit </w:t>
      </w:r>
      <w:r w:rsidR="00982ADE">
        <w:rPr>
          <w:rFonts w:ascii="Garamond"/>
        </w:rPr>
        <w:t>ändringar</w:t>
      </w:r>
      <w:r w:rsidR="006560FB">
        <w:rPr>
          <w:rFonts w:ascii="Garamond"/>
        </w:rPr>
        <w:t xml:space="preserve"> </w:t>
      </w:r>
      <w:r w:rsidR="001001B6">
        <w:rPr>
          <w:rFonts w:ascii="Garamond"/>
        </w:rPr>
        <w:t xml:space="preserve">i </w:t>
      </w:r>
      <w:r w:rsidR="006560FB">
        <w:rPr>
          <w:rFonts w:ascii="Garamond"/>
        </w:rPr>
        <w:t>regelverket för hur mark- och miljödomstolen ska vara sammansatt i olika mål och ärenden. Syftet är att möjliggöra en mer flexibel, ändamålsenlig och effektiv hantering av mål och ärenden. Lagändringarna föreslås träda i kraft den 1 juli 2021.</w:t>
      </w:r>
    </w:p>
    <w:p w14:paraId="184A51A6" w14:textId="061B6745" w:rsidR="00107893" w:rsidRDefault="006560FB" w:rsidP="00576C1B">
      <w:pPr>
        <w:pStyle w:val="Brdtext"/>
        <w:rPr>
          <w:rFonts w:ascii="Garamond" w:eastAsia="Times New Roman" w:cs="Arial"/>
        </w:rPr>
      </w:pPr>
      <w:r>
        <w:rPr>
          <w:rFonts w:ascii="Garamond"/>
        </w:rPr>
        <w:t>Effektiva tillståndsprocesser kräver också att prövningsmyndigheterna har förutsättningar att genomföra sitt uppdrag. För att korta handläggnings</w:t>
      </w:r>
      <w:r w:rsidR="0047384C">
        <w:rPr>
          <w:rFonts w:ascii="Garamond"/>
        </w:rPr>
        <w:softHyphen/>
      </w:r>
      <w:r>
        <w:rPr>
          <w:rFonts w:ascii="Garamond"/>
        </w:rPr>
        <w:t xml:space="preserve">tiderna och förstärka arbetet med miljöprövning och miljötillsyn föreslog </w:t>
      </w:r>
      <w:r>
        <w:rPr>
          <w:rFonts w:ascii="Garamond" w:eastAsia="Times New Roman" w:cs="Arial"/>
        </w:rPr>
        <w:t xml:space="preserve">regeringen i budgetpropositionen för 2021 att Naturvårdsverkets och länsstyrelsernas förvaltningsanslag skulle tillföras ytterligare medel. </w:t>
      </w:r>
      <w:r w:rsidR="001001B6">
        <w:rPr>
          <w:rFonts w:ascii="Garamond" w:eastAsia="Times New Roman" w:cs="Arial"/>
        </w:rPr>
        <w:t>Riksdagen antog regeringens förslag.</w:t>
      </w:r>
      <w:bookmarkEnd w:id="1"/>
    </w:p>
    <w:p w14:paraId="762B0FEA" w14:textId="64556941" w:rsidR="00107893" w:rsidRDefault="00107893" w:rsidP="00107893">
      <w:pPr>
        <w:pStyle w:val="Brdtext"/>
        <w:rPr>
          <w:rFonts w:ascii="Garamond"/>
        </w:rPr>
      </w:pPr>
      <w:r>
        <w:rPr>
          <w:rFonts w:ascii="Garamond"/>
        </w:rPr>
        <w:t xml:space="preserve">Regeringen har också vidtagit flera branschspecifika åtgärder. En </w:t>
      </w:r>
      <w:r w:rsidRPr="00FD6ECA">
        <w:rPr>
          <w:rFonts w:ascii="Garamond"/>
        </w:rPr>
        <w:t>sam</w:t>
      </w:r>
      <w:r w:rsidR="0047384C">
        <w:rPr>
          <w:rFonts w:ascii="Garamond"/>
        </w:rPr>
        <w:softHyphen/>
      </w:r>
      <w:r w:rsidRPr="00FD6ECA">
        <w:rPr>
          <w:rFonts w:ascii="Garamond"/>
        </w:rPr>
        <w:t xml:space="preserve">ordnare </w:t>
      </w:r>
      <w:r>
        <w:rPr>
          <w:rFonts w:ascii="Garamond"/>
        </w:rPr>
        <w:t>har utsetts av regeringen</w:t>
      </w:r>
      <w:r w:rsidRPr="00FD6ECA">
        <w:rPr>
          <w:rFonts w:ascii="Garamond"/>
        </w:rPr>
        <w:t xml:space="preserve"> för att främja koordineringen i arbetet med insatser av betydelse för större företagsetableringar och företagsexpansioner i Norrbotten och Västerbotten. Samordnaren ska, om så efterfrågas av berörda aktörer, </w:t>
      </w:r>
      <w:proofErr w:type="spellStart"/>
      <w:r w:rsidRPr="00FD6ECA">
        <w:rPr>
          <w:rFonts w:ascii="Garamond"/>
        </w:rPr>
        <w:t>facilitera</w:t>
      </w:r>
      <w:proofErr w:type="spellEnd"/>
      <w:r w:rsidRPr="00FD6ECA">
        <w:rPr>
          <w:rFonts w:ascii="Garamond"/>
        </w:rPr>
        <w:t xml:space="preserve"> samråd samt bistå med koordinering kopplat till de olika prövnings- och planeringsprocesser som krävs för omställningsprojekt inom industrin i form av större företagsetableringar och företagsexpansioner i länen. </w:t>
      </w:r>
    </w:p>
    <w:p w14:paraId="0428FC91" w14:textId="554058B9" w:rsidR="00124617" w:rsidRDefault="00107893" w:rsidP="00060B2A">
      <w:pPr>
        <w:pStyle w:val="Brdtext"/>
        <w:rPr>
          <w:rFonts w:ascii="Garamond" w:eastAsia="Times New Roman" w:hAnsi="Garamond" w:cs="Times New Roman"/>
        </w:rPr>
      </w:pPr>
      <w:r>
        <w:rPr>
          <w:rFonts w:ascii="Garamond"/>
        </w:rPr>
        <w:t xml:space="preserve">Regeringen gav i januari 2021 </w:t>
      </w:r>
      <w:r>
        <w:rPr>
          <w:rFonts w:ascii="Garamond" w:eastAsia="Times New Roman" w:hAnsi="Garamond" w:cs="Times New Roman"/>
        </w:rPr>
        <w:t>Tillväxtverket i</w:t>
      </w:r>
      <w:r w:rsidRPr="001519B6">
        <w:rPr>
          <w:rFonts w:ascii="Garamond" w:eastAsia="Times New Roman" w:hAnsi="Garamond" w:cs="Times New Roman"/>
        </w:rPr>
        <w:t xml:space="preserve"> </w:t>
      </w:r>
      <w:r>
        <w:rPr>
          <w:rFonts w:ascii="Garamond" w:eastAsia="Times New Roman" w:hAnsi="Garamond" w:cs="Times New Roman"/>
        </w:rPr>
        <w:t xml:space="preserve">uppdrag att i </w:t>
      </w:r>
      <w:r w:rsidRPr="001519B6">
        <w:rPr>
          <w:rFonts w:ascii="Garamond" w:eastAsia="Times New Roman" w:hAnsi="Garamond" w:cs="Times New Roman"/>
        </w:rPr>
        <w:t>samråd med Statens jordbruksverk, Naturvårdsverket och länsstyrelserna</w:t>
      </w:r>
      <w:r>
        <w:rPr>
          <w:rFonts w:ascii="Garamond" w:eastAsia="Times New Roman" w:hAnsi="Garamond" w:cs="Times New Roman"/>
        </w:rPr>
        <w:t xml:space="preserve"> att </w:t>
      </w:r>
      <w:r w:rsidRPr="001519B6">
        <w:rPr>
          <w:rFonts w:ascii="Garamond" w:eastAsia="Times New Roman" w:hAnsi="Garamond" w:cs="Times New Roman"/>
        </w:rPr>
        <w:t xml:space="preserve">ta fram </w:t>
      </w:r>
      <w:r>
        <w:rPr>
          <w:rFonts w:ascii="Garamond" w:eastAsia="Times New Roman" w:hAnsi="Garamond" w:cs="Times New Roman"/>
        </w:rPr>
        <w:t xml:space="preserve">konkreta </w:t>
      </w:r>
      <w:r w:rsidRPr="001519B6">
        <w:rPr>
          <w:rFonts w:ascii="Garamond" w:eastAsia="Times New Roman" w:hAnsi="Garamond" w:cs="Times New Roman"/>
        </w:rPr>
        <w:t xml:space="preserve">tjänster för att effektivisera och förenkla för företag och andra verksamhetsutövare inom livsmedelskedjan att anmäla eller ansöka om tillstånd för miljöfarlig verksamhet enligt miljöbalken och på det sättet ge förutsättningar för en effektiv och snabb ärendehandläggning. </w:t>
      </w:r>
      <w:r w:rsidRPr="00FD6ECA">
        <w:rPr>
          <w:rFonts w:ascii="Garamond" w:eastAsia="Times New Roman" w:hAnsi="Garamond" w:cs="Times New Roman"/>
        </w:rPr>
        <w:t>De tjänster som tas fram ska, i den mån det är möjligt och lämpligt, utformas på ett sätt som gör tjänsterna möjliga att använda även vid prövning av och anmälan om andra miljöfarliga verksamheter än sådana inom livsmedelskedjan.</w:t>
      </w:r>
    </w:p>
    <w:p w14:paraId="06971CA2" w14:textId="6A378A35" w:rsidR="00C019A7" w:rsidRDefault="00C019A7" w:rsidP="00124617">
      <w:pPr>
        <w:pStyle w:val="Brdtext"/>
      </w:pPr>
      <w:r>
        <w:t>St</w:t>
      </w:r>
      <w:r w:rsidR="00124617">
        <w:t>o</w:t>
      </w:r>
      <w:r>
        <w:t xml:space="preserve">ckholm den </w:t>
      </w:r>
      <w:sdt>
        <w:sdtPr>
          <w:id w:val="-1225218591"/>
          <w:placeholder>
            <w:docPart w:val="8B0BB4D002E1444083793F90D37CFA18"/>
          </w:placeholder>
          <w:dataBinding w:prefixMappings="xmlns:ns0='http://lp/documentinfo/RK' " w:xpath="/ns0:DocumentInfo[1]/ns0:BaseInfo[1]/ns0:HeaderDate[1]" w:storeItemID="{8FBC6C40-1711-4159-A2C3-A925AAFD1350}"/>
          <w:date w:fullDate="2021-03-10T00:00:00Z">
            <w:dateFormat w:val="d MMMM yyyy"/>
            <w:lid w:val="sv-SE"/>
            <w:storeMappedDataAs w:val="dateTime"/>
            <w:calendar w:val="gregorian"/>
          </w:date>
        </w:sdtPr>
        <w:sdtEndPr/>
        <w:sdtContent>
          <w:r w:rsidR="00124617">
            <w:t>10 mars 2021</w:t>
          </w:r>
        </w:sdtContent>
      </w:sdt>
    </w:p>
    <w:p w14:paraId="2916A249" w14:textId="527D8915" w:rsidR="00C019A7" w:rsidRPr="00DB48AB" w:rsidRDefault="00982ADE" w:rsidP="00060B2A">
      <w:pPr>
        <w:pStyle w:val="Brdtext"/>
      </w:pPr>
      <w:r>
        <w:t>Per Bolund</w:t>
      </w:r>
    </w:p>
    <w:sectPr w:rsidR="00C019A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5A711" w14:textId="77777777" w:rsidR="00DA56E8" w:rsidRDefault="00DA56E8" w:rsidP="00A87A54">
      <w:pPr>
        <w:spacing w:after="0" w:line="240" w:lineRule="auto"/>
      </w:pPr>
      <w:r>
        <w:separator/>
      </w:r>
    </w:p>
  </w:endnote>
  <w:endnote w:type="continuationSeparator" w:id="0">
    <w:p w14:paraId="5A18E2BA" w14:textId="77777777" w:rsidR="00DA56E8" w:rsidRDefault="00DA56E8" w:rsidP="00A87A54">
      <w:pPr>
        <w:spacing w:after="0" w:line="240" w:lineRule="auto"/>
      </w:pPr>
      <w:r>
        <w:continuationSeparator/>
      </w:r>
    </w:p>
  </w:endnote>
  <w:endnote w:type="continuationNotice" w:id="1">
    <w:p w14:paraId="4356000D" w14:textId="77777777" w:rsidR="00DA56E8" w:rsidRDefault="00DA5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72AC4" w:rsidRPr="00347E11" w14:paraId="0E0DF77E" w14:textId="77777777" w:rsidTr="00060B2A">
      <w:trPr>
        <w:trHeight w:val="227"/>
        <w:jc w:val="right"/>
      </w:trPr>
      <w:tc>
        <w:tcPr>
          <w:tcW w:w="708" w:type="dxa"/>
          <w:vAlign w:val="bottom"/>
        </w:tcPr>
        <w:p w14:paraId="39019DC2" w14:textId="77777777" w:rsidR="00672AC4" w:rsidRPr="00B62610" w:rsidRDefault="00672AC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72AC4" w:rsidRPr="00347E11" w14:paraId="474FF54D" w14:textId="77777777" w:rsidTr="00060B2A">
      <w:trPr>
        <w:trHeight w:val="850"/>
        <w:jc w:val="right"/>
      </w:trPr>
      <w:tc>
        <w:tcPr>
          <w:tcW w:w="708" w:type="dxa"/>
          <w:vAlign w:val="bottom"/>
        </w:tcPr>
        <w:p w14:paraId="48DC5259" w14:textId="77777777" w:rsidR="00672AC4" w:rsidRPr="00347E11" w:rsidRDefault="00672AC4" w:rsidP="005606BC">
          <w:pPr>
            <w:pStyle w:val="Sidfot"/>
            <w:spacing w:line="276" w:lineRule="auto"/>
            <w:jc w:val="right"/>
          </w:pPr>
        </w:p>
      </w:tc>
    </w:tr>
  </w:tbl>
  <w:p w14:paraId="61826410" w14:textId="77777777" w:rsidR="00672AC4" w:rsidRPr="005606BC" w:rsidRDefault="00672AC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72AC4" w:rsidRPr="00347E11" w14:paraId="6157D910" w14:textId="77777777" w:rsidTr="001F4302">
      <w:trPr>
        <w:trHeight w:val="510"/>
      </w:trPr>
      <w:tc>
        <w:tcPr>
          <w:tcW w:w="8525" w:type="dxa"/>
          <w:gridSpan w:val="2"/>
          <w:vAlign w:val="bottom"/>
        </w:tcPr>
        <w:p w14:paraId="1658A252" w14:textId="77777777" w:rsidR="00672AC4" w:rsidRPr="00347E11" w:rsidRDefault="00672AC4" w:rsidP="00347E11">
          <w:pPr>
            <w:pStyle w:val="Sidfot"/>
            <w:rPr>
              <w:sz w:val="8"/>
            </w:rPr>
          </w:pPr>
        </w:p>
      </w:tc>
    </w:tr>
    <w:tr w:rsidR="00672AC4" w:rsidRPr="00EE3C0F" w14:paraId="494514CC" w14:textId="77777777" w:rsidTr="00C26068">
      <w:trPr>
        <w:trHeight w:val="227"/>
      </w:trPr>
      <w:tc>
        <w:tcPr>
          <w:tcW w:w="4074" w:type="dxa"/>
        </w:tcPr>
        <w:p w14:paraId="022F1A46" w14:textId="77777777" w:rsidR="00672AC4" w:rsidRPr="00F53AEA" w:rsidRDefault="00672AC4" w:rsidP="00C26068">
          <w:pPr>
            <w:pStyle w:val="Sidfot"/>
            <w:spacing w:line="276" w:lineRule="auto"/>
          </w:pPr>
        </w:p>
      </w:tc>
      <w:tc>
        <w:tcPr>
          <w:tcW w:w="4451" w:type="dxa"/>
        </w:tcPr>
        <w:p w14:paraId="640FB2A3" w14:textId="77777777" w:rsidR="00672AC4" w:rsidRPr="00F53AEA" w:rsidRDefault="00672AC4" w:rsidP="00F53AEA">
          <w:pPr>
            <w:pStyle w:val="Sidfot"/>
            <w:spacing w:line="276" w:lineRule="auto"/>
          </w:pPr>
        </w:p>
      </w:tc>
    </w:tr>
  </w:tbl>
  <w:p w14:paraId="7A3BB112" w14:textId="77777777" w:rsidR="00672AC4" w:rsidRPr="00EE3C0F" w:rsidRDefault="00672AC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E1129" w14:textId="77777777" w:rsidR="00DA56E8" w:rsidRDefault="00DA56E8" w:rsidP="00A87A54">
      <w:pPr>
        <w:spacing w:after="0" w:line="240" w:lineRule="auto"/>
      </w:pPr>
      <w:r>
        <w:separator/>
      </w:r>
    </w:p>
  </w:footnote>
  <w:footnote w:type="continuationSeparator" w:id="0">
    <w:p w14:paraId="2935D2D4" w14:textId="77777777" w:rsidR="00DA56E8" w:rsidRDefault="00DA56E8" w:rsidP="00A87A54">
      <w:pPr>
        <w:spacing w:after="0" w:line="240" w:lineRule="auto"/>
      </w:pPr>
      <w:r>
        <w:continuationSeparator/>
      </w:r>
    </w:p>
  </w:footnote>
  <w:footnote w:type="continuationNotice" w:id="1">
    <w:p w14:paraId="5A37E3E0" w14:textId="77777777" w:rsidR="00DA56E8" w:rsidRDefault="00DA5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2AC4" w14:paraId="667D6C80" w14:textId="77777777" w:rsidTr="00C93EBA">
      <w:trPr>
        <w:trHeight w:val="227"/>
      </w:trPr>
      <w:tc>
        <w:tcPr>
          <w:tcW w:w="5534" w:type="dxa"/>
        </w:tcPr>
        <w:p w14:paraId="22132148" w14:textId="77777777" w:rsidR="00672AC4" w:rsidRPr="007D73AB" w:rsidRDefault="00672AC4">
          <w:pPr>
            <w:pStyle w:val="Sidhuvud"/>
          </w:pPr>
        </w:p>
      </w:tc>
      <w:tc>
        <w:tcPr>
          <w:tcW w:w="3170" w:type="dxa"/>
          <w:vAlign w:val="bottom"/>
        </w:tcPr>
        <w:p w14:paraId="52F091A2" w14:textId="77777777" w:rsidR="00672AC4" w:rsidRPr="007D73AB" w:rsidRDefault="00672AC4" w:rsidP="00340DE0">
          <w:pPr>
            <w:pStyle w:val="Sidhuvud"/>
          </w:pPr>
        </w:p>
      </w:tc>
      <w:tc>
        <w:tcPr>
          <w:tcW w:w="1134" w:type="dxa"/>
        </w:tcPr>
        <w:p w14:paraId="720FE2D1" w14:textId="77777777" w:rsidR="00672AC4" w:rsidRDefault="00672AC4" w:rsidP="00060B2A">
          <w:pPr>
            <w:pStyle w:val="Sidhuvud"/>
          </w:pPr>
        </w:p>
      </w:tc>
    </w:tr>
    <w:tr w:rsidR="00672AC4" w14:paraId="1D1408CF" w14:textId="77777777" w:rsidTr="00C93EBA">
      <w:trPr>
        <w:trHeight w:val="1928"/>
      </w:trPr>
      <w:tc>
        <w:tcPr>
          <w:tcW w:w="5534" w:type="dxa"/>
        </w:tcPr>
        <w:p w14:paraId="74B85F03" w14:textId="77777777" w:rsidR="00672AC4" w:rsidRPr="00340DE0" w:rsidRDefault="00672AC4" w:rsidP="00340DE0">
          <w:pPr>
            <w:pStyle w:val="Sidhuvud"/>
          </w:pPr>
          <w:r>
            <w:rPr>
              <w:noProof/>
            </w:rPr>
            <w:drawing>
              <wp:inline distT="0" distB="0" distL="0" distR="0" wp14:anchorId="75921641" wp14:editId="006CC1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21E13C" w14:textId="77777777" w:rsidR="00672AC4" w:rsidRPr="00710A6C" w:rsidRDefault="00672AC4" w:rsidP="00EE3C0F">
          <w:pPr>
            <w:pStyle w:val="Sidhuvud"/>
            <w:rPr>
              <w:b/>
            </w:rPr>
          </w:pPr>
        </w:p>
        <w:p w14:paraId="0ECAB169" w14:textId="77777777" w:rsidR="00672AC4" w:rsidRDefault="00672AC4" w:rsidP="00EE3C0F">
          <w:pPr>
            <w:pStyle w:val="Sidhuvud"/>
          </w:pPr>
        </w:p>
        <w:p w14:paraId="1104D13B" w14:textId="77777777" w:rsidR="00672AC4" w:rsidRDefault="00672AC4" w:rsidP="00EE3C0F">
          <w:pPr>
            <w:pStyle w:val="Sidhuvud"/>
          </w:pPr>
        </w:p>
        <w:p w14:paraId="00DB6DE0" w14:textId="77777777" w:rsidR="00672AC4" w:rsidRDefault="00672AC4" w:rsidP="00EE3C0F">
          <w:pPr>
            <w:pStyle w:val="Sidhuvud"/>
          </w:pPr>
        </w:p>
        <w:p w14:paraId="54A84A77" w14:textId="3B9504B8" w:rsidR="00672AC4" w:rsidRDefault="00296C0C" w:rsidP="00EE3C0F">
          <w:pPr>
            <w:pStyle w:val="Sidhuvud"/>
          </w:pPr>
          <w:r w:rsidRPr="00296C0C">
            <w:t>M2021/00368</w:t>
          </w:r>
        </w:p>
        <w:p w14:paraId="573DAB98" w14:textId="77777777" w:rsidR="00672AC4" w:rsidRDefault="00672AC4" w:rsidP="00EE3C0F">
          <w:pPr>
            <w:pStyle w:val="Sidhuvud"/>
          </w:pPr>
        </w:p>
      </w:tc>
      <w:tc>
        <w:tcPr>
          <w:tcW w:w="1134" w:type="dxa"/>
        </w:tcPr>
        <w:p w14:paraId="73ECC36D" w14:textId="77777777" w:rsidR="00672AC4" w:rsidRDefault="00672AC4" w:rsidP="0094502D">
          <w:pPr>
            <w:pStyle w:val="Sidhuvud"/>
          </w:pPr>
        </w:p>
        <w:p w14:paraId="5D122B4D" w14:textId="77777777" w:rsidR="00672AC4" w:rsidRPr="0094502D" w:rsidRDefault="00672AC4" w:rsidP="00EC71A6">
          <w:pPr>
            <w:pStyle w:val="Sidhuvud"/>
          </w:pPr>
        </w:p>
      </w:tc>
    </w:tr>
    <w:tr w:rsidR="00672AC4" w14:paraId="3F0F9808" w14:textId="77777777" w:rsidTr="00C93EBA">
      <w:trPr>
        <w:trHeight w:val="2268"/>
      </w:trPr>
      <w:sdt>
        <w:sdtPr>
          <w:rPr>
            <w:rFonts w:asciiTheme="minorHAnsi" w:hAnsiTheme="minorHAnsi"/>
            <w:b/>
            <w:sz w:val="25"/>
          </w:rPr>
          <w:alias w:val="SenderText"/>
          <w:tag w:val="ccRKShow_SenderText"/>
          <w:id w:val="1374046025"/>
          <w:placeholder>
            <w:docPart w:val="A1FD901C5F18488688583B4EA8D3A533"/>
          </w:placeholder>
        </w:sdtPr>
        <w:sdtEndPr>
          <w:rPr>
            <w:b w:val="0"/>
          </w:rPr>
        </w:sdtEndPr>
        <w:sdtContent>
          <w:tc>
            <w:tcPr>
              <w:tcW w:w="5534" w:type="dxa"/>
              <w:tcMar>
                <w:right w:w="1134" w:type="dxa"/>
              </w:tcMar>
            </w:tcPr>
            <w:p w14:paraId="647E3AB9" w14:textId="77777777" w:rsidR="00124617" w:rsidRPr="00F111C0" w:rsidRDefault="00124617" w:rsidP="00124617">
              <w:pPr>
                <w:pStyle w:val="Sidhuvud"/>
                <w:rPr>
                  <w:b/>
                </w:rPr>
              </w:pPr>
              <w:r w:rsidRPr="00F111C0">
                <w:rPr>
                  <w:b/>
                </w:rPr>
                <w:t>Miljödepartementet</w:t>
              </w:r>
            </w:p>
            <w:p w14:paraId="60177E26" w14:textId="77777777" w:rsidR="00672AC4" w:rsidRDefault="00124617" w:rsidP="00340DE0">
              <w:pPr>
                <w:pStyle w:val="Sidhuvud"/>
              </w:pPr>
              <w:r w:rsidRPr="00F111C0">
                <w:t>Miljö- och klimatminister samt vice statsministern</w:t>
              </w:r>
            </w:p>
            <w:p w14:paraId="02A20314" w14:textId="77777777" w:rsidR="00124617" w:rsidRDefault="00124617" w:rsidP="00124617">
              <w:pPr>
                <w:rPr>
                  <w:rFonts w:asciiTheme="majorHAnsi" w:hAnsiTheme="majorHAnsi"/>
                  <w:sz w:val="19"/>
                </w:rPr>
              </w:pPr>
            </w:p>
            <w:p w14:paraId="24A2ACE4" w14:textId="1C12CBDF" w:rsidR="00124617" w:rsidRPr="00124617" w:rsidRDefault="00124617" w:rsidP="00124617"/>
          </w:tc>
        </w:sdtContent>
      </w:sdt>
      <w:sdt>
        <w:sdtPr>
          <w:alias w:val="Recipient"/>
          <w:tag w:val="ccRKShow_Recipient"/>
          <w:id w:val="-28344517"/>
          <w:placeholder>
            <w:docPart w:val="1478F70189A44D3E96CFBEB274A0122B"/>
          </w:placeholder>
          <w:dataBinding w:prefixMappings="xmlns:ns0='http://lp/documentinfo/RK' " w:xpath="/ns0:DocumentInfo[1]/ns0:BaseInfo[1]/ns0:Recipient[1]" w:storeItemID="{8FBC6C40-1711-4159-A2C3-A925AAFD1350}"/>
          <w:text w:multiLine="1"/>
        </w:sdtPr>
        <w:sdtEndPr/>
        <w:sdtContent>
          <w:tc>
            <w:tcPr>
              <w:tcW w:w="3170" w:type="dxa"/>
            </w:tcPr>
            <w:p w14:paraId="0FCF6971" w14:textId="3E45E89A" w:rsidR="00AB4473" w:rsidRPr="00AB4473" w:rsidRDefault="00124617" w:rsidP="00AB4473">
              <w:r>
                <w:t>Till riksdagen</w:t>
              </w:r>
            </w:p>
          </w:tc>
        </w:sdtContent>
      </w:sdt>
      <w:tc>
        <w:tcPr>
          <w:tcW w:w="1134" w:type="dxa"/>
        </w:tcPr>
        <w:p w14:paraId="230CD9E3" w14:textId="77777777" w:rsidR="00672AC4" w:rsidRDefault="00672AC4" w:rsidP="003E6020">
          <w:pPr>
            <w:pStyle w:val="Sidhuvud"/>
          </w:pPr>
        </w:p>
      </w:tc>
    </w:tr>
  </w:tbl>
  <w:p w14:paraId="54483815" w14:textId="77777777" w:rsidR="00672AC4" w:rsidRDefault="00672A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A7"/>
    <w:rsid w:val="00000290"/>
    <w:rsid w:val="00001068"/>
    <w:rsid w:val="0000412C"/>
    <w:rsid w:val="00004D5C"/>
    <w:rsid w:val="00005E33"/>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43A"/>
    <w:rsid w:val="0004352E"/>
    <w:rsid w:val="00051341"/>
    <w:rsid w:val="00053CAA"/>
    <w:rsid w:val="00057FE0"/>
    <w:rsid w:val="00060B2A"/>
    <w:rsid w:val="00062046"/>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688"/>
    <w:rsid w:val="000C503F"/>
    <w:rsid w:val="000C61D1"/>
    <w:rsid w:val="000D31A9"/>
    <w:rsid w:val="000D347C"/>
    <w:rsid w:val="000D370F"/>
    <w:rsid w:val="000D5449"/>
    <w:rsid w:val="000E12D9"/>
    <w:rsid w:val="000E431B"/>
    <w:rsid w:val="000E59A9"/>
    <w:rsid w:val="000E638A"/>
    <w:rsid w:val="000E6472"/>
    <w:rsid w:val="000F00B8"/>
    <w:rsid w:val="000F07B9"/>
    <w:rsid w:val="000F1EA7"/>
    <w:rsid w:val="000F2084"/>
    <w:rsid w:val="000F2A8A"/>
    <w:rsid w:val="000F3A92"/>
    <w:rsid w:val="000F6462"/>
    <w:rsid w:val="001001B6"/>
    <w:rsid w:val="00101DE6"/>
    <w:rsid w:val="001055DA"/>
    <w:rsid w:val="00106F29"/>
    <w:rsid w:val="00107893"/>
    <w:rsid w:val="00113168"/>
    <w:rsid w:val="0011413E"/>
    <w:rsid w:val="00116BC4"/>
    <w:rsid w:val="0012033A"/>
    <w:rsid w:val="00121002"/>
    <w:rsid w:val="00121EA2"/>
    <w:rsid w:val="00121FFC"/>
    <w:rsid w:val="00122D16"/>
    <w:rsid w:val="00124617"/>
    <w:rsid w:val="0012582E"/>
    <w:rsid w:val="00125B5E"/>
    <w:rsid w:val="00126860"/>
    <w:rsid w:val="00126E6B"/>
    <w:rsid w:val="00130EC3"/>
    <w:rsid w:val="001318F5"/>
    <w:rsid w:val="001331B1"/>
    <w:rsid w:val="00134837"/>
    <w:rsid w:val="00134A3D"/>
    <w:rsid w:val="00135111"/>
    <w:rsid w:val="001356FA"/>
    <w:rsid w:val="001428E2"/>
    <w:rsid w:val="0016294F"/>
    <w:rsid w:val="00167FA8"/>
    <w:rsid w:val="0017000E"/>
    <w:rsid w:val="0017099B"/>
    <w:rsid w:val="00170CE4"/>
    <w:rsid w:val="00170E3E"/>
    <w:rsid w:val="0017300E"/>
    <w:rsid w:val="00173126"/>
    <w:rsid w:val="00176A26"/>
    <w:rsid w:val="001774F8"/>
    <w:rsid w:val="00180BE1"/>
    <w:rsid w:val="001813DF"/>
    <w:rsid w:val="00187E1F"/>
    <w:rsid w:val="0019051C"/>
    <w:rsid w:val="0019127B"/>
    <w:rsid w:val="001916A7"/>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1D8D"/>
    <w:rsid w:val="001E20CC"/>
    <w:rsid w:val="001E3D83"/>
    <w:rsid w:val="001E4D97"/>
    <w:rsid w:val="001E5DF7"/>
    <w:rsid w:val="001E6477"/>
    <w:rsid w:val="001E67A0"/>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4D6"/>
    <w:rsid w:val="00227E43"/>
    <w:rsid w:val="002315F5"/>
    <w:rsid w:val="00232EC3"/>
    <w:rsid w:val="00233D52"/>
    <w:rsid w:val="00237147"/>
    <w:rsid w:val="00242AD1"/>
    <w:rsid w:val="00243019"/>
    <w:rsid w:val="0024412C"/>
    <w:rsid w:val="0024412D"/>
    <w:rsid w:val="00244302"/>
    <w:rsid w:val="00260D2D"/>
    <w:rsid w:val="00261975"/>
    <w:rsid w:val="002628AD"/>
    <w:rsid w:val="00264503"/>
    <w:rsid w:val="002676E6"/>
    <w:rsid w:val="00271D00"/>
    <w:rsid w:val="00274AA3"/>
    <w:rsid w:val="00275872"/>
    <w:rsid w:val="00281106"/>
    <w:rsid w:val="00282263"/>
    <w:rsid w:val="00282417"/>
    <w:rsid w:val="00282D27"/>
    <w:rsid w:val="00287F0D"/>
    <w:rsid w:val="00292420"/>
    <w:rsid w:val="00296B7A"/>
    <w:rsid w:val="00296C0C"/>
    <w:rsid w:val="002974DC"/>
    <w:rsid w:val="00297B25"/>
    <w:rsid w:val="002A39EF"/>
    <w:rsid w:val="002A60E1"/>
    <w:rsid w:val="002A6820"/>
    <w:rsid w:val="002B00E5"/>
    <w:rsid w:val="002B3E93"/>
    <w:rsid w:val="002B6849"/>
    <w:rsid w:val="002C1D37"/>
    <w:rsid w:val="002C2425"/>
    <w:rsid w:val="002C2A30"/>
    <w:rsid w:val="002C4348"/>
    <w:rsid w:val="002C476F"/>
    <w:rsid w:val="002C5B48"/>
    <w:rsid w:val="002C5E8E"/>
    <w:rsid w:val="002D014F"/>
    <w:rsid w:val="002D2647"/>
    <w:rsid w:val="002D4298"/>
    <w:rsid w:val="002D4829"/>
    <w:rsid w:val="002D6541"/>
    <w:rsid w:val="002E150B"/>
    <w:rsid w:val="002E2C89"/>
    <w:rsid w:val="002E2CFC"/>
    <w:rsid w:val="002E3609"/>
    <w:rsid w:val="002E449C"/>
    <w:rsid w:val="002E4D3F"/>
    <w:rsid w:val="002E5668"/>
    <w:rsid w:val="002E61A5"/>
    <w:rsid w:val="002F03E6"/>
    <w:rsid w:val="002F3675"/>
    <w:rsid w:val="002F59E0"/>
    <w:rsid w:val="002F5CBF"/>
    <w:rsid w:val="002F66A6"/>
    <w:rsid w:val="00300342"/>
    <w:rsid w:val="003050DB"/>
    <w:rsid w:val="00310561"/>
    <w:rsid w:val="00311D8C"/>
    <w:rsid w:val="0031273D"/>
    <w:rsid w:val="003128E2"/>
    <w:rsid w:val="003153D9"/>
    <w:rsid w:val="00321621"/>
    <w:rsid w:val="00322C74"/>
    <w:rsid w:val="00323EF7"/>
    <w:rsid w:val="003240E1"/>
    <w:rsid w:val="00324AB8"/>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C5D"/>
    <w:rsid w:val="003542C5"/>
    <w:rsid w:val="003619A6"/>
    <w:rsid w:val="0036283E"/>
    <w:rsid w:val="00365461"/>
    <w:rsid w:val="003671B7"/>
    <w:rsid w:val="00370311"/>
    <w:rsid w:val="00380663"/>
    <w:rsid w:val="003853E3"/>
    <w:rsid w:val="0038587E"/>
    <w:rsid w:val="00392ED4"/>
    <w:rsid w:val="00393680"/>
    <w:rsid w:val="00394D4C"/>
    <w:rsid w:val="00395D9F"/>
    <w:rsid w:val="003A1315"/>
    <w:rsid w:val="003A2E73"/>
    <w:rsid w:val="003A3071"/>
    <w:rsid w:val="003A4545"/>
    <w:rsid w:val="003A5969"/>
    <w:rsid w:val="003A5C58"/>
    <w:rsid w:val="003B0C81"/>
    <w:rsid w:val="003C36FA"/>
    <w:rsid w:val="003C7BE0"/>
    <w:rsid w:val="003D0DD3"/>
    <w:rsid w:val="003D17EF"/>
    <w:rsid w:val="003D3535"/>
    <w:rsid w:val="003D4246"/>
    <w:rsid w:val="003D4D9F"/>
    <w:rsid w:val="003D7B03"/>
    <w:rsid w:val="003E1E86"/>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3E9F"/>
    <w:rsid w:val="00415163"/>
    <w:rsid w:val="00415273"/>
    <w:rsid w:val="004157BE"/>
    <w:rsid w:val="0042068E"/>
    <w:rsid w:val="00422030"/>
    <w:rsid w:val="00422A7F"/>
    <w:rsid w:val="00426213"/>
    <w:rsid w:val="00431A7B"/>
    <w:rsid w:val="0043623F"/>
    <w:rsid w:val="00437459"/>
    <w:rsid w:val="00437934"/>
    <w:rsid w:val="00441D70"/>
    <w:rsid w:val="004425C2"/>
    <w:rsid w:val="004451EF"/>
    <w:rsid w:val="00445604"/>
    <w:rsid w:val="00446BAE"/>
    <w:rsid w:val="00447B79"/>
    <w:rsid w:val="00453CD6"/>
    <w:rsid w:val="004557F3"/>
    <w:rsid w:val="0045607E"/>
    <w:rsid w:val="00456DC3"/>
    <w:rsid w:val="00462690"/>
    <w:rsid w:val="0046337E"/>
    <w:rsid w:val="00463BAE"/>
    <w:rsid w:val="00464CA1"/>
    <w:rsid w:val="004660C8"/>
    <w:rsid w:val="00467DEF"/>
    <w:rsid w:val="00472EBA"/>
    <w:rsid w:val="004735B6"/>
    <w:rsid w:val="004735F0"/>
    <w:rsid w:val="0047384C"/>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4CF"/>
    <w:rsid w:val="00511A1B"/>
    <w:rsid w:val="00511A68"/>
    <w:rsid w:val="00513E7D"/>
    <w:rsid w:val="00514A67"/>
    <w:rsid w:val="00517A8A"/>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6C1B"/>
    <w:rsid w:val="0058187B"/>
    <w:rsid w:val="005827D5"/>
    <w:rsid w:val="00582918"/>
    <w:rsid w:val="005849E3"/>
    <w:rsid w:val="005850D7"/>
    <w:rsid w:val="0058522F"/>
    <w:rsid w:val="00586266"/>
    <w:rsid w:val="0059220C"/>
    <w:rsid w:val="00594D79"/>
    <w:rsid w:val="00595EDE"/>
    <w:rsid w:val="00596E2B"/>
    <w:rsid w:val="005A0CBA"/>
    <w:rsid w:val="005A2022"/>
    <w:rsid w:val="005A3272"/>
    <w:rsid w:val="005A5193"/>
    <w:rsid w:val="005A6034"/>
    <w:rsid w:val="005A7AC1"/>
    <w:rsid w:val="005B115A"/>
    <w:rsid w:val="005B537F"/>
    <w:rsid w:val="005C04BE"/>
    <w:rsid w:val="005C120D"/>
    <w:rsid w:val="005C15B3"/>
    <w:rsid w:val="005C6F80"/>
    <w:rsid w:val="005C70D6"/>
    <w:rsid w:val="005D07C2"/>
    <w:rsid w:val="005E2F29"/>
    <w:rsid w:val="005E400D"/>
    <w:rsid w:val="005E4E79"/>
    <w:rsid w:val="005E5CE7"/>
    <w:rsid w:val="005E790C"/>
    <w:rsid w:val="005F08C5"/>
    <w:rsid w:val="006010A1"/>
    <w:rsid w:val="00605718"/>
    <w:rsid w:val="00605C66"/>
    <w:rsid w:val="00606310"/>
    <w:rsid w:val="00607814"/>
    <w:rsid w:val="00610D87"/>
    <w:rsid w:val="00610E88"/>
    <w:rsid w:val="006139B5"/>
    <w:rsid w:val="006175D7"/>
    <w:rsid w:val="006208E5"/>
    <w:rsid w:val="006273E4"/>
    <w:rsid w:val="00631F82"/>
    <w:rsid w:val="006335E9"/>
    <w:rsid w:val="00633B59"/>
    <w:rsid w:val="00634EF4"/>
    <w:rsid w:val="006357D0"/>
    <w:rsid w:val="006358C8"/>
    <w:rsid w:val="0064133A"/>
    <w:rsid w:val="006416D1"/>
    <w:rsid w:val="00647FD7"/>
    <w:rsid w:val="00650080"/>
    <w:rsid w:val="00650886"/>
    <w:rsid w:val="00651F17"/>
    <w:rsid w:val="0065382D"/>
    <w:rsid w:val="00654B4D"/>
    <w:rsid w:val="0065559D"/>
    <w:rsid w:val="00655A40"/>
    <w:rsid w:val="006560FB"/>
    <w:rsid w:val="00660D84"/>
    <w:rsid w:val="0066133A"/>
    <w:rsid w:val="00663196"/>
    <w:rsid w:val="0066378C"/>
    <w:rsid w:val="00667AA8"/>
    <w:rsid w:val="006700F0"/>
    <w:rsid w:val="006706EA"/>
    <w:rsid w:val="00670A48"/>
    <w:rsid w:val="00672AC4"/>
    <w:rsid w:val="00672F6F"/>
    <w:rsid w:val="00674479"/>
    <w:rsid w:val="00674C2F"/>
    <w:rsid w:val="00674C8B"/>
    <w:rsid w:val="00685C94"/>
    <w:rsid w:val="00691AEE"/>
    <w:rsid w:val="00693275"/>
    <w:rsid w:val="0069523C"/>
    <w:rsid w:val="006962CA"/>
    <w:rsid w:val="00696A95"/>
    <w:rsid w:val="006A069A"/>
    <w:rsid w:val="006A09DA"/>
    <w:rsid w:val="006A1835"/>
    <w:rsid w:val="006A2625"/>
    <w:rsid w:val="006B47F5"/>
    <w:rsid w:val="006B4A30"/>
    <w:rsid w:val="006B4B63"/>
    <w:rsid w:val="006B7569"/>
    <w:rsid w:val="006B7A18"/>
    <w:rsid w:val="006C28EE"/>
    <w:rsid w:val="006C4FF1"/>
    <w:rsid w:val="006D2998"/>
    <w:rsid w:val="006D3188"/>
    <w:rsid w:val="006D5159"/>
    <w:rsid w:val="006D6779"/>
    <w:rsid w:val="006E08FC"/>
    <w:rsid w:val="006E58D9"/>
    <w:rsid w:val="006F2588"/>
    <w:rsid w:val="006F6FDC"/>
    <w:rsid w:val="00710A6C"/>
    <w:rsid w:val="00710D98"/>
    <w:rsid w:val="00711CE9"/>
    <w:rsid w:val="00712266"/>
    <w:rsid w:val="00712593"/>
    <w:rsid w:val="00712D82"/>
    <w:rsid w:val="00716E22"/>
    <w:rsid w:val="007171AB"/>
    <w:rsid w:val="007213D0"/>
    <w:rsid w:val="00723302"/>
    <w:rsid w:val="00732599"/>
    <w:rsid w:val="00743E09"/>
    <w:rsid w:val="00744E9B"/>
    <w:rsid w:val="00744FCC"/>
    <w:rsid w:val="00747B9C"/>
    <w:rsid w:val="00750C93"/>
    <w:rsid w:val="00751C05"/>
    <w:rsid w:val="00754E24"/>
    <w:rsid w:val="00756086"/>
    <w:rsid w:val="00757B3B"/>
    <w:rsid w:val="007618C5"/>
    <w:rsid w:val="00764FA6"/>
    <w:rsid w:val="00765294"/>
    <w:rsid w:val="00773075"/>
    <w:rsid w:val="00773F36"/>
    <w:rsid w:val="00775BF6"/>
    <w:rsid w:val="00776254"/>
    <w:rsid w:val="00776606"/>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3B4"/>
    <w:rsid w:val="007F61D0"/>
    <w:rsid w:val="0080228F"/>
    <w:rsid w:val="00804099"/>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4F8F"/>
    <w:rsid w:val="008504F6"/>
    <w:rsid w:val="0085240E"/>
    <w:rsid w:val="00852484"/>
    <w:rsid w:val="008573B9"/>
    <w:rsid w:val="0085782D"/>
    <w:rsid w:val="00863BB7"/>
    <w:rsid w:val="00863F94"/>
    <w:rsid w:val="00866AA9"/>
    <w:rsid w:val="008703A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2D17"/>
    <w:rsid w:val="008B6135"/>
    <w:rsid w:val="008B7BEB"/>
    <w:rsid w:val="008C02B8"/>
    <w:rsid w:val="008C1670"/>
    <w:rsid w:val="008C4538"/>
    <w:rsid w:val="008C4DCC"/>
    <w:rsid w:val="008C562B"/>
    <w:rsid w:val="008C6717"/>
    <w:rsid w:val="008D2D6B"/>
    <w:rsid w:val="008D3090"/>
    <w:rsid w:val="008D4306"/>
    <w:rsid w:val="008D4508"/>
    <w:rsid w:val="008D4DC4"/>
    <w:rsid w:val="008D7CAF"/>
    <w:rsid w:val="008E02EE"/>
    <w:rsid w:val="008E0429"/>
    <w:rsid w:val="008E5EF6"/>
    <w:rsid w:val="008E65A8"/>
    <w:rsid w:val="008E77D6"/>
    <w:rsid w:val="009036E7"/>
    <w:rsid w:val="00904B39"/>
    <w:rsid w:val="0091053B"/>
    <w:rsid w:val="00912158"/>
    <w:rsid w:val="00912945"/>
    <w:rsid w:val="009144EE"/>
    <w:rsid w:val="00915D4C"/>
    <w:rsid w:val="00922601"/>
    <w:rsid w:val="009279B2"/>
    <w:rsid w:val="00935814"/>
    <w:rsid w:val="00941802"/>
    <w:rsid w:val="0094502D"/>
    <w:rsid w:val="00946561"/>
    <w:rsid w:val="00946B39"/>
    <w:rsid w:val="00947013"/>
    <w:rsid w:val="0095062C"/>
    <w:rsid w:val="009515C5"/>
    <w:rsid w:val="009708DC"/>
    <w:rsid w:val="00973084"/>
    <w:rsid w:val="00974520"/>
    <w:rsid w:val="00974B59"/>
    <w:rsid w:val="00975341"/>
    <w:rsid w:val="0097653D"/>
    <w:rsid w:val="00982ADE"/>
    <w:rsid w:val="00984EA2"/>
    <w:rsid w:val="00986CC3"/>
    <w:rsid w:val="0099068E"/>
    <w:rsid w:val="009920AA"/>
    <w:rsid w:val="00992943"/>
    <w:rsid w:val="009931B3"/>
    <w:rsid w:val="00996279"/>
    <w:rsid w:val="009965F7"/>
    <w:rsid w:val="009A0866"/>
    <w:rsid w:val="009A4D0A"/>
    <w:rsid w:val="009A759C"/>
    <w:rsid w:val="009A7B4A"/>
    <w:rsid w:val="009B2F70"/>
    <w:rsid w:val="009B4594"/>
    <w:rsid w:val="009C2459"/>
    <w:rsid w:val="009C255A"/>
    <w:rsid w:val="009C2B46"/>
    <w:rsid w:val="009C4448"/>
    <w:rsid w:val="009C4512"/>
    <w:rsid w:val="009C5F26"/>
    <w:rsid w:val="009C610D"/>
    <w:rsid w:val="009D10E5"/>
    <w:rsid w:val="009D43F3"/>
    <w:rsid w:val="009D4E9F"/>
    <w:rsid w:val="009D5D40"/>
    <w:rsid w:val="009D6B1B"/>
    <w:rsid w:val="009E107B"/>
    <w:rsid w:val="009E18D6"/>
    <w:rsid w:val="009E53C8"/>
    <w:rsid w:val="009E7B92"/>
    <w:rsid w:val="009F19C0"/>
    <w:rsid w:val="009F1DA4"/>
    <w:rsid w:val="009F3A7B"/>
    <w:rsid w:val="009F505F"/>
    <w:rsid w:val="00A00AE4"/>
    <w:rsid w:val="00A00D24"/>
    <w:rsid w:val="00A01F5C"/>
    <w:rsid w:val="00A12A69"/>
    <w:rsid w:val="00A17F91"/>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D02"/>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473"/>
    <w:rsid w:val="00AB4D25"/>
    <w:rsid w:val="00AB5033"/>
    <w:rsid w:val="00AB5298"/>
    <w:rsid w:val="00AB5519"/>
    <w:rsid w:val="00AB6313"/>
    <w:rsid w:val="00AB71DD"/>
    <w:rsid w:val="00AC15C5"/>
    <w:rsid w:val="00AC5FB3"/>
    <w:rsid w:val="00AD0E75"/>
    <w:rsid w:val="00AE77EB"/>
    <w:rsid w:val="00AE7BD8"/>
    <w:rsid w:val="00AE7D02"/>
    <w:rsid w:val="00AF0BB7"/>
    <w:rsid w:val="00AF0BDE"/>
    <w:rsid w:val="00AF0EDE"/>
    <w:rsid w:val="00AF352F"/>
    <w:rsid w:val="00AF4853"/>
    <w:rsid w:val="00B00702"/>
    <w:rsid w:val="00B0110B"/>
    <w:rsid w:val="00B01BF7"/>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3AFE"/>
    <w:rsid w:val="00B44E90"/>
    <w:rsid w:val="00B45324"/>
    <w:rsid w:val="00B47018"/>
    <w:rsid w:val="00B47956"/>
    <w:rsid w:val="00B517E1"/>
    <w:rsid w:val="00B556E8"/>
    <w:rsid w:val="00B55E70"/>
    <w:rsid w:val="00B60238"/>
    <w:rsid w:val="00B640A8"/>
    <w:rsid w:val="00B64962"/>
    <w:rsid w:val="00B66AC0"/>
    <w:rsid w:val="00B71634"/>
    <w:rsid w:val="00B72735"/>
    <w:rsid w:val="00B73091"/>
    <w:rsid w:val="00B75139"/>
    <w:rsid w:val="00B80827"/>
    <w:rsid w:val="00B80840"/>
    <w:rsid w:val="00B815FC"/>
    <w:rsid w:val="00B81623"/>
    <w:rsid w:val="00B82A05"/>
    <w:rsid w:val="00B84409"/>
    <w:rsid w:val="00B84E2D"/>
    <w:rsid w:val="00B927C9"/>
    <w:rsid w:val="00B96EFA"/>
    <w:rsid w:val="00B97CCF"/>
    <w:rsid w:val="00BA33FE"/>
    <w:rsid w:val="00BA61AC"/>
    <w:rsid w:val="00BB17B0"/>
    <w:rsid w:val="00BB28BF"/>
    <w:rsid w:val="00BB2F42"/>
    <w:rsid w:val="00BB4AC0"/>
    <w:rsid w:val="00BB5683"/>
    <w:rsid w:val="00BC112B"/>
    <w:rsid w:val="00BC17DF"/>
    <w:rsid w:val="00BC3BD0"/>
    <w:rsid w:val="00BC6832"/>
    <w:rsid w:val="00BC7EA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0239"/>
    <w:rsid w:val="00C00559"/>
    <w:rsid w:val="00C01585"/>
    <w:rsid w:val="00C019A7"/>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94D"/>
    <w:rsid w:val="00C64CD9"/>
    <w:rsid w:val="00C64CF6"/>
    <w:rsid w:val="00C670F8"/>
    <w:rsid w:val="00C6780B"/>
    <w:rsid w:val="00C7205A"/>
    <w:rsid w:val="00C73A90"/>
    <w:rsid w:val="00C76D49"/>
    <w:rsid w:val="00C80AD4"/>
    <w:rsid w:val="00C80B5E"/>
    <w:rsid w:val="00C9061B"/>
    <w:rsid w:val="00C93EBA"/>
    <w:rsid w:val="00CA0BD8"/>
    <w:rsid w:val="00CA3981"/>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94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75B"/>
    <w:rsid w:val="00D07BE1"/>
    <w:rsid w:val="00D07D07"/>
    <w:rsid w:val="00D116C0"/>
    <w:rsid w:val="00D13433"/>
    <w:rsid w:val="00D13D8A"/>
    <w:rsid w:val="00D20DA7"/>
    <w:rsid w:val="00D249A5"/>
    <w:rsid w:val="00D2793F"/>
    <w:rsid w:val="00D279D8"/>
    <w:rsid w:val="00D27C8E"/>
    <w:rsid w:val="00D3026A"/>
    <w:rsid w:val="00D305D7"/>
    <w:rsid w:val="00D32D62"/>
    <w:rsid w:val="00D348F5"/>
    <w:rsid w:val="00D36E44"/>
    <w:rsid w:val="00D40205"/>
    <w:rsid w:val="00D40C72"/>
    <w:rsid w:val="00D4141B"/>
    <w:rsid w:val="00D4145D"/>
    <w:rsid w:val="00D458F0"/>
    <w:rsid w:val="00D50B3B"/>
    <w:rsid w:val="00D51C1C"/>
    <w:rsid w:val="00D52256"/>
    <w:rsid w:val="00D5467F"/>
    <w:rsid w:val="00D55837"/>
    <w:rsid w:val="00D56A9F"/>
    <w:rsid w:val="00D57BA2"/>
    <w:rsid w:val="00D60F51"/>
    <w:rsid w:val="00D65E43"/>
    <w:rsid w:val="00D6730A"/>
    <w:rsid w:val="00D674A6"/>
    <w:rsid w:val="00D67785"/>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8"/>
    <w:rsid w:val="00DA56ED"/>
    <w:rsid w:val="00DA5A54"/>
    <w:rsid w:val="00DA5C0D"/>
    <w:rsid w:val="00DB4E26"/>
    <w:rsid w:val="00DB714B"/>
    <w:rsid w:val="00DC1025"/>
    <w:rsid w:val="00DC10F6"/>
    <w:rsid w:val="00DC1EB8"/>
    <w:rsid w:val="00DC3E45"/>
    <w:rsid w:val="00DC4598"/>
    <w:rsid w:val="00DD0722"/>
    <w:rsid w:val="00DD0B3D"/>
    <w:rsid w:val="00DD1EA3"/>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17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1DFD"/>
    <w:rsid w:val="00EA2317"/>
    <w:rsid w:val="00EA4C83"/>
    <w:rsid w:val="00EB71BD"/>
    <w:rsid w:val="00EB763D"/>
    <w:rsid w:val="00EB7FE4"/>
    <w:rsid w:val="00EC0A92"/>
    <w:rsid w:val="00EC1DA0"/>
    <w:rsid w:val="00EC329B"/>
    <w:rsid w:val="00EC5EB9"/>
    <w:rsid w:val="00EC6006"/>
    <w:rsid w:val="00EC71A6"/>
    <w:rsid w:val="00EC73EB"/>
    <w:rsid w:val="00ED592E"/>
    <w:rsid w:val="00ED6ABD"/>
    <w:rsid w:val="00ED6EAC"/>
    <w:rsid w:val="00ED72E1"/>
    <w:rsid w:val="00EE3C0F"/>
    <w:rsid w:val="00EE5EB8"/>
    <w:rsid w:val="00EE6810"/>
    <w:rsid w:val="00EE7FEC"/>
    <w:rsid w:val="00EF1601"/>
    <w:rsid w:val="00EF21FE"/>
    <w:rsid w:val="00EF2A7F"/>
    <w:rsid w:val="00EF2D58"/>
    <w:rsid w:val="00EF37C2"/>
    <w:rsid w:val="00EF4803"/>
    <w:rsid w:val="00EF5127"/>
    <w:rsid w:val="00F03EAC"/>
    <w:rsid w:val="00F04B7C"/>
    <w:rsid w:val="00F078B5"/>
    <w:rsid w:val="00F14024"/>
    <w:rsid w:val="00F14FA3"/>
    <w:rsid w:val="00F15DB1"/>
    <w:rsid w:val="00F17F1C"/>
    <w:rsid w:val="00F20322"/>
    <w:rsid w:val="00F24297"/>
    <w:rsid w:val="00F2564A"/>
    <w:rsid w:val="00F25761"/>
    <w:rsid w:val="00F259D7"/>
    <w:rsid w:val="00F32D05"/>
    <w:rsid w:val="00F35263"/>
    <w:rsid w:val="00F35E34"/>
    <w:rsid w:val="00F403BF"/>
    <w:rsid w:val="00F4342F"/>
    <w:rsid w:val="00F443C3"/>
    <w:rsid w:val="00F45227"/>
    <w:rsid w:val="00F5045C"/>
    <w:rsid w:val="00F520C7"/>
    <w:rsid w:val="00F53AEA"/>
    <w:rsid w:val="00F55AC7"/>
    <w:rsid w:val="00F55FC9"/>
    <w:rsid w:val="00F563CD"/>
    <w:rsid w:val="00F5663B"/>
    <w:rsid w:val="00F5674D"/>
    <w:rsid w:val="00F60F30"/>
    <w:rsid w:val="00F6392C"/>
    <w:rsid w:val="00F64256"/>
    <w:rsid w:val="00F66093"/>
    <w:rsid w:val="00F66657"/>
    <w:rsid w:val="00F668CC"/>
    <w:rsid w:val="00F6751E"/>
    <w:rsid w:val="00F70848"/>
    <w:rsid w:val="00F73A60"/>
    <w:rsid w:val="00F8015D"/>
    <w:rsid w:val="00F829C7"/>
    <w:rsid w:val="00F834AA"/>
    <w:rsid w:val="00F83D50"/>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1E1E"/>
    <w:rsid w:val="00FD4C08"/>
    <w:rsid w:val="00FE1DCC"/>
    <w:rsid w:val="00FE2B19"/>
    <w:rsid w:val="00FE38FF"/>
    <w:rsid w:val="00FE688C"/>
    <w:rsid w:val="00FF0538"/>
    <w:rsid w:val="00FF0A9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B6D52"/>
  <w15:docId w15:val="{6A9ABD6A-74A0-4C17-BB36-B0438C37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C2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0809">
      <w:bodyDiv w:val="1"/>
      <w:marLeft w:val="0"/>
      <w:marRight w:val="0"/>
      <w:marTop w:val="0"/>
      <w:marBottom w:val="0"/>
      <w:divBdr>
        <w:top w:val="none" w:sz="0" w:space="0" w:color="auto"/>
        <w:left w:val="none" w:sz="0" w:space="0" w:color="auto"/>
        <w:bottom w:val="none" w:sz="0" w:space="0" w:color="auto"/>
        <w:right w:val="none" w:sz="0" w:space="0" w:color="auto"/>
      </w:divBdr>
    </w:div>
    <w:div w:id="1406605645">
      <w:bodyDiv w:val="1"/>
      <w:marLeft w:val="0"/>
      <w:marRight w:val="0"/>
      <w:marTop w:val="0"/>
      <w:marBottom w:val="0"/>
      <w:divBdr>
        <w:top w:val="none" w:sz="0" w:space="0" w:color="auto"/>
        <w:left w:val="none" w:sz="0" w:space="0" w:color="auto"/>
        <w:bottom w:val="none" w:sz="0" w:space="0" w:color="auto"/>
        <w:right w:val="none" w:sz="0" w:space="0" w:color="auto"/>
      </w:divBdr>
    </w:div>
    <w:div w:id="16963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FD901C5F18488688583B4EA8D3A533"/>
        <w:category>
          <w:name w:val="Allmänt"/>
          <w:gallery w:val="placeholder"/>
        </w:category>
        <w:types>
          <w:type w:val="bbPlcHdr"/>
        </w:types>
        <w:behaviors>
          <w:behavior w:val="content"/>
        </w:behaviors>
        <w:guid w:val="{D3E33D7E-1963-49B3-AE29-40FCDC266D90}"/>
      </w:docPartPr>
      <w:docPartBody>
        <w:p w:rsidR="00864ADD" w:rsidRDefault="00D56E7A" w:rsidP="00D56E7A">
          <w:pPr>
            <w:pStyle w:val="A1FD901C5F18488688583B4EA8D3A533"/>
          </w:pPr>
          <w:r>
            <w:rPr>
              <w:rStyle w:val="Platshllartext"/>
            </w:rPr>
            <w:t xml:space="preserve"> </w:t>
          </w:r>
        </w:p>
      </w:docPartBody>
    </w:docPart>
    <w:docPart>
      <w:docPartPr>
        <w:name w:val="1478F70189A44D3E96CFBEB274A0122B"/>
        <w:category>
          <w:name w:val="Allmänt"/>
          <w:gallery w:val="placeholder"/>
        </w:category>
        <w:types>
          <w:type w:val="bbPlcHdr"/>
        </w:types>
        <w:behaviors>
          <w:behavior w:val="content"/>
        </w:behaviors>
        <w:guid w:val="{A5F73D23-55C0-4B3E-A1F0-CAE59C719AB0}"/>
      </w:docPartPr>
      <w:docPartBody>
        <w:p w:rsidR="00864ADD" w:rsidRDefault="00D56E7A" w:rsidP="00D56E7A">
          <w:pPr>
            <w:pStyle w:val="1478F70189A44D3E96CFBEB274A0122B"/>
          </w:pPr>
          <w:r>
            <w:rPr>
              <w:rStyle w:val="Platshllartext"/>
            </w:rPr>
            <w:t xml:space="preserve"> </w:t>
          </w:r>
        </w:p>
      </w:docPartBody>
    </w:docPart>
    <w:docPart>
      <w:docPartPr>
        <w:name w:val="8B0BB4D002E1444083793F90D37CFA18"/>
        <w:category>
          <w:name w:val="Allmänt"/>
          <w:gallery w:val="placeholder"/>
        </w:category>
        <w:types>
          <w:type w:val="bbPlcHdr"/>
        </w:types>
        <w:behaviors>
          <w:behavior w:val="content"/>
        </w:behaviors>
        <w:guid w:val="{1EBD0DEC-F0B0-46E8-B314-5B835DAAA51B}"/>
      </w:docPartPr>
      <w:docPartBody>
        <w:p w:rsidR="00864ADD" w:rsidRDefault="00D56E7A" w:rsidP="00D56E7A">
          <w:pPr>
            <w:pStyle w:val="8B0BB4D002E1444083793F90D37CFA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7A"/>
    <w:rsid w:val="002D17BE"/>
    <w:rsid w:val="002F3D57"/>
    <w:rsid w:val="004C7F3B"/>
    <w:rsid w:val="006B061C"/>
    <w:rsid w:val="00864ADD"/>
    <w:rsid w:val="008D6EDF"/>
    <w:rsid w:val="00AE2813"/>
    <w:rsid w:val="00C351CE"/>
    <w:rsid w:val="00C50E87"/>
    <w:rsid w:val="00C77B12"/>
    <w:rsid w:val="00D56E7A"/>
    <w:rsid w:val="00E21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93DB6E1833472B84521D34AECA62A5">
    <w:name w:val="7F93DB6E1833472B84521D34AECA62A5"/>
    <w:rsid w:val="00D56E7A"/>
  </w:style>
  <w:style w:type="character" w:styleId="Platshllartext">
    <w:name w:val="Placeholder Text"/>
    <w:basedOn w:val="Standardstycketeckensnitt"/>
    <w:uiPriority w:val="99"/>
    <w:semiHidden/>
    <w:rsid w:val="00D56E7A"/>
    <w:rPr>
      <w:noProof w:val="0"/>
      <w:color w:val="808080"/>
    </w:rPr>
  </w:style>
  <w:style w:type="paragraph" w:customStyle="1" w:styleId="D8DDA6FAB6E448778BC37A9A2DF8D213">
    <w:name w:val="D8DDA6FAB6E448778BC37A9A2DF8D213"/>
    <w:rsid w:val="00D56E7A"/>
  </w:style>
  <w:style w:type="paragraph" w:customStyle="1" w:styleId="172BAB97CABB4EF0B133228E4FB6FAF6">
    <w:name w:val="172BAB97CABB4EF0B133228E4FB6FAF6"/>
    <w:rsid w:val="00D56E7A"/>
  </w:style>
  <w:style w:type="paragraph" w:customStyle="1" w:styleId="8DE0A54A9AA040229DC468BBE3FF2AD5">
    <w:name w:val="8DE0A54A9AA040229DC468BBE3FF2AD5"/>
    <w:rsid w:val="00D56E7A"/>
  </w:style>
  <w:style w:type="paragraph" w:customStyle="1" w:styleId="23091F509CCC40C08B2AB26E25591DB5">
    <w:name w:val="23091F509CCC40C08B2AB26E25591DB5"/>
    <w:rsid w:val="00D56E7A"/>
  </w:style>
  <w:style w:type="paragraph" w:customStyle="1" w:styleId="F57879A730504A5E810CAC54466AA4D6">
    <w:name w:val="F57879A730504A5E810CAC54466AA4D6"/>
    <w:rsid w:val="00D56E7A"/>
  </w:style>
  <w:style w:type="paragraph" w:customStyle="1" w:styleId="107AB5971DCB48BABCB278403E78C7A6">
    <w:name w:val="107AB5971DCB48BABCB278403E78C7A6"/>
    <w:rsid w:val="00D56E7A"/>
  </w:style>
  <w:style w:type="paragraph" w:customStyle="1" w:styleId="F5AF1F0E0CC1475AB62032007CA8A875">
    <w:name w:val="F5AF1F0E0CC1475AB62032007CA8A875"/>
    <w:rsid w:val="00D56E7A"/>
  </w:style>
  <w:style w:type="paragraph" w:customStyle="1" w:styleId="54B3855A44974392BE635FE7038A8EBC">
    <w:name w:val="54B3855A44974392BE635FE7038A8EBC"/>
    <w:rsid w:val="00D56E7A"/>
  </w:style>
  <w:style w:type="paragraph" w:customStyle="1" w:styleId="A1FD901C5F18488688583B4EA8D3A533">
    <w:name w:val="A1FD901C5F18488688583B4EA8D3A533"/>
    <w:rsid w:val="00D56E7A"/>
  </w:style>
  <w:style w:type="paragraph" w:customStyle="1" w:styleId="1478F70189A44D3E96CFBEB274A0122B">
    <w:name w:val="1478F70189A44D3E96CFBEB274A0122B"/>
    <w:rsid w:val="00D56E7A"/>
  </w:style>
  <w:style w:type="paragraph" w:customStyle="1" w:styleId="519179082E57403D912ADA1F1163ABDA">
    <w:name w:val="519179082E57403D912ADA1F1163ABDA"/>
    <w:rsid w:val="00D56E7A"/>
  </w:style>
  <w:style w:type="paragraph" w:customStyle="1" w:styleId="6DA7B85ED0F640359F29D04E95A19FF8">
    <w:name w:val="6DA7B85ED0F640359F29D04E95A19FF8"/>
    <w:rsid w:val="00D56E7A"/>
  </w:style>
  <w:style w:type="paragraph" w:customStyle="1" w:styleId="8FE57F11C29545C39627FFFFDE648D2E">
    <w:name w:val="8FE57F11C29545C39627FFFFDE648D2E"/>
    <w:rsid w:val="00D56E7A"/>
  </w:style>
  <w:style w:type="paragraph" w:customStyle="1" w:styleId="474875CC539945C1BFED55B11746DBC8">
    <w:name w:val="474875CC539945C1BFED55B11746DBC8"/>
    <w:rsid w:val="00D56E7A"/>
  </w:style>
  <w:style w:type="paragraph" w:customStyle="1" w:styleId="4F45768B0FD44D5CA2E525395EB62CEE">
    <w:name w:val="4F45768B0FD44D5CA2E525395EB62CEE"/>
    <w:rsid w:val="00D56E7A"/>
  </w:style>
  <w:style w:type="paragraph" w:customStyle="1" w:styleId="8B0BB4D002E1444083793F90D37CFA18">
    <w:name w:val="8B0BB4D002E1444083793F90D37CFA18"/>
    <w:rsid w:val="00D56E7A"/>
  </w:style>
  <w:style w:type="paragraph" w:customStyle="1" w:styleId="A07277EFADE0475ABC126B805D590036">
    <w:name w:val="A07277EFADE0475ABC126B805D590036"/>
    <w:rsid w:val="00D5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f1629ef8-144a-4096-b680-93b372fc2514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5F28EB309EA16428506807B74338CDD" ma:contentTypeVersion="27" ma:contentTypeDescription="Skapa nytt dokument med möjlighet att välja RK-mall" ma:contentTypeScope="" ma:versionID="80d20982dfb4f1f095b6f85a62ddee0a">
  <xsd:schema xmlns:xsd="http://www.w3.org/2001/XMLSchema" xmlns:xs="http://www.w3.org/2001/XMLSchema" xmlns:p="http://schemas.microsoft.com/office/2006/metadata/properties" xmlns:ns2="4e9c2f0c-7bf8-49af-8356-cbf363fc78a7" xmlns:ns3="cc625d36-bb37-4650-91b9-0c96159295ba" xmlns:ns4="18f3d968-6251-40b0-9f11-012b293496c2" xmlns:ns5="b123c9f4-4d4b-4203-8e5f-93886e7a81d6" targetNamespace="http://schemas.microsoft.com/office/2006/metadata/properties" ma:root="true" ma:fieldsID="9f82d0f1326a9f951861c6e5503c6b63" ns2:_="" ns3:_="" ns4:_="" ns5:_="">
    <xsd:import namespace="4e9c2f0c-7bf8-49af-8356-cbf363fc78a7"/>
    <xsd:import namespace="cc625d36-bb37-4650-91b9-0c96159295ba"/>
    <xsd:import namespace="18f3d968-6251-40b0-9f11-012b293496c2"/>
    <xsd:import namespace="b123c9f4-4d4b-4203-8e5f-93886e7a81d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6137c7e6-41f8-4587-bba6-692d8238b9b7}" ma:internalName="TaxCatchAllLabel" ma:readOnly="true" ma:showField="CatchAllDataLabel"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6137c7e6-41f8-4587-bba6-692d8238b9b7}" ma:internalName="TaxCatchAll" ma:showField="CatchAllData" ma:web="ab391f67-3440-4a94-ac1f-f01a0ca1ef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3c9f4-4d4b-4203-8e5f-93886e7a81d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123c9f4-4d4b-4203-8e5f-93886e7a81d6">K2HKANUFJAFA-713432407-170</_dlc_DocId>
    <_dlc_DocIdUrl xmlns="b123c9f4-4d4b-4203-8e5f-93886e7a81d6">
      <Url>https://dhs.sp.regeringskansliet.se/yta/m-Me/_layouts/15/DocIdRedir.aspx?ID=K2HKANUFJAFA-713432407-170</Url>
      <Description>K2HKANUFJAFA-713432407-170</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2021-03-10T00:00:00</HeaderDate>
    <Office/>
    <Dnr>N2019/02717/BI</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823C8-9D1F-4922-9E6B-BFEF304B63A0}"/>
</file>

<file path=customXml/itemProps2.xml><?xml version="1.0" encoding="utf-8"?>
<ds:datastoreItem xmlns:ds="http://schemas.openxmlformats.org/officeDocument/2006/customXml" ds:itemID="{ABE264A0-D15F-4603-95A1-F76DFF4C08CA}"/>
</file>

<file path=customXml/itemProps3.xml><?xml version="1.0" encoding="utf-8"?>
<ds:datastoreItem xmlns:ds="http://schemas.openxmlformats.org/officeDocument/2006/customXml" ds:itemID="{0D72F5B5-3848-4F8D-90E9-3E2DB258E1FC}"/>
</file>

<file path=customXml/itemProps4.xml><?xml version="1.0" encoding="utf-8"?>
<ds:datastoreItem xmlns:ds="http://schemas.openxmlformats.org/officeDocument/2006/customXml" ds:itemID="{F9F69E2D-31AC-43C6-A2B2-727F88EAF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b123c9f4-4d4b-4203-8e5f-93886e7a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E264A0-D15F-4603-95A1-F76DFF4C08C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b123c9f4-4d4b-4203-8e5f-93886e7a81d6"/>
  </ds:schemaRefs>
</ds:datastoreItem>
</file>

<file path=customXml/itemProps6.xml><?xml version="1.0" encoding="utf-8"?>
<ds:datastoreItem xmlns:ds="http://schemas.openxmlformats.org/officeDocument/2006/customXml" ds:itemID="{CCCB73DB-4759-446B-94A5-6B72AFA16D4A}">
  <ds:schemaRefs>
    <ds:schemaRef ds:uri="http://schemas.microsoft.com/office/2006/metadata/customXsn"/>
  </ds:schemaRefs>
</ds:datastoreItem>
</file>

<file path=customXml/itemProps7.xml><?xml version="1.0" encoding="utf-8"?>
<ds:datastoreItem xmlns:ds="http://schemas.openxmlformats.org/officeDocument/2006/customXml" ds:itemID="{8FBC6C40-1711-4159-A2C3-A925AAFD1350}"/>
</file>

<file path=customXml/itemProps8.xml><?xml version="1.0" encoding="utf-8"?>
<ds:datastoreItem xmlns:ds="http://schemas.openxmlformats.org/officeDocument/2006/customXml" ds:itemID="{BE309EF9-1E3A-4A86-B667-E468D9BC15FB}"/>
</file>

<file path=docProps/app.xml><?xml version="1.0" encoding="utf-8"?>
<Properties xmlns="http://schemas.openxmlformats.org/officeDocument/2006/extended-properties" xmlns:vt="http://schemas.openxmlformats.org/officeDocument/2006/docPropsVTypes">
  <Template>RK Basmall</Template>
  <TotalTime>0</TotalTime>
  <Pages>1</Pages>
  <Words>598</Words>
  <Characters>3170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1889 Underlättande av investeringar som bidrar till klimatomställningen.docx</dc:title>
  <dc:subject/>
  <dc:creator>Ida Mohlander</dc:creator>
  <cp:keywords/>
  <dc:description/>
  <cp:lastModifiedBy>Emma M Sjöberg</cp:lastModifiedBy>
  <cp:revision>2</cp:revision>
  <cp:lastPrinted>2019-10-15T11:54:00Z</cp:lastPrinted>
  <dcterms:created xsi:type="dcterms:W3CDTF">2021-03-10T08:57:00Z</dcterms:created>
  <dcterms:modified xsi:type="dcterms:W3CDTF">2021-03-10T08:57:00Z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eab30dd1-3e44-4e76-9e05-daebd382b7a7</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RKAktivitetskategori">
    <vt:lpwstr/>
  </property>
  <property fmtid="{D5CDD505-2E9C-101B-9397-08002B2CF9AE}" pid="9" name="SharedWithUsers">
    <vt:lpwstr>199;#Ingrid Backudd;#182;#Linnea Rosenlöf;#200;#Marie Dahlström;#201;#Staffan Löwhagen;#202;#Ylva Birkne</vt:lpwstr>
  </property>
</Properties>
</file>