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20549" w:rsidP="00DA0661">
      <w:pPr>
        <w:pStyle w:val="Title"/>
      </w:pPr>
      <w:bookmarkStart w:id="0" w:name="Start"/>
      <w:bookmarkEnd w:id="0"/>
      <w:r>
        <w:t>Svar på fråga 2021/22:</w:t>
      </w:r>
      <w:r w:rsidRPr="00820549">
        <w:t>877</w:t>
      </w:r>
      <w:r>
        <w:t xml:space="preserve"> av </w:t>
      </w:r>
      <w:sdt>
        <w:sdtPr>
          <w:alias w:val="Frågeställare"/>
          <w:tag w:val="delete"/>
          <w:id w:val="-211816850"/>
          <w:placeholder>
            <w:docPart w:val="537D274673304DDAB1CD19224EBAE8CF"/>
          </w:placeholder>
          <w:dataBinding w:xpath="/ns0:DocumentInfo[1]/ns0:BaseInfo[1]/ns0:Extra3[1]" w:storeItemID="{F398F45F-576E-4B53-BD00-304EAD978128}" w:prefixMappings="xmlns:ns0='http://lp/documentinfo/RK' "/>
          <w:text/>
        </w:sdtPr>
        <w:sdtContent>
          <w:r w:rsidRPr="00820549">
            <w:t>Katarina Brännström</w:t>
          </w:r>
        </w:sdtContent>
      </w:sdt>
      <w:r>
        <w:t xml:space="preserve"> (</w:t>
      </w:r>
      <w:sdt>
        <w:sdtPr>
          <w:alias w:val="Parti"/>
          <w:tag w:val="Parti_delete"/>
          <w:id w:val="1620417071"/>
          <w:placeholder>
            <w:docPart w:val="EA89C33F86774A8DB14ED60293FB3130"/>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820549">
        <w:t>Bredbandsutbyggnadens aktörer</w:t>
      </w:r>
    </w:p>
    <w:p w:rsidR="00265404" w:rsidP="00265404">
      <w:pPr>
        <w:pStyle w:val="BodyText"/>
      </w:pPr>
      <w:sdt>
        <w:sdtPr>
          <w:alias w:val="Frågeställare"/>
          <w:tag w:val="delete"/>
          <w:id w:val="-1635256365"/>
          <w:placeholder>
            <w:docPart w:val="949F2E7465714EB1BC3E20659B041A17"/>
          </w:placeholder>
          <w:dataBinding w:xpath="/ns0:DocumentInfo[1]/ns0:BaseInfo[1]/ns0:Extra3[1]" w:storeItemID="{F398F45F-576E-4B53-BD00-304EAD978128}" w:prefixMappings="xmlns:ns0='http://lp/documentinfo/RK' "/>
          <w:text/>
        </w:sdtPr>
        <w:sdtContent>
          <w:r>
            <w:t>Katarina Brännström</w:t>
          </w:r>
        </w:sdtContent>
      </w:sdt>
      <w:r>
        <w:t xml:space="preserve"> har frågat mig vilka generella åtgärder jag avser att vidta för att säkerställa att Post- och telestyrelsen kontrollerar att bredbandsutbyggnadens aktörer upprätthåller den kvalitet som anges som krav</w:t>
      </w:r>
      <w:r w:rsidR="00952961">
        <w:t xml:space="preserve"> </w:t>
      </w:r>
      <w:r w:rsidRPr="00952961" w:rsidR="00952961">
        <w:t>i av myndigheten utfärdade villkor</w:t>
      </w:r>
      <w:r w:rsidRPr="002A0BD6" w:rsidR="002A0BD6">
        <w:t>.</w:t>
      </w:r>
      <w:r w:rsidR="002A0BD6">
        <w:t xml:space="preserve"> </w:t>
      </w:r>
    </w:p>
    <w:p w:rsidR="00955D9B" w:rsidP="002F2031">
      <w:pPr>
        <w:pStyle w:val="BodyText"/>
      </w:pPr>
      <w:r>
        <w:t xml:space="preserve">Det statliga stödet till bredbandsutbyggnaden regleras i förordningen </w:t>
      </w:r>
      <w:r w:rsidRPr="00955D9B">
        <w:t>(2020:266) om statligt stöd för utbyggnad av bredbandsinfrastruktur</w:t>
      </w:r>
      <w:r>
        <w:t>. Post- och telestyrelsen</w:t>
      </w:r>
      <w:r w:rsidR="00C32642">
        <w:t xml:space="preserve"> (PTS)</w:t>
      </w:r>
      <w:r>
        <w:t xml:space="preserve"> är ansvarig myndighet </w:t>
      </w:r>
      <w:r w:rsidR="00DA079F">
        <w:t>för utdelning av stöd</w:t>
      </w:r>
      <w:r w:rsidR="002D477C">
        <w:t xml:space="preserve">. </w:t>
      </w:r>
      <w:r w:rsidR="000E2710">
        <w:t>I</w:t>
      </w:r>
      <w:r w:rsidR="00063BB9">
        <w:t>nom ramen för detta utfärdar m</w:t>
      </w:r>
      <w:r w:rsidR="002D477C">
        <w:t>yndigheten</w:t>
      </w:r>
      <w:r w:rsidR="00C32642">
        <w:t xml:space="preserve"> villkor för stöd</w:t>
      </w:r>
      <w:r w:rsidR="00DA079F">
        <w:t xml:space="preserve"> </w:t>
      </w:r>
      <w:r w:rsidR="000E2710">
        <w:t>samt</w:t>
      </w:r>
      <w:r w:rsidR="002F2031">
        <w:t xml:space="preserve"> utövar tillsyn över att villkoren</w:t>
      </w:r>
      <w:r w:rsidR="00A25DC9">
        <w:t xml:space="preserve"> </w:t>
      </w:r>
      <w:r w:rsidR="002F2031">
        <w:t>följs.</w:t>
      </w:r>
      <w:r w:rsidRPr="00D60A1D" w:rsidR="00D60A1D">
        <w:t xml:space="preserve"> </w:t>
      </w:r>
      <w:r w:rsidR="00BA0D80">
        <w:t>Enligt förordningen ska e</w:t>
      </w:r>
      <w:r w:rsidR="002F2031">
        <w:t>n mottagare av stöd</w:t>
      </w:r>
      <w:r w:rsidR="00BA0D80">
        <w:t xml:space="preserve">, </w:t>
      </w:r>
      <w:r w:rsidR="002F2031">
        <w:t>på myndighetens begäran</w:t>
      </w:r>
      <w:r w:rsidR="00BA0D80">
        <w:t>,</w:t>
      </w:r>
      <w:r w:rsidR="002F2031">
        <w:t xml:space="preserve"> lämna de uppgifter som behövs för uppföljning eller utvärdering av den åtgärd som stödet har beviljats för</w:t>
      </w:r>
      <w:r w:rsidR="009228A8">
        <w:t>.</w:t>
      </w:r>
      <w:r w:rsidR="00FA4A16">
        <w:t xml:space="preserve"> </w:t>
      </w:r>
      <w:r w:rsidR="00F73C25">
        <w:t>Om</w:t>
      </w:r>
      <w:r w:rsidRPr="002F2031" w:rsidR="002F2031">
        <w:t xml:space="preserve"> stödmottagaren inte uppfyller villkoren </w:t>
      </w:r>
      <w:r w:rsidR="002F2031">
        <w:t xml:space="preserve">blir den </w:t>
      </w:r>
      <w:r w:rsidRPr="002F2031" w:rsidR="002F2031">
        <w:t xml:space="preserve">återbetalningsskyldig. På det belopp som ska betalas tillbaka ska ränta enligt räntelagen (1975:635) </w:t>
      </w:r>
      <w:r w:rsidR="008F3DC4">
        <w:t>utgå</w:t>
      </w:r>
      <w:r w:rsidRPr="002F2031" w:rsidR="002F2031">
        <w:t>.</w:t>
      </w:r>
    </w:p>
    <w:p w:rsidR="001D0456" w:rsidP="002F2031">
      <w:pPr>
        <w:pStyle w:val="BodyText"/>
      </w:pPr>
      <w:r w:rsidRPr="001D0456">
        <w:t>Det är viktigt att stödet är effektivt och att det bidrar till att regeringens bredbandmål nås.</w:t>
      </w:r>
      <w:r>
        <w:t xml:space="preserve"> Enligt regleringsbrevet för 2022 ska PTS </w:t>
      </w:r>
      <w:r w:rsidRPr="001D0456">
        <w:t xml:space="preserve">sammanställa </w:t>
      </w:r>
      <w:r>
        <w:t xml:space="preserve">bl.a. </w:t>
      </w:r>
      <w:r w:rsidRPr="001D0456">
        <w:t>i vilken mån återkrav av stödmedel skett till följd av att stödmottagare inte uppfyllt villkor för stöd. PTS ska redovisa hur myndigheten har tagit tillvara erfarenheter av hantering av stödet. Redovisningen ska även innehålla en analys av hur PTS säkerställt att olika typer av aktörer kan komma ifråga för stödet, inte minst bredbandsföreningar och annan information om stödet som PTS bedömer relevant för regeringen.</w:t>
      </w:r>
      <w:r w:rsidRPr="007D7C03" w:rsidR="007D7C03">
        <w:t xml:space="preserve"> </w:t>
      </w:r>
      <w:r w:rsidR="004536B5">
        <w:t xml:space="preserve">Analysen </w:t>
      </w:r>
      <w:r w:rsidR="00BF593B">
        <w:t xml:space="preserve">kommer att </w:t>
      </w:r>
      <w:r w:rsidR="004536B5">
        <w:t>redovisas</w:t>
      </w:r>
      <w:r w:rsidRPr="007D7C03" w:rsidR="007D7C03">
        <w:t xml:space="preserve"> till Regeringskansliet (Infrastrukturdepartementet) </w:t>
      </w:r>
      <w:r w:rsidR="00BF593B">
        <w:t xml:space="preserve">under </w:t>
      </w:r>
      <w:r w:rsidRPr="007D7C03" w:rsidR="007D7C03">
        <w:t>februari 2023.</w:t>
      </w:r>
    </w:p>
    <w:p w:rsidR="00820549" w:rsidRPr="00DB48AB" w:rsidP="00DB48AB">
      <w:pPr>
        <w:pStyle w:val="BodyText"/>
      </w:pPr>
      <w:r>
        <w:t>Stockholm den</w:t>
      </w:r>
      <w:r w:rsidR="008B467E">
        <w:t xml:space="preserve"> 2 februari 2022</w:t>
      </w:r>
      <w:r w:rsidR="008B467E">
        <w:br/>
      </w:r>
      <w:r w:rsidR="008B467E">
        <w:br/>
      </w:r>
      <w:r w:rsidR="008B467E">
        <w:br/>
      </w:r>
      <w:r w:rsidRPr="008B467E" w:rsidR="008B467E">
        <w:t>Khashayar Farmanbar</w:t>
      </w:r>
    </w:p>
    <w:sectPr w:rsidSect="008B467E">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568" w:left="2466" w:header="340" w:footer="19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20549" w:rsidRPr="007D73AB">
          <w:pPr>
            <w:pStyle w:val="Header"/>
          </w:pPr>
        </w:p>
      </w:tc>
      <w:tc>
        <w:tcPr>
          <w:tcW w:w="3170" w:type="dxa"/>
          <w:vAlign w:val="bottom"/>
        </w:tcPr>
        <w:p w:rsidR="00820549" w:rsidRPr="007D73AB" w:rsidP="00340DE0">
          <w:pPr>
            <w:pStyle w:val="Header"/>
          </w:pPr>
        </w:p>
      </w:tc>
      <w:tc>
        <w:tcPr>
          <w:tcW w:w="1134" w:type="dxa"/>
        </w:tcPr>
        <w:p w:rsidR="0082054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20549" w:rsidRPr="00340DE0" w:rsidP="00340DE0">
          <w:pPr>
            <w:pStyle w:val="Header"/>
          </w:pPr>
          <w:r>
            <w:rPr>
              <w:noProof/>
            </w:rPr>
            <w:drawing>
              <wp:inline distT="0" distB="0" distL="0" distR="0">
                <wp:extent cx="1748028" cy="505968"/>
                <wp:effectExtent l="0" t="0" r="5080" b="8890"/>
                <wp:docPr id="20" name="Bildobjekt 2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20549" w:rsidRPr="00710A6C" w:rsidP="00EE3C0F">
          <w:pPr>
            <w:pStyle w:val="Header"/>
            <w:rPr>
              <w:b/>
            </w:rPr>
          </w:pPr>
        </w:p>
        <w:p w:rsidR="00820549" w:rsidP="00EE3C0F">
          <w:pPr>
            <w:pStyle w:val="Header"/>
          </w:pPr>
        </w:p>
        <w:p w:rsidR="00820549" w:rsidP="00EE3C0F">
          <w:pPr>
            <w:pStyle w:val="Header"/>
          </w:pPr>
        </w:p>
        <w:p w:rsidR="00820549" w:rsidP="00EE3C0F">
          <w:pPr>
            <w:pStyle w:val="Header"/>
          </w:pPr>
        </w:p>
        <w:p w:rsidR="00820549" w:rsidP="00EE3C0F">
          <w:pPr>
            <w:pStyle w:val="Header"/>
          </w:pPr>
          <w:sdt>
            <w:sdtPr>
              <w:alias w:val="Dnr"/>
              <w:tag w:val="ccRKShow_Dnr"/>
              <w:id w:val="-829283628"/>
              <w:placeholder>
                <w:docPart w:val="ED5AD0F4BF6A4A2ABC90FACE2A97802A"/>
              </w:placeholder>
              <w:dataBinding w:xpath="/ns0:DocumentInfo[1]/ns0:BaseInfo[1]/ns0:Dnr[1]" w:storeItemID="{F398F45F-576E-4B53-BD00-304EAD978128}" w:prefixMappings="xmlns:ns0='http://lp/documentinfo/RK' "/>
              <w:text/>
            </w:sdtPr>
            <w:sdtContent>
              <w:r>
                <w:t>I2022/</w:t>
              </w:r>
            </w:sdtContent>
          </w:sdt>
          <w:r w:rsidRPr="00820549">
            <w:t>00200</w:t>
          </w:r>
        </w:p>
        <w:sdt>
          <w:sdtPr>
            <w:alias w:val="DocNumber"/>
            <w:tag w:val="DocNumber"/>
            <w:id w:val="1726028884"/>
            <w:placeholder>
              <w:docPart w:val="CE5E2935719B4ACF8503DFA7D9A01FD4"/>
            </w:placeholder>
            <w:showingPlcHdr/>
            <w:dataBinding w:xpath="/ns0:DocumentInfo[1]/ns0:BaseInfo[1]/ns0:DocNumber[1]" w:storeItemID="{F398F45F-576E-4B53-BD00-304EAD978128}" w:prefixMappings="xmlns:ns0='http://lp/documentinfo/RK' "/>
            <w:text/>
          </w:sdtPr>
          <w:sdtContent>
            <w:p w:rsidR="00820549" w:rsidP="00EE3C0F">
              <w:pPr>
                <w:pStyle w:val="Header"/>
              </w:pPr>
              <w:r>
                <w:rPr>
                  <w:rStyle w:val="PlaceholderText"/>
                </w:rPr>
                <w:t xml:space="preserve"> </w:t>
              </w:r>
            </w:p>
          </w:sdtContent>
        </w:sdt>
        <w:p w:rsidR="00820549" w:rsidP="00EE3C0F">
          <w:pPr>
            <w:pStyle w:val="Header"/>
          </w:pPr>
        </w:p>
      </w:tc>
      <w:tc>
        <w:tcPr>
          <w:tcW w:w="1134" w:type="dxa"/>
        </w:tcPr>
        <w:p w:rsidR="00820549" w:rsidP="0094502D">
          <w:pPr>
            <w:pStyle w:val="Header"/>
          </w:pPr>
        </w:p>
        <w:p w:rsidR="0082054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AED2C004C3643C89EAC64A434D250CD"/>
          </w:placeholder>
          <w:richText/>
        </w:sdtPr>
        <w:sdtEndPr>
          <w:rPr>
            <w:b w:val="0"/>
          </w:rPr>
        </w:sdtEndPr>
        <w:sdtContent>
          <w:tc>
            <w:tcPr>
              <w:tcW w:w="5534" w:type="dxa"/>
              <w:tcMar>
                <w:right w:w="1134" w:type="dxa"/>
              </w:tcMar>
            </w:tcPr>
            <w:p w:rsidR="00820549" w:rsidRPr="00820549" w:rsidP="00340DE0">
              <w:pPr>
                <w:pStyle w:val="Header"/>
                <w:rPr>
                  <w:b/>
                </w:rPr>
              </w:pPr>
              <w:r w:rsidRPr="00820549">
                <w:rPr>
                  <w:b/>
                </w:rPr>
                <w:t>Infrastrukturdepartementet</w:t>
              </w:r>
            </w:p>
            <w:p w:rsidR="00820549" w:rsidRPr="00340DE0" w:rsidP="00340DE0">
              <w:pPr>
                <w:pStyle w:val="Header"/>
              </w:pPr>
              <w:r w:rsidRPr="00820549">
                <w:t>Energi- och digitaliseringsministern</w:t>
              </w:r>
            </w:p>
          </w:tc>
        </w:sdtContent>
      </w:sdt>
      <w:sdt>
        <w:sdtPr>
          <w:alias w:val="Recipient"/>
          <w:tag w:val="ccRKShow_Recipient"/>
          <w:id w:val="-28344517"/>
          <w:placeholder>
            <w:docPart w:val="2412013EC29844AB841D21613C1F7169"/>
          </w:placeholder>
          <w:dataBinding w:xpath="/ns0:DocumentInfo[1]/ns0:BaseInfo[1]/ns0:Recipient[1]" w:storeItemID="{F398F45F-576E-4B53-BD00-304EAD978128}" w:prefixMappings="xmlns:ns0='http://lp/documentinfo/RK' "/>
          <w:text w:multiLine="1"/>
        </w:sdtPr>
        <w:sdtContent>
          <w:tc>
            <w:tcPr>
              <w:tcW w:w="3170" w:type="dxa"/>
            </w:tcPr>
            <w:p w:rsidR="00820549" w:rsidP="00547B89">
              <w:pPr>
                <w:pStyle w:val="Header"/>
              </w:pPr>
              <w:r>
                <w:t>Till riksdagen</w:t>
              </w:r>
            </w:p>
          </w:tc>
        </w:sdtContent>
      </w:sdt>
      <w:tc>
        <w:tcPr>
          <w:tcW w:w="1134" w:type="dxa"/>
        </w:tcPr>
        <w:p w:rsidR="0082054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5AD0F4BF6A4A2ABC90FACE2A97802A"/>
        <w:category>
          <w:name w:val="Allmänt"/>
          <w:gallery w:val="placeholder"/>
        </w:category>
        <w:types>
          <w:type w:val="bbPlcHdr"/>
        </w:types>
        <w:behaviors>
          <w:behavior w:val="content"/>
        </w:behaviors>
        <w:guid w:val="{B0CE32C6-2A4D-4F6A-953D-DD5FE218B810}"/>
      </w:docPartPr>
      <w:docPartBody>
        <w:p w:rsidR="00942B8C" w:rsidP="00170517">
          <w:pPr>
            <w:pStyle w:val="ED5AD0F4BF6A4A2ABC90FACE2A97802A"/>
          </w:pPr>
          <w:r>
            <w:rPr>
              <w:rStyle w:val="PlaceholderText"/>
            </w:rPr>
            <w:t xml:space="preserve"> </w:t>
          </w:r>
        </w:p>
      </w:docPartBody>
    </w:docPart>
    <w:docPart>
      <w:docPartPr>
        <w:name w:val="CE5E2935719B4ACF8503DFA7D9A01FD4"/>
        <w:category>
          <w:name w:val="Allmänt"/>
          <w:gallery w:val="placeholder"/>
        </w:category>
        <w:types>
          <w:type w:val="bbPlcHdr"/>
        </w:types>
        <w:behaviors>
          <w:behavior w:val="content"/>
        </w:behaviors>
        <w:guid w:val="{884ABC62-ACC3-4020-893A-50FDAF56D077}"/>
      </w:docPartPr>
      <w:docPartBody>
        <w:p w:rsidR="00942B8C" w:rsidP="00170517">
          <w:pPr>
            <w:pStyle w:val="CE5E2935719B4ACF8503DFA7D9A01FD41"/>
          </w:pPr>
          <w:r>
            <w:rPr>
              <w:rStyle w:val="PlaceholderText"/>
            </w:rPr>
            <w:t xml:space="preserve"> </w:t>
          </w:r>
        </w:p>
      </w:docPartBody>
    </w:docPart>
    <w:docPart>
      <w:docPartPr>
        <w:name w:val="2AED2C004C3643C89EAC64A434D250CD"/>
        <w:category>
          <w:name w:val="Allmänt"/>
          <w:gallery w:val="placeholder"/>
        </w:category>
        <w:types>
          <w:type w:val="bbPlcHdr"/>
        </w:types>
        <w:behaviors>
          <w:behavior w:val="content"/>
        </w:behaviors>
        <w:guid w:val="{8D84BE7F-F518-4DCD-95C8-E70C3DCE4AD5}"/>
      </w:docPartPr>
      <w:docPartBody>
        <w:p w:rsidR="00942B8C" w:rsidP="00170517">
          <w:pPr>
            <w:pStyle w:val="2AED2C004C3643C89EAC64A434D250CD1"/>
          </w:pPr>
          <w:r>
            <w:rPr>
              <w:rStyle w:val="PlaceholderText"/>
            </w:rPr>
            <w:t xml:space="preserve"> </w:t>
          </w:r>
        </w:p>
      </w:docPartBody>
    </w:docPart>
    <w:docPart>
      <w:docPartPr>
        <w:name w:val="2412013EC29844AB841D21613C1F7169"/>
        <w:category>
          <w:name w:val="Allmänt"/>
          <w:gallery w:val="placeholder"/>
        </w:category>
        <w:types>
          <w:type w:val="bbPlcHdr"/>
        </w:types>
        <w:behaviors>
          <w:behavior w:val="content"/>
        </w:behaviors>
        <w:guid w:val="{B3D65350-1486-4A24-A80E-50BEAA1B18DD}"/>
      </w:docPartPr>
      <w:docPartBody>
        <w:p w:rsidR="00942B8C" w:rsidP="00170517">
          <w:pPr>
            <w:pStyle w:val="2412013EC29844AB841D21613C1F7169"/>
          </w:pPr>
          <w:r>
            <w:rPr>
              <w:rStyle w:val="PlaceholderText"/>
            </w:rPr>
            <w:t xml:space="preserve"> </w:t>
          </w:r>
        </w:p>
      </w:docPartBody>
    </w:docPart>
    <w:docPart>
      <w:docPartPr>
        <w:name w:val="537D274673304DDAB1CD19224EBAE8CF"/>
        <w:category>
          <w:name w:val="Allmänt"/>
          <w:gallery w:val="placeholder"/>
        </w:category>
        <w:types>
          <w:type w:val="bbPlcHdr"/>
        </w:types>
        <w:behaviors>
          <w:behavior w:val="content"/>
        </w:behaviors>
        <w:guid w:val="{22CD2D0E-4ADE-435D-8BEB-522585827D3C}"/>
      </w:docPartPr>
      <w:docPartBody>
        <w:p w:rsidR="00942B8C" w:rsidP="00170517">
          <w:pPr>
            <w:pStyle w:val="537D274673304DDAB1CD19224EBAE8C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A89C33F86774A8DB14ED60293FB3130"/>
        <w:category>
          <w:name w:val="Allmänt"/>
          <w:gallery w:val="placeholder"/>
        </w:category>
        <w:types>
          <w:type w:val="bbPlcHdr"/>
        </w:types>
        <w:behaviors>
          <w:behavior w:val="content"/>
        </w:behaviors>
        <w:guid w:val="{B7F9DB3B-2022-482B-98B3-5C27D976F994}"/>
      </w:docPartPr>
      <w:docPartBody>
        <w:p w:rsidR="00942B8C" w:rsidP="00170517">
          <w:pPr>
            <w:pStyle w:val="EA89C33F86774A8DB14ED60293FB3130"/>
          </w:pPr>
          <w:r>
            <w:t xml:space="preserve"> </w:t>
          </w:r>
          <w:r>
            <w:rPr>
              <w:rStyle w:val="PlaceholderText"/>
            </w:rPr>
            <w:t>Välj ett parti.</w:t>
          </w:r>
        </w:p>
      </w:docPartBody>
    </w:docPart>
    <w:docPart>
      <w:docPartPr>
        <w:name w:val="949F2E7465714EB1BC3E20659B041A17"/>
        <w:category>
          <w:name w:val="Allmänt"/>
          <w:gallery w:val="placeholder"/>
        </w:category>
        <w:types>
          <w:type w:val="bbPlcHdr"/>
        </w:types>
        <w:behaviors>
          <w:behavior w:val="content"/>
        </w:behaviors>
        <w:guid w:val="{648DAD25-9707-4E62-A470-5269E2849E83}"/>
      </w:docPartPr>
      <w:docPartBody>
        <w:p w:rsidR="00942B8C" w:rsidP="00170517">
          <w:pPr>
            <w:pStyle w:val="949F2E7465714EB1BC3E20659B041A1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517"/>
    <w:rPr>
      <w:noProof w:val="0"/>
      <w:color w:val="808080"/>
    </w:rPr>
  </w:style>
  <w:style w:type="paragraph" w:customStyle="1" w:styleId="ED5AD0F4BF6A4A2ABC90FACE2A97802A">
    <w:name w:val="ED5AD0F4BF6A4A2ABC90FACE2A97802A"/>
    <w:rsid w:val="00170517"/>
  </w:style>
  <w:style w:type="paragraph" w:customStyle="1" w:styleId="2412013EC29844AB841D21613C1F7169">
    <w:name w:val="2412013EC29844AB841D21613C1F7169"/>
    <w:rsid w:val="00170517"/>
  </w:style>
  <w:style w:type="paragraph" w:customStyle="1" w:styleId="CE5E2935719B4ACF8503DFA7D9A01FD41">
    <w:name w:val="CE5E2935719B4ACF8503DFA7D9A01FD41"/>
    <w:rsid w:val="001705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ED2C004C3643C89EAC64A434D250CD1">
    <w:name w:val="2AED2C004C3643C89EAC64A434D250CD1"/>
    <w:rsid w:val="001705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7D274673304DDAB1CD19224EBAE8CF">
    <w:name w:val="537D274673304DDAB1CD19224EBAE8CF"/>
    <w:rsid w:val="00170517"/>
  </w:style>
  <w:style w:type="paragraph" w:customStyle="1" w:styleId="EA89C33F86774A8DB14ED60293FB3130">
    <w:name w:val="EA89C33F86774A8DB14ED60293FB3130"/>
    <w:rsid w:val="00170517"/>
  </w:style>
  <w:style w:type="paragraph" w:customStyle="1" w:styleId="949F2E7465714EB1BC3E20659B041A17">
    <w:name w:val="949F2E7465714EB1BC3E20659B041A17"/>
    <w:rsid w:val="0017051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2022-02-02T00:00:00</HeaderDate>
    <Office/>
    <Dnr>I2022/</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45b2a1e8-c561-4ee6-af4f-ff1a2f0bae50</RD_Svarsid>
  </documentManagement>
</p:properties>
</file>

<file path=customXml/itemProps1.xml><?xml version="1.0" encoding="utf-8"?>
<ds:datastoreItem xmlns:ds="http://schemas.openxmlformats.org/officeDocument/2006/customXml" ds:itemID="{79C5997B-6CB0-4A1C-B8D1-FB1C22FC3171}"/>
</file>

<file path=customXml/itemProps2.xml><?xml version="1.0" encoding="utf-8"?>
<ds:datastoreItem xmlns:ds="http://schemas.openxmlformats.org/officeDocument/2006/customXml" ds:itemID="{D300EA95-D897-425C-814B-D24306C153E7}"/>
</file>

<file path=customXml/itemProps3.xml><?xml version="1.0" encoding="utf-8"?>
<ds:datastoreItem xmlns:ds="http://schemas.openxmlformats.org/officeDocument/2006/customXml" ds:itemID="{F398F45F-576E-4B53-BD00-304EAD97812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0C95757-188E-47B1-8F39-DED642B394E4}"/>
</file>

<file path=docProps/app.xml><?xml version="1.0" encoding="utf-8"?>
<Properties xmlns="http://schemas.openxmlformats.org/officeDocument/2006/extended-properties" xmlns:vt="http://schemas.openxmlformats.org/officeDocument/2006/docPropsVTypes">
  <Template>RK Basmall</Template>
  <TotalTime>0</TotalTime>
  <Pages>1</Pages>
  <Words>275</Words>
  <Characters>1460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877 av Katarina Brännström (M) Bredbandsutbyggnadens aktörer.docx</dc:title>
  <cp:revision>3</cp:revision>
  <dcterms:created xsi:type="dcterms:W3CDTF">2022-01-28T07:40:00Z</dcterms:created>
  <dcterms:modified xsi:type="dcterms:W3CDTF">2022-01-31T15:53:00Z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