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3934B" w14:textId="12258A5B" w:rsidR="004F268F" w:rsidRDefault="004F268F" w:rsidP="00DA0661">
      <w:pPr>
        <w:pStyle w:val="Rubrik"/>
      </w:pPr>
      <w:bookmarkStart w:id="0" w:name="Start"/>
      <w:bookmarkEnd w:id="0"/>
      <w:r>
        <w:t>Svar på fråga 2020/21:1696 av Hans Wallmark (M)</w:t>
      </w:r>
      <w:r>
        <w:br/>
        <w:t>Återinkallande av Försvarsberedningen före 2022</w:t>
      </w:r>
    </w:p>
    <w:p w14:paraId="65EFE3EB" w14:textId="58164E12" w:rsidR="004F268F" w:rsidRDefault="004F268F" w:rsidP="002749F7">
      <w:pPr>
        <w:pStyle w:val="Brdtext"/>
      </w:pPr>
      <w:r>
        <w:t>Hans Wallmark har frågat mig om det är min och regeringens ambition att återinkalla Försvarsberedningen före 2022 för breda och seriösa parti</w:t>
      </w:r>
      <w:r w:rsidR="009033D6">
        <w:softHyphen/>
      </w:r>
      <w:r>
        <w:t>överläggningar angående sådana frågor som uppdateringen av en nationell säkerhetsstrategi, en eventuell solidaritetsförklaring riktad mot Storbritannien post-brexit samt hur vi fortsätter fördjupa relationerna med Finland.</w:t>
      </w:r>
    </w:p>
    <w:p w14:paraId="2164E582" w14:textId="23493A9D" w:rsidR="009033D6" w:rsidRDefault="009033D6" w:rsidP="002749F7">
      <w:pPr>
        <w:pStyle w:val="Brdtext"/>
      </w:pPr>
      <w:r>
        <w:t>Regeringens proposition</w:t>
      </w:r>
      <w:r w:rsidR="001D3FAB">
        <w:t xml:space="preserve"> Totalförsvaret 2021–2025 </w:t>
      </w:r>
      <w:r>
        <w:t xml:space="preserve">ligger till grund för det försvarsbeslut som nyligen fattades av riksdagen. I propositionen </w:t>
      </w:r>
      <w:r w:rsidR="001D3FAB">
        <w:t>redog</w:t>
      </w:r>
      <w:r>
        <w:t>ör regeringen även</w:t>
      </w:r>
      <w:r w:rsidR="001D3FAB">
        <w:t xml:space="preserve"> för Försvarsberedningens kommande arbete. D</w:t>
      </w:r>
      <w:r w:rsidR="002A32F0">
        <w:t xml:space="preserve">är framgår </w:t>
      </w:r>
      <w:r w:rsidR="001D3FAB">
        <w:t xml:space="preserve">att Försvarsberedningen efter valet 2022 ska ges i uppdrag att påbörja arbetet inför försvarsbeslutet 2025. </w:t>
      </w:r>
      <w:r>
        <w:t xml:space="preserve">Den inriktningen </w:t>
      </w:r>
      <w:r w:rsidR="00592CA8">
        <w:t>ligger fast</w:t>
      </w:r>
      <w:r>
        <w:t xml:space="preserve">. </w:t>
      </w:r>
    </w:p>
    <w:p w14:paraId="28DB5405" w14:textId="77777777" w:rsidR="009033D6" w:rsidRDefault="009033D6" w:rsidP="002749F7">
      <w:pPr>
        <w:pStyle w:val="Brdtext"/>
      </w:pPr>
    </w:p>
    <w:p w14:paraId="3F07A1FC" w14:textId="799AD84B" w:rsidR="004F268F" w:rsidRDefault="004F26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1824FD2AF348D394FD8A09A3131D52"/>
          </w:placeholder>
          <w:dataBinding w:prefixMappings="xmlns:ns0='http://lp/documentinfo/RK' " w:xpath="/ns0:DocumentInfo[1]/ns0:BaseInfo[1]/ns0:HeaderDate[1]" w:storeItemID="{2CCDBF64-B837-4AFA-BD83-C4C135D4CB93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32F0">
            <w:t>17 februari 2021</w:t>
          </w:r>
        </w:sdtContent>
      </w:sdt>
    </w:p>
    <w:p w14:paraId="2ECADA68" w14:textId="1196ADD8" w:rsidR="004F268F" w:rsidRDefault="004F268F" w:rsidP="004E7A8F">
      <w:pPr>
        <w:pStyle w:val="Brdtextutanavstnd"/>
      </w:pPr>
    </w:p>
    <w:p w14:paraId="5C97EEEB" w14:textId="77777777" w:rsidR="002A32F0" w:rsidRDefault="002A32F0" w:rsidP="004E7A8F">
      <w:pPr>
        <w:pStyle w:val="Brdtextutanavstnd"/>
      </w:pPr>
    </w:p>
    <w:p w14:paraId="3729A3B8" w14:textId="2E49AAB9" w:rsidR="004F268F" w:rsidRDefault="009033D6" w:rsidP="00422A41">
      <w:pPr>
        <w:pStyle w:val="Brdtext"/>
      </w:pPr>
      <w:r>
        <w:t>Peter Hultqvist</w:t>
      </w:r>
    </w:p>
    <w:p w14:paraId="1A868116" w14:textId="071FCCC2" w:rsidR="004F268F" w:rsidRPr="00DB48AB" w:rsidRDefault="004F268F" w:rsidP="00DB48AB">
      <w:pPr>
        <w:pStyle w:val="Brdtext"/>
      </w:pPr>
    </w:p>
    <w:sectPr w:rsidR="004F268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4B0E1" w14:textId="77777777" w:rsidR="004F268F" w:rsidRDefault="004F268F" w:rsidP="00A87A54">
      <w:pPr>
        <w:spacing w:after="0" w:line="240" w:lineRule="auto"/>
      </w:pPr>
      <w:r>
        <w:separator/>
      </w:r>
    </w:p>
  </w:endnote>
  <w:endnote w:type="continuationSeparator" w:id="0">
    <w:p w14:paraId="3F5005E1" w14:textId="77777777" w:rsidR="004F268F" w:rsidRDefault="004F2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6162" w14:textId="77777777" w:rsidR="00771D4E" w:rsidRDefault="00771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6ED9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E50E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CBAC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A876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A149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DE14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BFE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D1694E" w14:textId="77777777" w:rsidTr="00C26068">
      <w:trPr>
        <w:trHeight w:val="227"/>
      </w:trPr>
      <w:tc>
        <w:tcPr>
          <w:tcW w:w="4074" w:type="dxa"/>
        </w:tcPr>
        <w:p w14:paraId="25BB4F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E254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C199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1291" w14:textId="77777777" w:rsidR="004F268F" w:rsidRDefault="004F268F" w:rsidP="00A87A54">
      <w:pPr>
        <w:spacing w:after="0" w:line="240" w:lineRule="auto"/>
      </w:pPr>
      <w:r>
        <w:separator/>
      </w:r>
    </w:p>
  </w:footnote>
  <w:footnote w:type="continuationSeparator" w:id="0">
    <w:p w14:paraId="6FDF4058" w14:textId="77777777" w:rsidR="004F268F" w:rsidRDefault="004F2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69D3" w14:textId="77777777" w:rsidR="00771D4E" w:rsidRDefault="00771D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F348" w14:textId="77777777" w:rsidR="00771D4E" w:rsidRDefault="00771D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268F" w14:paraId="1489554B" w14:textId="77777777" w:rsidTr="00C93EBA">
      <w:trPr>
        <w:trHeight w:val="227"/>
      </w:trPr>
      <w:tc>
        <w:tcPr>
          <w:tcW w:w="5534" w:type="dxa"/>
        </w:tcPr>
        <w:p w14:paraId="3E6E7BE2" w14:textId="77777777" w:rsidR="004F268F" w:rsidRPr="007D73AB" w:rsidRDefault="004F268F">
          <w:pPr>
            <w:pStyle w:val="Sidhuvud"/>
          </w:pPr>
        </w:p>
      </w:tc>
      <w:tc>
        <w:tcPr>
          <w:tcW w:w="3170" w:type="dxa"/>
          <w:vAlign w:val="bottom"/>
        </w:tcPr>
        <w:p w14:paraId="2F9357BB" w14:textId="77777777" w:rsidR="004F268F" w:rsidRPr="007D73AB" w:rsidRDefault="004F268F" w:rsidP="00340DE0">
          <w:pPr>
            <w:pStyle w:val="Sidhuvud"/>
          </w:pPr>
        </w:p>
      </w:tc>
      <w:tc>
        <w:tcPr>
          <w:tcW w:w="1134" w:type="dxa"/>
        </w:tcPr>
        <w:p w14:paraId="4299777A" w14:textId="77777777" w:rsidR="004F268F" w:rsidRDefault="004F268F" w:rsidP="005A703A">
          <w:pPr>
            <w:pStyle w:val="Sidhuvud"/>
          </w:pPr>
        </w:p>
      </w:tc>
    </w:tr>
    <w:tr w:rsidR="004F268F" w14:paraId="57001E2B" w14:textId="77777777" w:rsidTr="00C93EBA">
      <w:trPr>
        <w:trHeight w:val="1928"/>
      </w:trPr>
      <w:tc>
        <w:tcPr>
          <w:tcW w:w="5534" w:type="dxa"/>
        </w:tcPr>
        <w:p w14:paraId="7399ED25" w14:textId="77777777" w:rsidR="004F268F" w:rsidRPr="00340DE0" w:rsidRDefault="004F26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3ED5E4" wp14:editId="37A080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2B888B" w14:textId="77777777" w:rsidR="004F268F" w:rsidRPr="00710A6C" w:rsidRDefault="004F268F" w:rsidP="00EE3C0F">
          <w:pPr>
            <w:pStyle w:val="Sidhuvud"/>
            <w:rPr>
              <w:b/>
            </w:rPr>
          </w:pPr>
        </w:p>
        <w:p w14:paraId="6822301C" w14:textId="77777777" w:rsidR="004F268F" w:rsidRDefault="004F268F" w:rsidP="00EE3C0F">
          <w:pPr>
            <w:pStyle w:val="Sidhuvud"/>
          </w:pPr>
        </w:p>
        <w:p w14:paraId="029C8681" w14:textId="77777777" w:rsidR="004F268F" w:rsidRDefault="004F268F" w:rsidP="00EE3C0F">
          <w:pPr>
            <w:pStyle w:val="Sidhuvud"/>
          </w:pPr>
        </w:p>
        <w:p w14:paraId="49E0BEA8" w14:textId="77777777" w:rsidR="004F268F" w:rsidRDefault="004F26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81ACD30A6D412B898378367852095A"/>
            </w:placeholder>
            <w:dataBinding w:prefixMappings="xmlns:ns0='http://lp/documentinfo/RK' " w:xpath="/ns0:DocumentInfo[1]/ns0:BaseInfo[1]/ns0:Dnr[1]" w:storeItemID="{2CCDBF64-B837-4AFA-BD83-C4C135D4CB93}"/>
            <w:text/>
          </w:sdtPr>
          <w:sdtEndPr/>
          <w:sdtContent>
            <w:p w14:paraId="4DFF0AED" w14:textId="30093591" w:rsidR="004F268F" w:rsidRDefault="004F268F" w:rsidP="00EE3C0F">
              <w:pPr>
                <w:pStyle w:val="Sidhuvud"/>
              </w:pPr>
              <w:r>
                <w:t>Fö2021/00152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48309E9D784522BF84D96153876813"/>
            </w:placeholder>
            <w:showingPlcHdr/>
            <w:dataBinding w:prefixMappings="xmlns:ns0='http://lp/documentinfo/RK' " w:xpath="/ns0:DocumentInfo[1]/ns0:BaseInfo[1]/ns0:DocNumber[1]" w:storeItemID="{2CCDBF64-B837-4AFA-BD83-C4C135D4CB93}"/>
            <w:text/>
          </w:sdtPr>
          <w:sdtEndPr/>
          <w:sdtContent>
            <w:p w14:paraId="4C52F30C" w14:textId="77777777" w:rsidR="004F268F" w:rsidRDefault="004F2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43021B" w14:textId="77777777" w:rsidR="004F268F" w:rsidRDefault="004F268F" w:rsidP="00EE3C0F">
          <w:pPr>
            <w:pStyle w:val="Sidhuvud"/>
          </w:pPr>
        </w:p>
      </w:tc>
      <w:tc>
        <w:tcPr>
          <w:tcW w:w="1134" w:type="dxa"/>
        </w:tcPr>
        <w:p w14:paraId="16B48B1F" w14:textId="77777777" w:rsidR="004F268F" w:rsidRDefault="004F268F" w:rsidP="0094502D">
          <w:pPr>
            <w:pStyle w:val="Sidhuvud"/>
          </w:pPr>
        </w:p>
        <w:p w14:paraId="2749D86A" w14:textId="77777777" w:rsidR="004F268F" w:rsidRPr="0094502D" w:rsidRDefault="004F268F" w:rsidP="00EC71A6">
          <w:pPr>
            <w:pStyle w:val="Sidhuvud"/>
          </w:pPr>
        </w:p>
      </w:tc>
    </w:tr>
    <w:tr w:rsidR="004F268F" w14:paraId="2235D5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EF211F747742E5A14C8F618F932B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50699D" w14:textId="77777777" w:rsidR="009033D6" w:rsidRPr="009033D6" w:rsidRDefault="009033D6" w:rsidP="00340DE0">
              <w:pPr>
                <w:pStyle w:val="Sidhuvud"/>
                <w:rPr>
                  <w:b/>
                </w:rPr>
              </w:pPr>
              <w:r w:rsidRPr="009033D6">
                <w:rPr>
                  <w:b/>
                </w:rPr>
                <w:t>Försvarsdepartementet</w:t>
              </w:r>
            </w:p>
            <w:p w14:paraId="0E251363" w14:textId="77777777" w:rsidR="002A32F0" w:rsidRDefault="009033D6" w:rsidP="00340DE0">
              <w:pPr>
                <w:pStyle w:val="Sidhuvud"/>
              </w:pPr>
              <w:r w:rsidRPr="009033D6">
                <w:t>Försvarsministern</w:t>
              </w:r>
            </w:p>
            <w:p w14:paraId="32F34113" w14:textId="77777777" w:rsidR="002A32F0" w:rsidRDefault="002A32F0" w:rsidP="00340DE0">
              <w:pPr>
                <w:pStyle w:val="Sidhuvud"/>
              </w:pPr>
            </w:p>
            <w:p w14:paraId="3A923249" w14:textId="128D8E16" w:rsidR="004F268F" w:rsidRPr="00340DE0" w:rsidRDefault="004F268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2FE0AC2FFA46A596D484334FB4F36C"/>
          </w:placeholder>
          <w:dataBinding w:prefixMappings="xmlns:ns0='http://lp/documentinfo/RK' " w:xpath="/ns0:DocumentInfo[1]/ns0:BaseInfo[1]/ns0:Recipient[1]" w:storeItemID="{2CCDBF64-B837-4AFA-BD83-C4C135D4CB93}"/>
          <w:text w:multiLine="1"/>
        </w:sdtPr>
        <w:sdtEndPr/>
        <w:sdtContent>
          <w:tc>
            <w:tcPr>
              <w:tcW w:w="3170" w:type="dxa"/>
            </w:tcPr>
            <w:p w14:paraId="159FEC1F" w14:textId="77777777" w:rsidR="004F268F" w:rsidRDefault="004F26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320D52" w14:textId="77777777" w:rsidR="004F268F" w:rsidRDefault="004F268F" w:rsidP="003E6020">
          <w:pPr>
            <w:pStyle w:val="Sidhuvud"/>
          </w:pPr>
        </w:p>
      </w:tc>
    </w:tr>
  </w:tbl>
  <w:p w14:paraId="063E6B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FAB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2F0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68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CA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D4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3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09B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C4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0D6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50E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D87C7"/>
  <w15:docId w15:val="{35441707-68C9-4802-8EE4-A8F9786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81ACD30A6D412B8983783678520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C64C5-675D-4C60-A105-5890F89D72A9}"/>
      </w:docPartPr>
      <w:docPartBody>
        <w:p w:rsidR="006F1F92" w:rsidRDefault="00B1485D" w:rsidP="00B1485D">
          <w:pPr>
            <w:pStyle w:val="BA81ACD30A6D412B8983783678520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48309E9D784522BF84D96153876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039A5-8496-43C5-BA0C-36EB5080DEAE}"/>
      </w:docPartPr>
      <w:docPartBody>
        <w:p w:rsidR="006F1F92" w:rsidRDefault="00B1485D" w:rsidP="00B1485D">
          <w:pPr>
            <w:pStyle w:val="2248309E9D784522BF84D961538768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EF211F747742E5A14C8F618F932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06AB5-562A-46A8-A742-B52F0212ADF4}"/>
      </w:docPartPr>
      <w:docPartBody>
        <w:p w:rsidR="006F1F92" w:rsidRDefault="00B1485D" w:rsidP="00B1485D">
          <w:pPr>
            <w:pStyle w:val="E8EF211F747742E5A14C8F618F932B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FE0AC2FFA46A596D484334FB4F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C26BE-F8FD-4261-B7EF-AAC4DCF7F331}"/>
      </w:docPartPr>
      <w:docPartBody>
        <w:p w:rsidR="006F1F92" w:rsidRDefault="00B1485D" w:rsidP="00B1485D">
          <w:pPr>
            <w:pStyle w:val="F12FE0AC2FFA46A596D484334FB4F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1824FD2AF348D394FD8A09A3131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72F07-0B21-4073-988A-09A8D176B004}"/>
      </w:docPartPr>
      <w:docPartBody>
        <w:p w:rsidR="006F1F92" w:rsidRDefault="00B1485D" w:rsidP="00B1485D">
          <w:pPr>
            <w:pStyle w:val="2B1824FD2AF348D394FD8A09A3131D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5D"/>
    <w:rsid w:val="006F1F92"/>
    <w:rsid w:val="00B1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1A1236D23F4335AE75090B056858D3">
    <w:name w:val="341A1236D23F4335AE75090B056858D3"/>
    <w:rsid w:val="00B1485D"/>
  </w:style>
  <w:style w:type="character" w:styleId="Platshllartext">
    <w:name w:val="Placeholder Text"/>
    <w:basedOn w:val="Standardstycketeckensnitt"/>
    <w:uiPriority w:val="99"/>
    <w:semiHidden/>
    <w:rsid w:val="00B1485D"/>
    <w:rPr>
      <w:noProof w:val="0"/>
      <w:color w:val="808080"/>
    </w:rPr>
  </w:style>
  <w:style w:type="paragraph" w:customStyle="1" w:styleId="63258F2885174C15A9776DF4F1BEFABF">
    <w:name w:val="63258F2885174C15A9776DF4F1BEFABF"/>
    <w:rsid w:val="00B1485D"/>
  </w:style>
  <w:style w:type="paragraph" w:customStyle="1" w:styleId="EC280943EC1B4CF28E69E43E5E51F5EC">
    <w:name w:val="EC280943EC1B4CF28E69E43E5E51F5EC"/>
    <w:rsid w:val="00B1485D"/>
  </w:style>
  <w:style w:type="paragraph" w:customStyle="1" w:styleId="5A4F887252F74C2DB09569550016D7BE">
    <w:name w:val="5A4F887252F74C2DB09569550016D7BE"/>
    <w:rsid w:val="00B1485D"/>
  </w:style>
  <w:style w:type="paragraph" w:customStyle="1" w:styleId="BA81ACD30A6D412B898378367852095A">
    <w:name w:val="BA81ACD30A6D412B898378367852095A"/>
    <w:rsid w:val="00B1485D"/>
  </w:style>
  <w:style w:type="paragraph" w:customStyle="1" w:styleId="2248309E9D784522BF84D96153876813">
    <w:name w:val="2248309E9D784522BF84D96153876813"/>
    <w:rsid w:val="00B1485D"/>
  </w:style>
  <w:style w:type="paragraph" w:customStyle="1" w:styleId="9553CF6DACCD4C98AEFF05C924960078">
    <w:name w:val="9553CF6DACCD4C98AEFF05C924960078"/>
    <w:rsid w:val="00B1485D"/>
  </w:style>
  <w:style w:type="paragraph" w:customStyle="1" w:styleId="A0AAF56586164694AC80B5C142B78ACA">
    <w:name w:val="A0AAF56586164694AC80B5C142B78ACA"/>
    <w:rsid w:val="00B1485D"/>
  </w:style>
  <w:style w:type="paragraph" w:customStyle="1" w:styleId="46EBBE82B25D4AB386510862C4FC223C">
    <w:name w:val="46EBBE82B25D4AB386510862C4FC223C"/>
    <w:rsid w:val="00B1485D"/>
  </w:style>
  <w:style w:type="paragraph" w:customStyle="1" w:styleId="E8EF211F747742E5A14C8F618F932B35">
    <w:name w:val="E8EF211F747742E5A14C8F618F932B35"/>
    <w:rsid w:val="00B1485D"/>
  </w:style>
  <w:style w:type="paragraph" w:customStyle="1" w:styleId="F12FE0AC2FFA46A596D484334FB4F36C">
    <w:name w:val="F12FE0AC2FFA46A596D484334FB4F36C"/>
    <w:rsid w:val="00B1485D"/>
  </w:style>
  <w:style w:type="paragraph" w:customStyle="1" w:styleId="2248309E9D784522BF84D961538768131">
    <w:name w:val="2248309E9D784522BF84D961538768131"/>
    <w:rsid w:val="00B148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EF211F747742E5A14C8F618F932B351">
    <w:name w:val="E8EF211F747742E5A14C8F618F932B351"/>
    <w:rsid w:val="00B148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74EC6473AD45E5BE524A8076755B4A">
    <w:name w:val="C574EC6473AD45E5BE524A8076755B4A"/>
    <w:rsid w:val="00B1485D"/>
  </w:style>
  <w:style w:type="paragraph" w:customStyle="1" w:styleId="81E47E842B4149459543C4EA6EE39AC2">
    <w:name w:val="81E47E842B4149459543C4EA6EE39AC2"/>
    <w:rsid w:val="00B1485D"/>
  </w:style>
  <w:style w:type="paragraph" w:customStyle="1" w:styleId="BA31A970DE7E4268A521C161A98541D3">
    <w:name w:val="BA31A970DE7E4268A521C161A98541D3"/>
    <w:rsid w:val="00B1485D"/>
  </w:style>
  <w:style w:type="paragraph" w:customStyle="1" w:styleId="BE87DE4361D3403DA93E941332B84630">
    <w:name w:val="BE87DE4361D3403DA93E941332B84630"/>
    <w:rsid w:val="00B1485D"/>
  </w:style>
  <w:style w:type="paragraph" w:customStyle="1" w:styleId="5476E4F3DF6141D8ADAE6D56982DB076">
    <w:name w:val="5476E4F3DF6141D8ADAE6D56982DB076"/>
    <w:rsid w:val="00B1485D"/>
  </w:style>
  <w:style w:type="paragraph" w:customStyle="1" w:styleId="2B1824FD2AF348D394FD8A09A3131D52">
    <w:name w:val="2B1824FD2AF348D394FD8A09A3131D52"/>
    <w:rsid w:val="00B1485D"/>
  </w:style>
  <w:style w:type="paragraph" w:customStyle="1" w:styleId="D08DBF7EEAAD462782A272CAA1AB7F98">
    <w:name w:val="D08DBF7EEAAD462782A272CAA1AB7F98"/>
    <w:rsid w:val="00B14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2021-02-17T00:00:00</HeaderDate>
    <Office/>
    <Dnr>Fö2021/00152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e58af40f-b825-498e-ad32-9676c7cca013</RD_Svarsid>
  </documentManagement>
</p:properties>
</file>

<file path=customXml/itemProps1.xml><?xml version="1.0" encoding="utf-8"?>
<ds:datastoreItem xmlns:ds="http://schemas.openxmlformats.org/officeDocument/2006/customXml" ds:itemID="{A53C0897-ED4E-4D7C-8DA8-32BA07264F24}"/>
</file>

<file path=customXml/itemProps2.xml><?xml version="1.0" encoding="utf-8"?>
<ds:datastoreItem xmlns:ds="http://schemas.openxmlformats.org/officeDocument/2006/customXml" ds:itemID="{2CCDBF64-B837-4AFA-BD83-C4C135D4CB9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95BF38E-6BD3-4633-A281-5416A663A2BE}"/>
</file>

<file path=customXml/itemProps5.xml><?xml version="1.0" encoding="utf-8"?>
<ds:datastoreItem xmlns:ds="http://schemas.openxmlformats.org/officeDocument/2006/customXml" ds:itemID="{A4AD9BD8-CFD4-4634-A732-EDE2C6412C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2020 21 1696.docx</dc:title>
  <dc:subject/>
  <dc:creator>Ola Hedin</dc:creator>
  <cp:keywords/>
  <dc:description/>
  <cp:lastModifiedBy>Ola Hedin</cp:lastModifiedBy>
  <cp:revision>7</cp:revision>
  <cp:lastPrinted>2021-02-15T08:46:00Z</cp:lastPrinted>
  <dcterms:created xsi:type="dcterms:W3CDTF">2021-02-10T12:12:00Z</dcterms:created>
  <dcterms:modified xsi:type="dcterms:W3CDTF">2021-02-16T11:29:00Z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