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EB619" w14:textId="77777777" w:rsidR="004616CE" w:rsidRDefault="004616CE" w:rsidP="00DA0661">
      <w:pPr>
        <w:pStyle w:val="Rubrik"/>
      </w:pPr>
      <w:bookmarkStart w:id="0" w:name="Start"/>
      <w:bookmarkEnd w:id="0"/>
      <w:r>
        <w:t xml:space="preserve">Svar på fråga 2019/20:1632 av </w:t>
      </w:r>
      <w:sdt>
        <w:sdtPr>
          <w:alias w:val="Frågeställare"/>
          <w:tag w:val="delete"/>
          <w:id w:val="-211816850"/>
          <w:placeholder>
            <w:docPart w:val="AA78A78B855E4165BB0E1B730D459E9A"/>
          </w:placeholder>
          <w:dataBinding w:prefixMappings="xmlns:ns0='http://lp/documentinfo/RK' " w:xpath="/ns0:DocumentInfo[1]/ns0:BaseInfo[1]/ns0:Extra3[1]" w:storeItemID="{A65F93C7-1445-463B-9C94-99A7DB856624}"/>
          <w:text/>
        </w:sdtPr>
        <w:sdtEndPr/>
        <w:sdtContent>
          <w:r>
            <w:t>Björn Söder</w:t>
          </w:r>
        </w:sdtContent>
      </w:sdt>
      <w:r>
        <w:t xml:space="preserve"> (</w:t>
      </w:r>
      <w:sdt>
        <w:sdtPr>
          <w:alias w:val="Parti"/>
          <w:tag w:val="Parti_delete"/>
          <w:id w:val="1620417071"/>
          <w:placeholder>
            <w:docPart w:val="EFDFD9AF790749928D563420143C7AD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Skyddsutrustning till kommunerna</w:t>
      </w:r>
    </w:p>
    <w:p w14:paraId="166CC3BD" w14:textId="77777777" w:rsidR="004616CE" w:rsidRDefault="00084D3C" w:rsidP="002749F7">
      <w:pPr>
        <w:pStyle w:val="Brdtext"/>
      </w:pPr>
      <w:sdt>
        <w:sdtPr>
          <w:alias w:val="Frågeställare"/>
          <w:tag w:val="delete"/>
          <w:id w:val="-1635256365"/>
          <w:placeholder>
            <w:docPart w:val="66E33F6D18A94C5C9E8546777B608E4E"/>
          </w:placeholder>
          <w:dataBinding w:prefixMappings="xmlns:ns0='http://lp/documentinfo/RK' " w:xpath="/ns0:DocumentInfo[1]/ns0:BaseInfo[1]/ns0:Extra3[1]" w:storeItemID="{A65F93C7-1445-463B-9C94-99A7DB856624}"/>
          <w:text/>
        </w:sdtPr>
        <w:sdtEndPr/>
        <w:sdtContent>
          <w:r w:rsidR="004616CE">
            <w:t>Björn Söder</w:t>
          </w:r>
        </w:sdtContent>
      </w:sdt>
      <w:r w:rsidR="004616CE">
        <w:t xml:space="preserve"> har frågat mig vad jag tänker vidta för åtgärder så att kommunerna, som ansvarar för äldreomsorgen, kan beställa skyddsutrustning på samma villkor som regionerna.</w:t>
      </w:r>
    </w:p>
    <w:p w14:paraId="659DD770" w14:textId="6BAA069F" w:rsidR="00760097" w:rsidRDefault="00992A8F" w:rsidP="002749F7">
      <w:pPr>
        <w:pStyle w:val="Brdtext"/>
      </w:pPr>
      <w:r>
        <w:t xml:space="preserve">Det är olyckligt om </w:t>
      </w:r>
      <w:r w:rsidR="009B4446">
        <w:t xml:space="preserve">kommuner hindrats från att beställa skyddsutrustning. </w:t>
      </w:r>
      <w:r w:rsidR="009B4446" w:rsidRPr="009B4446">
        <w:t>Socialstyrelsen har inte prioriterat regioner före kommuner vid inköp av skyddsutrustning.</w:t>
      </w:r>
    </w:p>
    <w:p w14:paraId="735EE336" w14:textId="59234591" w:rsidR="004616CE" w:rsidRDefault="00760097" w:rsidP="002749F7">
      <w:pPr>
        <w:pStyle w:val="Brdtext"/>
      </w:pPr>
      <w:r>
        <w:t>Regeringen beslutade den 16 mars om att ge Socialstyrelsen i uppdrag att säkerställa tillgången till skyddsutrustning och annan sjukvårdsmateriel till följd av spridningen av covid-19, på nationell nivå svara för fördelningen respektive, vid behov, omfördelning mellan huvudmännen samt, så långt det är möjlighet, ta initiativ till att skyndsamt få igång en produktion av material inom Sverige.</w:t>
      </w:r>
      <w:r w:rsidR="00F61017">
        <w:t xml:space="preserve"> </w:t>
      </w:r>
      <w:r>
        <w:t>Regeringen beslutade samtidigt om en förordning om fördelning av skyddsmaterial till följd av spridningen av covid-19. Det innebär att Socialstyrelsen får, med hänsyn till behovet inom en särskild del av landet eller inom en viss verksamhetsgren inom hälso- och sjukvården, socialtjänsten eller verksamhet till stöd och service till vissa funktionshindrade, besluta att en region eller kommun ska överlämna personlig skyddsutrustning eller provtagningsmaterial till en eller flera regioner eller kommuner. Förordningen innebär också att kommuner och regioner ska överlämna information till Socialstyrelsen om vilken utrustning man har tillgång till.</w:t>
      </w:r>
      <w:r w:rsidR="00AC03DB">
        <w:t xml:space="preserve"> L</w:t>
      </w:r>
      <w:r>
        <w:t>änsstyrelserna</w:t>
      </w:r>
      <w:r w:rsidR="00AC03DB">
        <w:t xml:space="preserve"> fick den 3 april regeringens </w:t>
      </w:r>
      <w:r>
        <w:t xml:space="preserve">uppdrag att bistå Socialstyrelsen i </w:t>
      </w:r>
      <w:r w:rsidR="00F95BDD">
        <w:t xml:space="preserve">genomförandet av det uppdrag som beslutades den 16 mars genom </w:t>
      </w:r>
      <w:r>
        <w:t xml:space="preserve">att samordna kommunernas lägesbilder och behov av skyddsutrustning och sjukvårdsmaterial. </w:t>
      </w:r>
    </w:p>
    <w:p w14:paraId="1A3F94AB" w14:textId="77777777" w:rsidR="00E4740D" w:rsidRDefault="00E4740D" w:rsidP="002749F7">
      <w:pPr>
        <w:pStyle w:val="Brdtext"/>
      </w:pPr>
      <w:r>
        <w:lastRenderedPageBreak/>
        <w:t xml:space="preserve">Kommunerna kan enligt </w:t>
      </w:r>
      <w:r w:rsidR="00C00D10">
        <w:t>detta förfarande beställa skyddsutrustning på samma villkor som regionerna.</w:t>
      </w:r>
      <w:bookmarkStart w:id="1" w:name="_GoBack"/>
      <w:bookmarkEnd w:id="1"/>
    </w:p>
    <w:p w14:paraId="143715F4" w14:textId="77777777" w:rsidR="004616CE" w:rsidRDefault="004616CE" w:rsidP="006A12F1">
      <w:pPr>
        <w:pStyle w:val="Brdtext"/>
      </w:pPr>
      <w:r>
        <w:t xml:space="preserve">Stockholm den </w:t>
      </w:r>
      <w:sdt>
        <w:sdtPr>
          <w:id w:val="-1225218591"/>
          <w:placeholder>
            <w:docPart w:val="AB16AE19EF964DC4BAC75186F90FB021"/>
          </w:placeholder>
          <w:dataBinding w:prefixMappings="xmlns:ns0='http://lp/documentinfo/RK' " w:xpath="/ns0:DocumentInfo[1]/ns0:BaseInfo[1]/ns0:HeaderDate[1]" w:storeItemID="{A65F93C7-1445-463B-9C94-99A7DB856624}"/>
          <w:date w:fullDate="2020-07-29T00:00:00Z">
            <w:dateFormat w:val="d MMMM yyyy"/>
            <w:lid w:val="sv-SE"/>
            <w:storeMappedDataAs w:val="dateTime"/>
            <w:calendar w:val="gregorian"/>
          </w:date>
        </w:sdtPr>
        <w:sdtEndPr/>
        <w:sdtContent>
          <w:r w:rsidR="00E53875">
            <w:t>29 juli 2020</w:t>
          </w:r>
        </w:sdtContent>
      </w:sdt>
    </w:p>
    <w:p w14:paraId="2051DD1A" w14:textId="77777777" w:rsidR="004616CE" w:rsidRDefault="004616CE" w:rsidP="004E7A8F">
      <w:pPr>
        <w:pStyle w:val="Brdtextutanavstnd"/>
      </w:pPr>
    </w:p>
    <w:p w14:paraId="7F9BEF68" w14:textId="77777777" w:rsidR="004616CE" w:rsidRDefault="004616CE" w:rsidP="004E7A8F">
      <w:pPr>
        <w:pStyle w:val="Brdtextutanavstnd"/>
      </w:pPr>
    </w:p>
    <w:p w14:paraId="1C3C5521" w14:textId="77777777" w:rsidR="004616CE" w:rsidRDefault="004616CE" w:rsidP="004E7A8F">
      <w:pPr>
        <w:pStyle w:val="Brdtextutanavstnd"/>
      </w:pPr>
    </w:p>
    <w:sdt>
      <w:sdtPr>
        <w:alias w:val="Klicka på listpilen"/>
        <w:tag w:val="run-loadAllMinistersFromDep_delete"/>
        <w:id w:val="-122627287"/>
        <w:placeholder>
          <w:docPart w:val="D939539DB8684E4BB5CA56DFEC623FE1"/>
        </w:placeholder>
        <w:dataBinding w:prefixMappings="xmlns:ns0='http://lp/documentinfo/RK' " w:xpath="/ns0:DocumentInfo[1]/ns0:BaseInfo[1]/ns0:TopSender[1]" w:storeItemID="{A65F93C7-1445-463B-9C94-99A7DB856624}"/>
        <w:comboBox w:lastValue="Socialministern">
          <w:listItem w:displayText="Lena Hallengren" w:value="Socialministern"/>
          <w:listItem w:displayText="Ardalan Shekarabi" w:value="Socialförsäkringsministern"/>
        </w:comboBox>
      </w:sdtPr>
      <w:sdtEndPr/>
      <w:sdtContent>
        <w:p w14:paraId="519A9FA4" w14:textId="77777777" w:rsidR="004616CE" w:rsidRDefault="004616CE" w:rsidP="00422A41">
          <w:pPr>
            <w:pStyle w:val="Brdtext"/>
          </w:pPr>
          <w:r>
            <w:t>Lena Hallengren</w:t>
          </w:r>
        </w:p>
      </w:sdtContent>
    </w:sdt>
    <w:p w14:paraId="33EB2973" w14:textId="77777777" w:rsidR="004616CE" w:rsidRPr="00DB48AB" w:rsidRDefault="004616CE" w:rsidP="00DB48AB">
      <w:pPr>
        <w:pStyle w:val="Brdtext"/>
      </w:pPr>
    </w:p>
    <w:sectPr w:rsidR="004616C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D9C23" w14:textId="77777777" w:rsidR="004616CE" w:rsidRDefault="004616CE" w:rsidP="00A87A54">
      <w:pPr>
        <w:spacing w:after="0" w:line="240" w:lineRule="auto"/>
      </w:pPr>
      <w:r>
        <w:separator/>
      </w:r>
    </w:p>
  </w:endnote>
  <w:endnote w:type="continuationSeparator" w:id="0">
    <w:p w14:paraId="626F398B" w14:textId="77777777" w:rsidR="004616CE" w:rsidRDefault="004616C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14FC93" w14:textId="77777777" w:rsidTr="006A26EC">
      <w:trPr>
        <w:trHeight w:val="227"/>
        <w:jc w:val="right"/>
      </w:trPr>
      <w:tc>
        <w:tcPr>
          <w:tcW w:w="708" w:type="dxa"/>
          <w:vAlign w:val="bottom"/>
        </w:tcPr>
        <w:p w14:paraId="64AF3F1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6BF4B70" w14:textId="77777777" w:rsidTr="006A26EC">
      <w:trPr>
        <w:trHeight w:val="850"/>
        <w:jc w:val="right"/>
      </w:trPr>
      <w:tc>
        <w:tcPr>
          <w:tcW w:w="708" w:type="dxa"/>
          <w:vAlign w:val="bottom"/>
        </w:tcPr>
        <w:p w14:paraId="6A2A605A" w14:textId="77777777" w:rsidR="005606BC" w:rsidRPr="00347E11" w:rsidRDefault="005606BC" w:rsidP="005606BC">
          <w:pPr>
            <w:pStyle w:val="Sidfot"/>
            <w:spacing w:line="276" w:lineRule="auto"/>
            <w:jc w:val="right"/>
          </w:pPr>
        </w:p>
      </w:tc>
    </w:tr>
  </w:tbl>
  <w:p w14:paraId="23BDF35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19D15F" w14:textId="77777777" w:rsidTr="001F4302">
      <w:trPr>
        <w:trHeight w:val="510"/>
      </w:trPr>
      <w:tc>
        <w:tcPr>
          <w:tcW w:w="8525" w:type="dxa"/>
          <w:gridSpan w:val="2"/>
          <w:vAlign w:val="bottom"/>
        </w:tcPr>
        <w:p w14:paraId="2225E6F4" w14:textId="77777777" w:rsidR="00347E11" w:rsidRPr="00347E11" w:rsidRDefault="00347E11" w:rsidP="00347E11">
          <w:pPr>
            <w:pStyle w:val="Sidfot"/>
            <w:rPr>
              <w:sz w:val="8"/>
            </w:rPr>
          </w:pPr>
        </w:p>
      </w:tc>
    </w:tr>
    <w:tr w:rsidR="00093408" w:rsidRPr="00EE3C0F" w14:paraId="2794A429" w14:textId="77777777" w:rsidTr="00C26068">
      <w:trPr>
        <w:trHeight w:val="227"/>
      </w:trPr>
      <w:tc>
        <w:tcPr>
          <w:tcW w:w="4074" w:type="dxa"/>
        </w:tcPr>
        <w:p w14:paraId="3081DBDD" w14:textId="77777777" w:rsidR="00347E11" w:rsidRPr="00F53AEA" w:rsidRDefault="00347E11" w:rsidP="00C26068">
          <w:pPr>
            <w:pStyle w:val="Sidfot"/>
            <w:spacing w:line="276" w:lineRule="auto"/>
          </w:pPr>
        </w:p>
      </w:tc>
      <w:tc>
        <w:tcPr>
          <w:tcW w:w="4451" w:type="dxa"/>
        </w:tcPr>
        <w:p w14:paraId="00DC8987" w14:textId="77777777" w:rsidR="00093408" w:rsidRPr="00F53AEA" w:rsidRDefault="00093408" w:rsidP="00F53AEA">
          <w:pPr>
            <w:pStyle w:val="Sidfot"/>
            <w:spacing w:line="276" w:lineRule="auto"/>
          </w:pPr>
        </w:p>
      </w:tc>
    </w:tr>
  </w:tbl>
  <w:p w14:paraId="0C6A81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5D7B6" w14:textId="77777777" w:rsidR="004616CE" w:rsidRDefault="004616CE" w:rsidP="00A87A54">
      <w:pPr>
        <w:spacing w:after="0" w:line="240" w:lineRule="auto"/>
      </w:pPr>
      <w:r>
        <w:separator/>
      </w:r>
    </w:p>
  </w:footnote>
  <w:footnote w:type="continuationSeparator" w:id="0">
    <w:p w14:paraId="228D2262" w14:textId="77777777" w:rsidR="004616CE" w:rsidRDefault="004616C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616CE" w14:paraId="4C39F997" w14:textId="77777777" w:rsidTr="00C93EBA">
      <w:trPr>
        <w:trHeight w:val="227"/>
      </w:trPr>
      <w:tc>
        <w:tcPr>
          <w:tcW w:w="5534" w:type="dxa"/>
        </w:tcPr>
        <w:p w14:paraId="019D9CB9" w14:textId="77777777" w:rsidR="004616CE" w:rsidRPr="007D73AB" w:rsidRDefault="004616CE">
          <w:pPr>
            <w:pStyle w:val="Sidhuvud"/>
          </w:pPr>
        </w:p>
      </w:tc>
      <w:tc>
        <w:tcPr>
          <w:tcW w:w="3170" w:type="dxa"/>
          <w:vAlign w:val="bottom"/>
        </w:tcPr>
        <w:p w14:paraId="16921564" w14:textId="77777777" w:rsidR="004616CE" w:rsidRPr="007D73AB" w:rsidRDefault="004616CE" w:rsidP="00340DE0">
          <w:pPr>
            <w:pStyle w:val="Sidhuvud"/>
          </w:pPr>
        </w:p>
      </w:tc>
      <w:tc>
        <w:tcPr>
          <w:tcW w:w="1134" w:type="dxa"/>
        </w:tcPr>
        <w:p w14:paraId="7D4B48EF" w14:textId="77777777" w:rsidR="004616CE" w:rsidRDefault="004616CE" w:rsidP="005A703A">
          <w:pPr>
            <w:pStyle w:val="Sidhuvud"/>
          </w:pPr>
        </w:p>
      </w:tc>
    </w:tr>
    <w:tr w:rsidR="004616CE" w14:paraId="1E55F0A9" w14:textId="77777777" w:rsidTr="00C93EBA">
      <w:trPr>
        <w:trHeight w:val="1928"/>
      </w:trPr>
      <w:tc>
        <w:tcPr>
          <w:tcW w:w="5534" w:type="dxa"/>
        </w:tcPr>
        <w:p w14:paraId="6728E25B" w14:textId="77777777" w:rsidR="004616CE" w:rsidRPr="00340DE0" w:rsidRDefault="004616CE" w:rsidP="00340DE0">
          <w:pPr>
            <w:pStyle w:val="Sidhuvud"/>
          </w:pPr>
          <w:r>
            <w:rPr>
              <w:noProof/>
            </w:rPr>
            <w:drawing>
              <wp:inline distT="0" distB="0" distL="0" distR="0" wp14:anchorId="408168F7" wp14:editId="3FA4A63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680A85C" w14:textId="77777777" w:rsidR="004616CE" w:rsidRPr="00710A6C" w:rsidRDefault="004616CE" w:rsidP="00EE3C0F">
          <w:pPr>
            <w:pStyle w:val="Sidhuvud"/>
            <w:rPr>
              <w:b/>
            </w:rPr>
          </w:pPr>
        </w:p>
        <w:p w14:paraId="30C78918" w14:textId="77777777" w:rsidR="004616CE" w:rsidRDefault="004616CE" w:rsidP="00EE3C0F">
          <w:pPr>
            <w:pStyle w:val="Sidhuvud"/>
          </w:pPr>
        </w:p>
        <w:p w14:paraId="71E335FB" w14:textId="77777777" w:rsidR="004616CE" w:rsidRDefault="004616CE" w:rsidP="00EE3C0F">
          <w:pPr>
            <w:pStyle w:val="Sidhuvud"/>
          </w:pPr>
        </w:p>
        <w:p w14:paraId="349ADD57" w14:textId="77777777" w:rsidR="004616CE" w:rsidRDefault="004616CE" w:rsidP="00EE3C0F">
          <w:pPr>
            <w:pStyle w:val="Sidhuvud"/>
          </w:pPr>
        </w:p>
        <w:sdt>
          <w:sdtPr>
            <w:alias w:val="Dnr"/>
            <w:tag w:val="ccRKShow_Dnr"/>
            <w:id w:val="-829283628"/>
            <w:placeholder>
              <w:docPart w:val="B1994FB699484442AE4D973516CE699C"/>
            </w:placeholder>
            <w:dataBinding w:prefixMappings="xmlns:ns0='http://lp/documentinfo/RK' " w:xpath="/ns0:DocumentInfo[1]/ns0:BaseInfo[1]/ns0:Dnr[1]" w:storeItemID="{A65F93C7-1445-463B-9C94-99A7DB856624}"/>
            <w:text/>
          </w:sdtPr>
          <w:sdtEndPr/>
          <w:sdtContent>
            <w:p w14:paraId="342A0F86" w14:textId="77777777" w:rsidR="004616CE" w:rsidRDefault="004616CE" w:rsidP="00EE3C0F">
              <w:pPr>
                <w:pStyle w:val="Sidhuvud"/>
              </w:pPr>
              <w:r>
                <w:t>S2020/</w:t>
              </w:r>
              <w:r w:rsidR="00A92B5B">
                <w:t>05543/SOF</w:t>
              </w:r>
            </w:p>
          </w:sdtContent>
        </w:sdt>
        <w:sdt>
          <w:sdtPr>
            <w:alias w:val="DocNumber"/>
            <w:tag w:val="DocNumber"/>
            <w:id w:val="1726028884"/>
            <w:placeholder>
              <w:docPart w:val="73F1FFFD51C545F79D464247DC0534CD"/>
            </w:placeholder>
            <w:showingPlcHdr/>
            <w:dataBinding w:prefixMappings="xmlns:ns0='http://lp/documentinfo/RK' " w:xpath="/ns0:DocumentInfo[1]/ns0:BaseInfo[1]/ns0:DocNumber[1]" w:storeItemID="{A65F93C7-1445-463B-9C94-99A7DB856624}"/>
            <w:text/>
          </w:sdtPr>
          <w:sdtEndPr/>
          <w:sdtContent>
            <w:p w14:paraId="4CA25501" w14:textId="77777777" w:rsidR="004616CE" w:rsidRDefault="004616CE" w:rsidP="00EE3C0F">
              <w:pPr>
                <w:pStyle w:val="Sidhuvud"/>
              </w:pPr>
              <w:r>
                <w:rPr>
                  <w:rStyle w:val="Platshllartext"/>
                </w:rPr>
                <w:t xml:space="preserve"> </w:t>
              </w:r>
            </w:p>
          </w:sdtContent>
        </w:sdt>
        <w:p w14:paraId="0AA3F297" w14:textId="77777777" w:rsidR="004616CE" w:rsidRDefault="004616CE" w:rsidP="00EE3C0F">
          <w:pPr>
            <w:pStyle w:val="Sidhuvud"/>
          </w:pPr>
        </w:p>
      </w:tc>
      <w:tc>
        <w:tcPr>
          <w:tcW w:w="1134" w:type="dxa"/>
        </w:tcPr>
        <w:p w14:paraId="4E9E3B8F" w14:textId="77777777" w:rsidR="004616CE" w:rsidRDefault="004616CE" w:rsidP="0094502D">
          <w:pPr>
            <w:pStyle w:val="Sidhuvud"/>
          </w:pPr>
        </w:p>
        <w:p w14:paraId="275FB956" w14:textId="77777777" w:rsidR="004616CE" w:rsidRPr="0094502D" w:rsidRDefault="004616CE" w:rsidP="00EC71A6">
          <w:pPr>
            <w:pStyle w:val="Sidhuvud"/>
          </w:pPr>
        </w:p>
      </w:tc>
    </w:tr>
    <w:tr w:rsidR="004616CE" w14:paraId="488F16CE" w14:textId="77777777" w:rsidTr="00C93EBA">
      <w:trPr>
        <w:trHeight w:val="2268"/>
      </w:trPr>
      <w:sdt>
        <w:sdtPr>
          <w:rPr>
            <w:rFonts w:asciiTheme="minorHAnsi" w:hAnsiTheme="minorHAnsi"/>
            <w:b/>
            <w:sz w:val="25"/>
          </w:rPr>
          <w:alias w:val="SenderText"/>
          <w:tag w:val="ccRKShow_SenderText"/>
          <w:id w:val="1374046025"/>
          <w:placeholder>
            <w:docPart w:val="44C8CDF223B24931BBE46CC561E4BDD4"/>
          </w:placeholder>
        </w:sdtPr>
        <w:sdtEndPr>
          <w:rPr>
            <w:rFonts w:asciiTheme="majorHAnsi" w:hAnsiTheme="majorHAnsi"/>
            <w:b w:val="0"/>
            <w:sz w:val="19"/>
          </w:rPr>
        </w:sdtEndPr>
        <w:sdtContent>
          <w:tc>
            <w:tcPr>
              <w:tcW w:w="5534" w:type="dxa"/>
              <w:tcMar>
                <w:right w:w="1134" w:type="dxa"/>
              </w:tcMar>
            </w:tcPr>
            <w:p w14:paraId="61FE43C2" w14:textId="77777777" w:rsidR="004616CE" w:rsidRPr="004616CE" w:rsidRDefault="004616CE" w:rsidP="00340DE0">
              <w:pPr>
                <w:pStyle w:val="Sidhuvud"/>
                <w:rPr>
                  <w:b/>
                </w:rPr>
              </w:pPr>
              <w:r w:rsidRPr="004616CE">
                <w:rPr>
                  <w:b/>
                </w:rPr>
                <w:t>Socialdepartementet</w:t>
              </w:r>
            </w:p>
            <w:p w14:paraId="438DE341" w14:textId="7546D709" w:rsidR="00F10419" w:rsidRPr="00F10419" w:rsidRDefault="004616CE" w:rsidP="00F46819">
              <w:pPr>
                <w:pStyle w:val="Sidhuvud"/>
              </w:pPr>
              <w:r w:rsidRPr="004616CE">
                <w:t>Socialministern</w:t>
              </w:r>
            </w:p>
          </w:tc>
        </w:sdtContent>
      </w:sdt>
      <w:sdt>
        <w:sdtPr>
          <w:alias w:val="Recipient"/>
          <w:tag w:val="ccRKShow_Recipient"/>
          <w:id w:val="-28344517"/>
          <w:placeholder>
            <w:docPart w:val="B19D340159C94D37A3DFCD9C5481F5E0"/>
          </w:placeholder>
          <w:dataBinding w:prefixMappings="xmlns:ns0='http://lp/documentinfo/RK' " w:xpath="/ns0:DocumentInfo[1]/ns0:BaseInfo[1]/ns0:Recipient[1]" w:storeItemID="{A65F93C7-1445-463B-9C94-99A7DB856624}"/>
          <w:text w:multiLine="1"/>
        </w:sdtPr>
        <w:sdtEndPr/>
        <w:sdtContent>
          <w:tc>
            <w:tcPr>
              <w:tcW w:w="3170" w:type="dxa"/>
            </w:tcPr>
            <w:p w14:paraId="3553FECB" w14:textId="77777777" w:rsidR="004616CE" w:rsidRDefault="004616CE" w:rsidP="00547B89">
              <w:pPr>
                <w:pStyle w:val="Sidhuvud"/>
              </w:pPr>
              <w:r>
                <w:t>Till riksdagen</w:t>
              </w:r>
            </w:p>
          </w:tc>
        </w:sdtContent>
      </w:sdt>
      <w:tc>
        <w:tcPr>
          <w:tcW w:w="1134" w:type="dxa"/>
        </w:tcPr>
        <w:p w14:paraId="726284D7" w14:textId="77777777" w:rsidR="004616CE" w:rsidRDefault="004616CE" w:rsidP="003E6020">
          <w:pPr>
            <w:pStyle w:val="Sidhuvud"/>
          </w:pPr>
        </w:p>
      </w:tc>
    </w:tr>
  </w:tbl>
  <w:p w14:paraId="346AA97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C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D3C"/>
    <w:rsid w:val="000862E0"/>
    <w:rsid w:val="000873C3"/>
    <w:rsid w:val="00093408"/>
    <w:rsid w:val="00093BBF"/>
    <w:rsid w:val="0009435C"/>
    <w:rsid w:val="000A13CA"/>
    <w:rsid w:val="000A456A"/>
    <w:rsid w:val="000A5E43"/>
    <w:rsid w:val="000B56A9"/>
    <w:rsid w:val="000C61D1"/>
    <w:rsid w:val="000D31A9"/>
    <w:rsid w:val="000D370F"/>
    <w:rsid w:val="000D46CD"/>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6CE"/>
    <w:rsid w:val="0046337E"/>
    <w:rsid w:val="00464CA1"/>
    <w:rsid w:val="004660C8"/>
    <w:rsid w:val="00466F22"/>
    <w:rsid w:val="00467DEF"/>
    <w:rsid w:val="00472EBA"/>
    <w:rsid w:val="004735B6"/>
    <w:rsid w:val="004735F0"/>
    <w:rsid w:val="004745D7"/>
    <w:rsid w:val="00474676"/>
    <w:rsid w:val="0047511B"/>
    <w:rsid w:val="00475B99"/>
    <w:rsid w:val="0047723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097"/>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4391"/>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2A8F"/>
    <w:rsid w:val="009931B3"/>
    <w:rsid w:val="00996279"/>
    <w:rsid w:val="009965F7"/>
    <w:rsid w:val="009A0866"/>
    <w:rsid w:val="009A4D0A"/>
    <w:rsid w:val="009A759C"/>
    <w:rsid w:val="009B2F70"/>
    <w:rsid w:val="009B4446"/>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B5B"/>
    <w:rsid w:val="00AA105C"/>
    <w:rsid w:val="00AA1809"/>
    <w:rsid w:val="00AA1FFE"/>
    <w:rsid w:val="00AA3F2E"/>
    <w:rsid w:val="00AA72F4"/>
    <w:rsid w:val="00AB10E7"/>
    <w:rsid w:val="00AB4D25"/>
    <w:rsid w:val="00AB5033"/>
    <w:rsid w:val="00AB5298"/>
    <w:rsid w:val="00AB5519"/>
    <w:rsid w:val="00AB6313"/>
    <w:rsid w:val="00AB71DD"/>
    <w:rsid w:val="00AC03DB"/>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A1B"/>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D10"/>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40D"/>
    <w:rsid w:val="00E475C3"/>
    <w:rsid w:val="00E509B0"/>
    <w:rsid w:val="00E50B11"/>
    <w:rsid w:val="00E53875"/>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0419"/>
    <w:rsid w:val="00F14024"/>
    <w:rsid w:val="00F14FA3"/>
    <w:rsid w:val="00F15DB1"/>
    <w:rsid w:val="00F24297"/>
    <w:rsid w:val="00F2564A"/>
    <w:rsid w:val="00F25761"/>
    <w:rsid w:val="00F259D7"/>
    <w:rsid w:val="00F32D05"/>
    <w:rsid w:val="00F35263"/>
    <w:rsid w:val="00F35E34"/>
    <w:rsid w:val="00F403BF"/>
    <w:rsid w:val="00F4342F"/>
    <w:rsid w:val="00F45227"/>
    <w:rsid w:val="00F46819"/>
    <w:rsid w:val="00F5045C"/>
    <w:rsid w:val="00F520C7"/>
    <w:rsid w:val="00F53AEA"/>
    <w:rsid w:val="00F55AC7"/>
    <w:rsid w:val="00F55FC9"/>
    <w:rsid w:val="00F563CD"/>
    <w:rsid w:val="00F5663B"/>
    <w:rsid w:val="00F5674D"/>
    <w:rsid w:val="00F61017"/>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BDD"/>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BF0F86"/>
  <w15:docId w15:val="{F18D3FFB-8EEB-4124-AA9C-22A25B46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994FB699484442AE4D973516CE699C"/>
        <w:category>
          <w:name w:val="Allmänt"/>
          <w:gallery w:val="placeholder"/>
        </w:category>
        <w:types>
          <w:type w:val="bbPlcHdr"/>
        </w:types>
        <w:behaviors>
          <w:behavior w:val="content"/>
        </w:behaviors>
        <w:guid w:val="{14EF19EF-BF80-4041-AF24-D3F48251EA4B}"/>
      </w:docPartPr>
      <w:docPartBody>
        <w:p w:rsidR="0066161C" w:rsidRDefault="006A3DB7" w:rsidP="006A3DB7">
          <w:pPr>
            <w:pStyle w:val="B1994FB699484442AE4D973516CE699C"/>
          </w:pPr>
          <w:r>
            <w:rPr>
              <w:rStyle w:val="Platshllartext"/>
            </w:rPr>
            <w:t xml:space="preserve"> </w:t>
          </w:r>
        </w:p>
      </w:docPartBody>
    </w:docPart>
    <w:docPart>
      <w:docPartPr>
        <w:name w:val="73F1FFFD51C545F79D464247DC0534CD"/>
        <w:category>
          <w:name w:val="Allmänt"/>
          <w:gallery w:val="placeholder"/>
        </w:category>
        <w:types>
          <w:type w:val="bbPlcHdr"/>
        </w:types>
        <w:behaviors>
          <w:behavior w:val="content"/>
        </w:behaviors>
        <w:guid w:val="{C52DF6B7-F0C9-4106-AE66-B1EC8610D171}"/>
      </w:docPartPr>
      <w:docPartBody>
        <w:p w:rsidR="0066161C" w:rsidRDefault="006A3DB7" w:rsidP="006A3DB7">
          <w:pPr>
            <w:pStyle w:val="73F1FFFD51C545F79D464247DC0534CD1"/>
          </w:pPr>
          <w:r>
            <w:rPr>
              <w:rStyle w:val="Platshllartext"/>
            </w:rPr>
            <w:t xml:space="preserve"> </w:t>
          </w:r>
        </w:p>
      </w:docPartBody>
    </w:docPart>
    <w:docPart>
      <w:docPartPr>
        <w:name w:val="44C8CDF223B24931BBE46CC561E4BDD4"/>
        <w:category>
          <w:name w:val="Allmänt"/>
          <w:gallery w:val="placeholder"/>
        </w:category>
        <w:types>
          <w:type w:val="bbPlcHdr"/>
        </w:types>
        <w:behaviors>
          <w:behavior w:val="content"/>
        </w:behaviors>
        <w:guid w:val="{FEB167EE-CC6E-4B5F-B6CE-4EF43E1FF86A}"/>
      </w:docPartPr>
      <w:docPartBody>
        <w:p w:rsidR="0066161C" w:rsidRDefault="006A3DB7" w:rsidP="006A3DB7">
          <w:pPr>
            <w:pStyle w:val="44C8CDF223B24931BBE46CC561E4BDD41"/>
          </w:pPr>
          <w:r>
            <w:rPr>
              <w:rStyle w:val="Platshllartext"/>
            </w:rPr>
            <w:t xml:space="preserve"> </w:t>
          </w:r>
        </w:p>
      </w:docPartBody>
    </w:docPart>
    <w:docPart>
      <w:docPartPr>
        <w:name w:val="B19D340159C94D37A3DFCD9C5481F5E0"/>
        <w:category>
          <w:name w:val="Allmänt"/>
          <w:gallery w:val="placeholder"/>
        </w:category>
        <w:types>
          <w:type w:val="bbPlcHdr"/>
        </w:types>
        <w:behaviors>
          <w:behavior w:val="content"/>
        </w:behaviors>
        <w:guid w:val="{DE6514FA-3E35-42AB-A330-57B61511394D}"/>
      </w:docPartPr>
      <w:docPartBody>
        <w:p w:rsidR="0066161C" w:rsidRDefault="006A3DB7" w:rsidP="006A3DB7">
          <w:pPr>
            <w:pStyle w:val="B19D340159C94D37A3DFCD9C5481F5E0"/>
          </w:pPr>
          <w:r>
            <w:rPr>
              <w:rStyle w:val="Platshllartext"/>
            </w:rPr>
            <w:t xml:space="preserve"> </w:t>
          </w:r>
        </w:p>
      </w:docPartBody>
    </w:docPart>
    <w:docPart>
      <w:docPartPr>
        <w:name w:val="AA78A78B855E4165BB0E1B730D459E9A"/>
        <w:category>
          <w:name w:val="Allmänt"/>
          <w:gallery w:val="placeholder"/>
        </w:category>
        <w:types>
          <w:type w:val="bbPlcHdr"/>
        </w:types>
        <w:behaviors>
          <w:behavior w:val="content"/>
        </w:behaviors>
        <w:guid w:val="{AA2923B5-B788-41E6-B7CC-7450C33C3C88}"/>
      </w:docPartPr>
      <w:docPartBody>
        <w:p w:rsidR="0066161C" w:rsidRDefault="006A3DB7" w:rsidP="006A3DB7">
          <w:pPr>
            <w:pStyle w:val="AA78A78B855E4165BB0E1B730D459E9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FDFD9AF790749928D563420143C7AD8"/>
        <w:category>
          <w:name w:val="Allmänt"/>
          <w:gallery w:val="placeholder"/>
        </w:category>
        <w:types>
          <w:type w:val="bbPlcHdr"/>
        </w:types>
        <w:behaviors>
          <w:behavior w:val="content"/>
        </w:behaviors>
        <w:guid w:val="{AC088972-510B-4C3F-B525-080DED63D51D}"/>
      </w:docPartPr>
      <w:docPartBody>
        <w:p w:rsidR="0066161C" w:rsidRDefault="006A3DB7" w:rsidP="006A3DB7">
          <w:pPr>
            <w:pStyle w:val="EFDFD9AF790749928D563420143C7AD8"/>
          </w:pPr>
          <w:r>
            <w:t xml:space="preserve"> </w:t>
          </w:r>
          <w:r>
            <w:rPr>
              <w:rStyle w:val="Platshllartext"/>
            </w:rPr>
            <w:t>Välj ett parti.</w:t>
          </w:r>
        </w:p>
      </w:docPartBody>
    </w:docPart>
    <w:docPart>
      <w:docPartPr>
        <w:name w:val="66E33F6D18A94C5C9E8546777B608E4E"/>
        <w:category>
          <w:name w:val="Allmänt"/>
          <w:gallery w:val="placeholder"/>
        </w:category>
        <w:types>
          <w:type w:val="bbPlcHdr"/>
        </w:types>
        <w:behaviors>
          <w:behavior w:val="content"/>
        </w:behaviors>
        <w:guid w:val="{80E8D723-D673-4B6E-972B-D50A0EBE74A4}"/>
      </w:docPartPr>
      <w:docPartBody>
        <w:p w:rsidR="0066161C" w:rsidRDefault="006A3DB7" w:rsidP="006A3DB7">
          <w:pPr>
            <w:pStyle w:val="66E33F6D18A94C5C9E8546777B608E4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B16AE19EF964DC4BAC75186F90FB021"/>
        <w:category>
          <w:name w:val="Allmänt"/>
          <w:gallery w:val="placeholder"/>
        </w:category>
        <w:types>
          <w:type w:val="bbPlcHdr"/>
        </w:types>
        <w:behaviors>
          <w:behavior w:val="content"/>
        </w:behaviors>
        <w:guid w:val="{859654F0-3D4F-4CCE-A5E8-A8029DF976AA}"/>
      </w:docPartPr>
      <w:docPartBody>
        <w:p w:rsidR="0066161C" w:rsidRDefault="006A3DB7" w:rsidP="006A3DB7">
          <w:pPr>
            <w:pStyle w:val="AB16AE19EF964DC4BAC75186F90FB021"/>
          </w:pPr>
          <w:r>
            <w:rPr>
              <w:rStyle w:val="Platshllartext"/>
            </w:rPr>
            <w:t>Klicka här för att ange datum.</w:t>
          </w:r>
        </w:p>
      </w:docPartBody>
    </w:docPart>
    <w:docPart>
      <w:docPartPr>
        <w:name w:val="D939539DB8684E4BB5CA56DFEC623FE1"/>
        <w:category>
          <w:name w:val="Allmänt"/>
          <w:gallery w:val="placeholder"/>
        </w:category>
        <w:types>
          <w:type w:val="bbPlcHdr"/>
        </w:types>
        <w:behaviors>
          <w:behavior w:val="content"/>
        </w:behaviors>
        <w:guid w:val="{7AA4727A-8767-4BA7-ABBC-FC80C1F3F73B}"/>
      </w:docPartPr>
      <w:docPartBody>
        <w:p w:rsidR="0066161C" w:rsidRDefault="006A3DB7" w:rsidP="006A3DB7">
          <w:pPr>
            <w:pStyle w:val="D939539DB8684E4BB5CA56DFEC623FE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B7"/>
    <w:rsid w:val="0066161C"/>
    <w:rsid w:val="006A3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451A3ADED9446ABA99D27722F04310E">
    <w:name w:val="D451A3ADED9446ABA99D27722F04310E"/>
    <w:rsid w:val="006A3DB7"/>
  </w:style>
  <w:style w:type="character" w:styleId="Platshllartext">
    <w:name w:val="Placeholder Text"/>
    <w:basedOn w:val="Standardstycketeckensnitt"/>
    <w:uiPriority w:val="99"/>
    <w:semiHidden/>
    <w:rsid w:val="006A3DB7"/>
    <w:rPr>
      <w:noProof w:val="0"/>
      <w:color w:val="808080"/>
    </w:rPr>
  </w:style>
  <w:style w:type="paragraph" w:customStyle="1" w:styleId="20898182E89A4BF8B5E09CF34794191F">
    <w:name w:val="20898182E89A4BF8B5E09CF34794191F"/>
    <w:rsid w:val="006A3DB7"/>
  </w:style>
  <w:style w:type="paragraph" w:customStyle="1" w:styleId="CD330E21E6AD49ECAFBD9A068D1D74E4">
    <w:name w:val="CD330E21E6AD49ECAFBD9A068D1D74E4"/>
    <w:rsid w:val="006A3DB7"/>
  </w:style>
  <w:style w:type="paragraph" w:customStyle="1" w:styleId="133BA96709DA4D839E087DC267FFCE6C">
    <w:name w:val="133BA96709DA4D839E087DC267FFCE6C"/>
    <w:rsid w:val="006A3DB7"/>
  </w:style>
  <w:style w:type="paragraph" w:customStyle="1" w:styleId="B1994FB699484442AE4D973516CE699C">
    <w:name w:val="B1994FB699484442AE4D973516CE699C"/>
    <w:rsid w:val="006A3DB7"/>
  </w:style>
  <w:style w:type="paragraph" w:customStyle="1" w:styleId="73F1FFFD51C545F79D464247DC0534CD">
    <w:name w:val="73F1FFFD51C545F79D464247DC0534CD"/>
    <w:rsid w:val="006A3DB7"/>
  </w:style>
  <w:style w:type="paragraph" w:customStyle="1" w:styleId="B5313C88FC25413583F71758908F8E6A">
    <w:name w:val="B5313C88FC25413583F71758908F8E6A"/>
    <w:rsid w:val="006A3DB7"/>
  </w:style>
  <w:style w:type="paragraph" w:customStyle="1" w:styleId="33D265DBA59D4FE08A47B02C5E0E913F">
    <w:name w:val="33D265DBA59D4FE08A47B02C5E0E913F"/>
    <w:rsid w:val="006A3DB7"/>
  </w:style>
  <w:style w:type="paragraph" w:customStyle="1" w:styleId="B0F3FDF83A05464183CB363DD934415A">
    <w:name w:val="B0F3FDF83A05464183CB363DD934415A"/>
    <w:rsid w:val="006A3DB7"/>
  </w:style>
  <w:style w:type="paragraph" w:customStyle="1" w:styleId="44C8CDF223B24931BBE46CC561E4BDD4">
    <w:name w:val="44C8CDF223B24931BBE46CC561E4BDD4"/>
    <w:rsid w:val="006A3DB7"/>
  </w:style>
  <w:style w:type="paragraph" w:customStyle="1" w:styleId="B19D340159C94D37A3DFCD9C5481F5E0">
    <w:name w:val="B19D340159C94D37A3DFCD9C5481F5E0"/>
    <w:rsid w:val="006A3DB7"/>
  </w:style>
  <w:style w:type="paragraph" w:customStyle="1" w:styleId="73F1FFFD51C545F79D464247DC0534CD1">
    <w:name w:val="73F1FFFD51C545F79D464247DC0534CD1"/>
    <w:rsid w:val="006A3D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C8CDF223B24931BBE46CC561E4BDD41">
    <w:name w:val="44C8CDF223B24931BBE46CC561E4BDD41"/>
    <w:rsid w:val="006A3D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78A78B855E4165BB0E1B730D459E9A">
    <w:name w:val="AA78A78B855E4165BB0E1B730D459E9A"/>
    <w:rsid w:val="006A3DB7"/>
  </w:style>
  <w:style w:type="paragraph" w:customStyle="1" w:styleId="EFDFD9AF790749928D563420143C7AD8">
    <w:name w:val="EFDFD9AF790749928D563420143C7AD8"/>
    <w:rsid w:val="006A3DB7"/>
  </w:style>
  <w:style w:type="paragraph" w:customStyle="1" w:styleId="617E54F325CB4A539671C1255CEB836B">
    <w:name w:val="617E54F325CB4A539671C1255CEB836B"/>
    <w:rsid w:val="006A3DB7"/>
  </w:style>
  <w:style w:type="paragraph" w:customStyle="1" w:styleId="3889F4202C844DB085D5694932D2EE16">
    <w:name w:val="3889F4202C844DB085D5694932D2EE16"/>
    <w:rsid w:val="006A3DB7"/>
  </w:style>
  <w:style w:type="paragraph" w:customStyle="1" w:styleId="66E33F6D18A94C5C9E8546777B608E4E">
    <w:name w:val="66E33F6D18A94C5C9E8546777B608E4E"/>
    <w:rsid w:val="006A3DB7"/>
  </w:style>
  <w:style w:type="paragraph" w:customStyle="1" w:styleId="AB16AE19EF964DC4BAC75186F90FB021">
    <w:name w:val="AB16AE19EF964DC4BAC75186F90FB021"/>
    <w:rsid w:val="006A3DB7"/>
  </w:style>
  <w:style w:type="paragraph" w:customStyle="1" w:styleId="D939539DB8684E4BB5CA56DFEC623FE1">
    <w:name w:val="D939539DB8684E4BB5CA56DFEC623FE1"/>
    <w:rsid w:val="006A3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2020-07-29T00:00:00</HeaderDate>
    <Office/>
    <Dnr>S2020/05543/SOF</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0d762436-6a6c-4721-af16-fc8a39e0ca35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11AEE-4971-4A95-9D56-E2FF24138A1A}"/>
</file>

<file path=customXml/itemProps2.xml><?xml version="1.0" encoding="utf-8"?>
<ds:datastoreItem xmlns:ds="http://schemas.openxmlformats.org/officeDocument/2006/customXml" ds:itemID="{1EA1E0A2-8EA7-44B8-A4AE-A5AB451D96EB}"/>
</file>

<file path=customXml/itemProps3.xml><?xml version="1.0" encoding="utf-8"?>
<ds:datastoreItem xmlns:ds="http://schemas.openxmlformats.org/officeDocument/2006/customXml" ds:itemID="{A65F93C7-1445-463B-9C94-99A7DB856624}"/>
</file>

<file path=customXml/itemProps4.xml><?xml version="1.0" encoding="utf-8"?>
<ds:datastoreItem xmlns:ds="http://schemas.openxmlformats.org/officeDocument/2006/customXml" ds:itemID="{60420482-0145-4A58-A7D3-C7F2B855E11F}">
  <ds:schemaRefs>
    <ds:schemaRef ds:uri="http://schemas.microsoft.com/sharepoint/events"/>
  </ds:schemaRefs>
</ds:datastoreItem>
</file>

<file path=customXml/itemProps5.xml><?xml version="1.0" encoding="utf-8"?>
<ds:datastoreItem xmlns:ds="http://schemas.openxmlformats.org/officeDocument/2006/customXml" ds:itemID="{1EA1E0A2-8EA7-44B8-A4AE-A5AB451D96EB}">
  <ds:schemaRefs>
    <ds:schemaRef ds:uri="http://schemas.microsoft.com/sharepoint/v3/contenttype/forms"/>
  </ds:schemaRefs>
</ds:datastoreItem>
</file>

<file path=customXml/itemProps6.xml><?xml version="1.0" encoding="utf-8"?>
<ds:datastoreItem xmlns:ds="http://schemas.openxmlformats.org/officeDocument/2006/customXml" ds:itemID="{2CCBC548-C785-4768-A383-7630714A8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44F0385-A820-4CE7-8B86-CD3C12285043}"/>
</file>

<file path=customXml/itemProps8.xml><?xml version="1.0" encoding="utf-8"?>
<ds:datastoreItem xmlns:ds="http://schemas.openxmlformats.org/officeDocument/2006/customXml" ds:itemID="{A02C5A29-4C03-42E0-8D3F-15CEE09ED25C}"/>
</file>

<file path=docProps/app.xml><?xml version="1.0" encoding="utf-8"?>
<Properties xmlns="http://schemas.openxmlformats.org/officeDocument/2006/extended-properties" xmlns:vt="http://schemas.openxmlformats.org/officeDocument/2006/docPropsVTypes">
  <Template>RK Basmall</Template>
  <TotalTime>0</TotalTime>
  <Pages>2</Pages>
  <Words>294</Words>
  <Characters>1560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1632.docx</dc:title>
  <dc:subject/>
  <dc:creator>Johanna Hedström</dc:creator>
  <cp:keywords/>
  <dc:description/>
  <cp:lastModifiedBy>Anna Gralberg</cp:lastModifiedBy>
  <cp:revision>2</cp:revision>
  <cp:lastPrinted>2020-06-29T11:17:00Z</cp:lastPrinted>
  <dcterms:created xsi:type="dcterms:W3CDTF">2020-07-27T08:03:00Z</dcterms:created>
  <dcterms:modified xsi:type="dcterms:W3CDTF">2020-07-27T08:03:00Z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S2020/05543/SOF</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020ae560-6701-485a-adb4-1d1b45392578</vt:lpwstr>
  </property>
  <property fmtid="{D5CDD505-2E9C-101B-9397-08002B2CF9AE}" pid="11" name="_docset_NoMedatataSyncRequired">
    <vt:lpwstr>False</vt:lpwstr>
  </property>
  <property fmtid="{D5CDD505-2E9C-101B-9397-08002B2CF9AE}" pid="12" name="RKNyckelord">
    <vt:lpwstr/>
  </property>
</Properties>
</file>