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77C9" w14:textId="0A3B3AD0" w:rsidR="005A35AE" w:rsidRDefault="005A35AE" w:rsidP="00DA0661">
      <w:pPr>
        <w:pStyle w:val="Rubrik"/>
      </w:pPr>
      <w:bookmarkStart w:id="0" w:name="Start"/>
      <w:bookmarkEnd w:id="0"/>
      <w:r>
        <w:t>Svar på fråga 2020/21:1754 av Saila Quicklund (M)</w:t>
      </w:r>
      <w:r>
        <w:br/>
        <w:t>Utvärdering av de regionala skyddsombudens verksamhet</w:t>
      </w:r>
      <w:r w:rsidR="003D03E8">
        <w:t xml:space="preserve"> </w:t>
      </w:r>
    </w:p>
    <w:p w14:paraId="3BE77358" w14:textId="74392388" w:rsidR="005A35AE" w:rsidRDefault="005A35AE" w:rsidP="002749F7">
      <w:pPr>
        <w:pStyle w:val="Brdtext"/>
      </w:pPr>
      <w:r>
        <w:t>Saila Quicklund har frågat mig om hur processen med att utvärdera de regionala skyddsombudens verksamheten fortgår och när denna kommer att presenteras för arbetsmarknadsutskottet.</w:t>
      </w:r>
    </w:p>
    <w:p w14:paraId="0F770A9F" w14:textId="302EC882" w:rsidR="00C13A5D" w:rsidRDefault="007D5DC1" w:rsidP="007D5DC1">
      <w:r>
        <w:t xml:space="preserve">Precis som Saila Quicklund skriver i sin fråga har </w:t>
      </w:r>
      <w:r w:rsidRPr="007D5DC1">
        <w:t>Riksdagen tillkännagett vad utskottet anför</w:t>
      </w:r>
      <w:r>
        <w:t>t</w:t>
      </w:r>
      <w:r w:rsidRPr="007D5DC1">
        <w:t xml:space="preserve"> om att regeringen ska tillsätta en utredning för att utvärdera effekten av de regionala skyddsombudens verksamhet.</w:t>
      </w:r>
      <w:r>
        <w:t xml:space="preserve"> </w:t>
      </w:r>
      <w:r w:rsidRPr="007D5DC1">
        <w:t>Ärendet bereds</w:t>
      </w:r>
      <w:r>
        <w:t xml:space="preserve"> nu</w:t>
      </w:r>
      <w:r w:rsidRPr="007D5DC1">
        <w:t xml:space="preserve"> inom Regeringskansliet. </w:t>
      </w:r>
      <w:r>
        <w:t xml:space="preserve">Regeringen avser att </w:t>
      </w:r>
      <w:r w:rsidR="006D613A">
        <w:t>återkomma i denna fråga.</w:t>
      </w:r>
    </w:p>
    <w:p w14:paraId="09B005FB" w14:textId="1C277135" w:rsidR="007D5DC1" w:rsidRDefault="007D5DC1" w:rsidP="007D5DC1">
      <w:r>
        <w:t>I nuläget finns inga ytterligare besked.</w:t>
      </w:r>
    </w:p>
    <w:p w14:paraId="468E8394" w14:textId="77777777" w:rsidR="00EC3729" w:rsidRDefault="00EC3729" w:rsidP="007D5DC1"/>
    <w:p w14:paraId="3940DBD3" w14:textId="45B0C1AD" w:rsidR="005A35AE" w:rsidRDefault="005A35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AD18572BF3415D8A6F69CD772A13FC"/>
          </w:placeholder>
          <w:dataBinding w:prefixMappings="xmlns:ns0='http://lp/documentinfo/RK' " w:xpath="/ns0:DocumentInfo[1]/ns0:BaseInfo[1]/ns0:HeaderDate[1]" w:storeItemID="{96FC2C8B-59A7-43B3-AC13-315FFC5313F5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C26F2">
            <w:t>7</w:t>
          </w:r>
          <w:r>
            <w:t xml:space="preserve"> februari 2021</w:t>
          </w:r>
        </w:sdtContent>
      </w:sdt>
    </w:p>
    <w:p w14:paraId="083DF3DD" w14:textId="77777777" w:rsidR="005A35AE" w:rsidRDefault="005A35AE" w:rsidP="004E7A8F">
      <w:pPr>
        <w:pStyle w:val="Brdtextutanavstnd"/>
      </w:pPr>
    </w:p>
    <w:p w14:paraId="4BC12054" w14:textId="77777777" w:rsidR="005A35AE" w:rsidRDefault="005A35AE" w:rsidP="004E7A8F">
      <w:pPr>
        <w:pStyle w:val="Brdtextutanavstnd"/>
      </w:pPr>
    </w:p>
    <w:p w14:paraId="4B021573" w14:textId="77777777" w:rsidR="005A35AE" w:rsidRDefault="005A35AE" w:rsidP="004E7A8F">
      <w:pPr>
        <w:pStyle w:val="Brdtextutanavstnd"/>
      </w:pPr>
    </w:p>
    <w:p w14:paraId="29FDBBF0" w14:textId="4003C65E" w:rsidR="005A35AE" w:rsidRDefault="005A35AE" w:rsidP="00422A41">
      <w:pPr>
        <w:pStyle w:val="Brdtext"/>
      </w:pPr>
      <w:r>
        <w:t>Eva Nordmark</w:t>
      </w:r>
    </w:p>
    <w:p w14:paraId="37DF5AD2" w14:textId="17D2B93D" w:rsidR="005A35AE" w:rsidRPr="00DB48AB" w:rsidRDefault="005A35AE" w:rsidP="00DB48AB">
      <w:pPr>
        <w:pStyle w:val="Brdtext"/>
      </w:pPr>
    </w:p>
    <w:sectPr w:rsidR="005A35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A38EB" w14:textId="77777777" w:rsidR="0019524C" w:rsidRDefault="0019524C" w:rsidP="00A87A54">
      <w:pPr>
        <w:spacing w:after="0" w:line="240" w:lineRule="auto"/>
      </w:pPr>
      <w:r>
        <w:separator/>
      </w:r>
    </w:p>
  </w:endnote>
  <w:endnote w:type="continuationSeparator" w:id="0">
    <w:p w14:paraId="367D5D17" w14:textId="77777777" w:rsidR="0019524C" w:rsidRDefault="001952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DF13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ACF2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0B8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0A65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1499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64AF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67B3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903713" w14:textId="77777777" w:rsidTr="00C26068">
      <w:trPr>
        <w:trHeight w:val="227"/>
      </w:trPr>
      <w:tc>
        <w:tcPr>
          <w:tcW w:w="4074" w:type="dxa"/>
        </w:tcPr>
        <w:p w14:paraId="109EDF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EF18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9D86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69C25" w14:textId="77777777" w:rsidR="0019524C" w:rsidRDefault="0019524C" w:rsidP="00A87A54">
      <w:pPr>
        <w:spacing w:after="0" w:line="240" w:lineRule="auto"/>
      </w:pPr>
      <w:r>
        <w:separator/>
      </w:r>
    </w:p>
  </w:footnote>
  <w:footnote w:type="continuationSeparator" w:id="0">
    <w:p w14:paraId="5AA59A37" w14:textId="77777777" w:rsidR="0019524C" w:rsidRDefault="001952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524C" w14:paraId="3AADEE64" w14:textId="77777777" w:rsidTr="00C93EBA">
      <w:trPr>
        <w:trHeight w:val="227"/>
      </w:trPr>
      <w:tc>
        <w:tcPr>
          <w:tcW w:w="5534" w:type="dxa"/>
        </w:tcPr>
        <w:p w14:paraId="7D181586" w14:textId="77777777" w:rsidR="0019524C" w:rsidRPr="007D73AB" w:rsidRDefault="0019524C">
          <w:pPr>
            <w:pStyle w:val="Sidhuvud"/>
          </w:pPr>
        </w:p>
      </w:tc>
      <w:tc>
        <w:tcPr>
          <w:tcW w:w="3170" w:type="dxa"/>
          <w:vAlign w:val="bottom"/>
        </w:tcPr>
        <w:p w14:paraId="1FFEA613" w14:textId="77777777" w:rsidR="0019524C" w:rsidRPr="007D73AB" w:rsidRDefault="0019524C" w:rsidP="00340DE0">
          <w:pPr>
            <w:pStyle w:val="Sidhuvud"/>
          </w:pPr>
        </w:p>
      </w:tc>
      <w:tc>
        <w:tcPr>
          <w:tcW w:w="1134" w:type="dxa"/>
        </w:tcPr>
        <w:p w14:paraId="0735EC11" w14:textId="77777777" w:rsidR="0019524C" w:rsidRDefault="0019524C" w:rsidP="005A703A">
          <w:pPr>
            <w:pStyle w:val="Sidhuvud"/>
          </w:pPr>
        </w:p>
      </w:tc>
    </w:tr>
    <w:tr w:rsidR="0019524C" w14:paraId="56D1BE46" w14:textId="77777777" w:rsidTr="00C93EBA">
      <w:trPr>
        <w:trHeight w:val="1928"/>
      </w:trPr>
      <w:tc>
        <w:tcPr>
          <w:tcW w:w="5534" w:type="dxa"/>
        </w:tcPr>
        <w:p w14:paraId="3D9F3E3B" w14:textId="77777777" w:rsidR="0019524C" w:rsidRPr="00340DE0" w:rsidRDefault="001952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2DC75A" wp14:editId="4A45AF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3375A" w14:textId="77777777" w:rsidR="0019524C" w:rsidRPr="00710A6C" w:rsidRDefault="0019524C" w:rsidP="00EE3C0F">
          <w:pPr>
            <w:pStyle w:val="Sidhuvud"/>
            <w:rPr>
              <w:b/>
            </w:rPr>
          </w:pPr>
        </w:p>
        <w:p w14:paraId="5F0F29F8" w14:textId="77777777" w:rsidR="0019524C" w:rsidRDefault="0019524C" w:rsidP="00EE3C0F">
          <w:pPr>
            <w:pStyle w:val="Sidhuvud"/>
          </w:pPr>
        </w:p>
        <w:p w14:paraId="63CA0AB9" w14:textId="77777777" w:rsidR="0019524C" w:rsidRDefault="0019524C" w:rsidP="00EE3C0F">
          <w:pPr>
            <w:pStyle w:val="Sidhuvud"/>
          </w:pPr>
        </w:p>
        <w:p w14:paraId="590A502B" w14:textId="77777777" w:rsidR="0019524C" w:rsidRDefault="001952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8F59DAFD2C448BA63356449D5A26FC"/>
            </w:placeholder>
            <w:dataBinding w:prefixMappings="xmlns:ns0='http://lp/documentinfo/RK' " w:xpath="/ns0:DocumentInfo[1]/ns0:BaseInfo[1]/ns0:Dnr[1]" w:storeItemID="{96FC2C8B-59A7-43B3-AC13-315FFC5313F5}"/>
            <w:text/>
          </w:sdtPr>
          <w:sdtEndPr/>
          <w:sdtContent>
            <w:p w14:paraId="7BB27036" w14:textId="13BD293E" w:rsidR="0019524C" w:rsidRDefault="00C13A5D" w:rsidP="00EE3C0F">
              <w:pPr>
                <w:pStyle w:val="Sidhuvud"/>
              </w:pPr>
              <w:r>
                <w:t>A2021/00335/ARM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C608FA6ADB4D46A300E972462F2523"/>
            </w:placeholder>
            <w:showingPlcHdr/>
            <w:dataBinding w:prefixMappings="xmlns:ns0='http://lp/documentinfo/RK' " w:xpath="/ns0:DocumentInfo[1]/ns0:BaseInfo[1]/ns0:DocNumber[1]" w:storeItemID="{96FC2C8B-59A7-43B3-AC13-315FFC5313F5}"/>
            <w:text/>
          </w:sdtPr>
          <w:sdtEndPr/>
          <w:sdtContent>
            <w:p w14:paraId="0787CBB8" w14:textId="77777777" w:rsidR="0019524C" w:rsidRDefault="001952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F0E4F" w14:textId="77777777" w:rsidR="0019524C" w:rsidRDefault="0019524C" w:rsidP="00EE3C0F">
          <w:pPr>
            <w:pStyle w:val="Sidhuvud"/>
          </w:pPr>
        </w:p>
      </w:tc>
      <w:tc>
        <w:tcPr>
          <w:tcW w:w="1134" w:type="dxa"/>
        </w:tcPr>
        <w:p w14:paraId="13F4DCF2" w14:textId="77777777" w:rsidR="0019524C" w:rsidRDefault="0019524C" w:rsidP="0094502D">
          <w:pPr>
            <w:pStyle w:val="Sidhuvud"/>
          </w:pPr>
        </w:p>
        <w:p w14:paraId="33CCE74A" w14:textId="77777777" w:rsidR="0019524C" w:rsidRPr="0094502D" w:rsidRDefault="0019524C" w:rsidP="00EC71A6">
          <w:pPr>
            <w:pStyle w:val="Sidhuvud"/>
          </w:pPr>
        </w:p>
      </w:tc>
    </w:tr>
    <w:tr w:rsidR="0019524C" w14:paraId="6FC57FB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6F6AFA11D68470D9735F1594201C726"/>
            </w:placeholder>
          </w:sdtPr>
          <w:sdtEndPr>
            <w:rPr>
              <w:b w:val="0"/>
            </w:rPr>
          </w:sdtEndPr>
          <w:sdtContent>
            <w:p w14:paraId="46152E44" w14:textId="77777777" w:rsidR="005A35AE" w:rsidRPr="005A35AE" w:rsidRDefault="005A35AE" w:rsidP="00340DE0">
              <w:pPr>
                <w:pStyle w:val="Sidhuvud"/>
                <w:rPr>
                  <w:b/>
                </w:rPr>
              </w:pPr>
              <w:r w:rsidRPr="005A35AE">
                <w:rPr>
                  <w:b/>
                </w:rPr>
                <w:t>Arbetsmarknadsdepartementet</w:t>
              </w:r>
            </w:p>
            <w:p w14:paraId="223A8C0F" w14:textId="77777777" w:rsidR="0019524C" w:rsidRDefault="005A35AE" w:rsidP="00340DE0">
              <w:pPr>
                <w:pStyle w:val="Sidhuvud"/>
              </w:pPr>
              <w:r w:rsidRPr="005A35AE">
                <w:t>Arbetsmarknadsministern</w:t>
              </w:r>
            </w:p>
          </w:sdtContent>
        </w:sdt>
        <w:p w14:paraId="357684EB" w14:textId="77777777" w:rsidR="009C26F2" w:rsidRPr="009C26F2" w:rsidRDefault="009C26F2" w:rsidP="009C26F2"/>
        <w:p w14:paraId="0F8508FB" w14:textId="77777777" w:rsidR="009C26F2" w:rsidRDefault="009C26F2" w:rsidP="009C26F2">
          <w:pPr>
            <w:rPr>
              <w:rFonts w:asciiTheme="majorHAnsi" w:hAnsiTheme="majorHAnsi"/>
              <w:sz w:val="19"/>
            </w:rPr>
          </w:pPr>
        </w:p>
        <w:p w14:paraId="51526C75" w14:textId="77777777" w:rsidR="009C26F2" w:rsidRDefault="009C26F2" w:rsidP="009C26F2">
          <w:pPr>
            <w:rPr>
              <w:rFonts w:asciiTheme="majorHAnsi" w:hAnsiTheme="majorHAnsi"/>
              <w:sz w:val="19"/>
            </w:rPr>
          </w:pPr>
        </w:p>
        <w:p w14:paraId="477D6CB4" w14:textId="50B60F88" w:rsidR="009C26F2" w:rsidRPr="009C26F2" w:rsidRDefault="009C26F2" w:rsidP="003D03E8"/>
      </w:tc>
      <w:sdt>
        <w:sdtPr>
          <w:alias w:val="Recipient"/>
          <w:tag w:val="ccRKShow_Recipient"/>
          <w:id w:val="-28344517"/>
          <w:placeholder>
            <w:docPart w:val="957F1CD859AB443E8514B87FE4C710AE"/>
          </w:placeholder>
          <w:dataBinding w:prefixMappings="xmlns:ns0='http://lp/documentinfo/RK' " w:xpath="/ns0:DocumentInfo[1]/ns0:BaseInfo[1]/ns0:Recipient[1]" w:storeItemID="{96FC2C8B-59A7-43B3-AC13-315FFC5313F5}"/>
          <w:text w:multiLine="1"/>
        </w:sdtPr>
        <w:sdtEndPr/>
        <w:sdtContent>
          <w:tc>
            <w:tcPr>
              <w:tcW w:w="3170" w:type="dxa"/>
            </w:tcPr>
            <w:p w14:paraId="31C01719" w14:textId="5F056FD8" w:rsidR="0019524C" w:rsidRDefault="001952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42EE87" w14:textId="77777777" w:rsidR="0019524C" w:rsidRDefault="0019524C" w:rsidP="003E6020">
          <w:pPr>
            <w:pStyle w:val="Sidhuvud"/>
          </w:pPr>
        </w:p>
      </w:tc>
    </w:tr>
  </w:tbl>
  <w:p w14:paraId="06C185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24C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3E8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5AE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13A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DC1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6F2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08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A5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6D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372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6E9FBC"/>
  <w15:docId w15:val="{5E8308AF-B7A9-4CA3-B7C6-5916FC27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8F59DAFD2C448BA63356449D5A2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53D73-617B-402D-9133-EE5CC336D714}"/>
      </w:docPartPr>
      <w:docPartBody>
        <w:p w:rsidR="005D094E" w:rsidRDefault="0048130D" w:rsidP="0048130D">
          <w:pPr>
            <w:pStyle w:val="628F59DAFD2C448BA63356449D5A26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C608FA6ADB4D46A300E972462F2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4E597-59C0-4F36-B7C9-CE27630C8E9F}"/>
      </w:docPartPr>
      <w:docPartBody>
        <w:p w:rsidR="005D094E" w:rsidRDefault="0048130D" w:rsidP="0048130D">
          <w:pPr>
            <w:pStyle w:val="A5C608FA6ADB4D46A300E972462F25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6AFA11D68470D9735F1594201C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27564-9949-4F32-890C-F96073B8E95C}"/>
      </w:docPartPr>
      <w:docPartBody>
        <w:p w:rsidR="005D094E" w:rsidRDefault="0048130D" w:rsidP="0048130D">
          <w:pPr>
            <w:pStyle w:val="D6F6AFA11D68470D9735F1594201C7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7F1CD859AB443E8514B87FE4C71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BB225-3B6B-49BE-8055-7A9C64C7FF57}"/>
      </w:docPartPr>
      <w:docPartBody>
        <w:p w:rsidR="005D094E" w:rsidRDefault="0048130D" w:rsidP="0048130D">
          <w:pPr>
            <w:pStyle w:val="957F1CD859AB443E8514B87FE4C71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AD18572BF3415D8A6F69CD772A1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7A772-8557-4F99-A674-7C4B3B8202D4}"/>
      </w:docPartPr>
      <w:docPartBody>
        <w:p w:rsidR="005D094E" w:rsidRDefault="0048130D" w:rsidP="0048130D">
          <w:pPr>
            <w:pStyle w:val="8BAD18572BF3415D8A6F69CD772A13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0D"/>
    <w:rsid w:val="0048130D"/>
    <w:rsid w:val="005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D706D021454B20B82D5FD02DF5767E">
    <w:name w:val="BFD706D021454B20B82D5FD02DF5767E"/>
    <w:rsid w:val="0048130D"/>
  </w:style>
  <w:style w:type="character" w:styleId="Platshllartext">
    <w:name w:val="Placeholder Text"/>
    <w:basedOn w:val="Standardstycketeckensnitt"/>
    <w:uiPriority w:val="99"/>
    <w:semiHidden/>
    <w:rsid w:val="0048130D"/>
    <w:rPr>
      <w:noProof w:val="0"/>
      <w:color w:val="808080"/>
    </w:rPr>
  </w:style>
  <w:style w:type="paragraph" w:customStyle="1" w:styleId="F33963D072A340909816045F88477E90">
    <w:name w:val="F33963D072A340909816045F88477E90"/>
    <w:rsid w:val="0048130D"/>
  </w:style>
  <w:style w:type="paragraph" w:customStyle="1" w:styleId="9D72540EA53245AC89757F0B91FFFA0A">
    <w:name w:val="9D72540EA53245AC89757F0B91FFFA0A"/>
    <w:rsid w:val="0048130D"/>
  </w:style>
  <w:style w:type="paragraph" w:customStyle="1" w:styleId="DE9C113C3B5F425AB79E26D0F70922EA">
    <w:name w:val="DE9C113C3B5F425AB79E26D0F70922EA"/>
    <w:rsid w:val="0048130D"/>
  </w:style>
  <w:style w:type="paragraph" w:customStyle="1" w:styleId="628F59DAFD2C448BA63356449D5A26FC">
    <w:name w:val="628F59DAFD2C448BA63356449D5A26FC"/>
    <w:rsid w:val="0048130D"/>
  </w:style>
  <w:style w:type="paragraph" w:customStyle="1" w:styleId="A5C608FA6ADB4D46A300E972462F2523">
    <w:name w:val="A5C608FA6ADB4D46A300E972462F2523"/>
    <w:rsid w:val="0048130D"/>
  </w:style>
  <w:style w:type="paragraph" w:customStyle="1" w:styleId="A1CE5ABA9BE1486386D7A462291491C4">
    <w:name w:val="A1CE5ABA9BE1486386D7A462291491C4"/>
    <w:rsid w:val="0048130D"/>
  </w:style>
  <w:style w:type="paragraph" w:customStyle="1" w:styleId="A7672EA86BC749AFA14E7808555A5F3D">
    <w:name w:val="A7672EA86BC749AFA14E7808555A5F3D"/>
    <w:rsid w:val="0048130D"/>
  </w:style>
  <w:style w:type="paragraph" w:customStyle="1" w:styleId="3DBBC7A1A1A543479E293C88F8B834F9">
    <w:name w:val="3DBBC7A1A1A543479E293C88F8B834F9"/>
    <w:rsid w:val="0048130D"/>
  </w:style>
  <w:style w:type="paragraph" w:customStyle="1" w:styleId="D6F6AFA11D68470D9735F1594201C726">
    <w:name w:val="D6F6AFA11D68470D9735F1594201C726"/>
    <w:rsid w:val="0048130D"/>
  </w:style>
  <w:style w:type="paragraph" w:customStyle="1" w:styleId="957F1CD859AB443E8514B87FE4C710AE">
    <w:name w:val="957F1CD859AB443E8514B87FE4C710AE"/>
    <w:rsid w:val="0048130D"/>
  </w:style>
  <w:style w:type="paragraph" w:customStyle="1" w:styleId="A5C608FA6ADB4D46A300E972462F25231">
    <w:name w:val="A5C608FA6ADB4D46A300E972462F25231"/>
    <w:rsid w:val="004813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F6AFA11D68470D9735F1594201C7261">
    <w:name w:val="D6F6AFA11D68470D9735F1594201C7261"/>
    <w:rsid w:val="004813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FDADD599474A90B337D1069F3AFF45">
    <w:name w:val="3CFDADD599474A90B337D1069F3AFF45"/>
    <w:rsid w:val="0048130D"/>
  </w:style>
  <w:style w:type="paragraph" w:customStyle="1" w:styleId="88E55082EEC54FC5BCD1492AB8CE83F8">
    <w:name w:val="88E55082EEC54FC5BCD1492AB8CE83F8"/>
    <w:rsid w:val="0048130D"/>
  </w:style>
  <w:style w:type="paragraph" w:customStyle="1" w:styleId="6F898B2BEA4B4B77AF9C9CD07F3300BB">
    <w:name w:val="6F898B2BEA4B4B77AF9C9CD07F3300BB"/>
    <w:rsid w:val="0048130D"/>
  </w:style>
  <w:style w:type="paragraph" w:customStyle="1" w:styleId="2CF847F40E1B4D4E8679BBD3758ACE75">
    <w:name w:val="2CF847F40E1B4D4E8679BBD3758ACE75"/>
    <w:rsid w:val="0048130D"/>
  </w:style>
  <w:style w:type="paragraph" w:customStyle="1" w:styleId="0C89EA8D50FC412A9FCAACDF10FD13BA">
    <w:name w:val="0C89EA8D50FC412A9FCAACDF10FD13BA"/>
    <w:rsid w:val="0048130D"/>
  </w:style>
  <w:style w:type="paragraph" w:customStyle="1" w:styleId="8BAD18572BF3415D8A6F69CD772A13FC">
    <w:name w:val="8BAD18572BF3415D8A6F69CD772A13FC"/>
    <w:rsid w:val="0048130D"/>
  </w:style>
  <w:style w:type="paragraph" w:customStyle="1" w:styleId="F6E3C2A6C5924B18B798B7255E64716F">
    <w:name w:val="F6E3C2A6C5924B18B798B7255E64716F"/>
    <w:rsid w:val="00481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1f883f4d-279a-4a10-a9aa-ae61b7d1daf7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HYFJKNM7FPQ4-687054131-5411</_dlc_DocId>
    <_dlc_DocIdUrl xmlns="0d84be90-394b-471d-a817-212aa87a77c1">
      <Url>https://dhs.sp.regeringskansliet.se/dep/a/arenden/_layouts/15/DocIdRedir.aspx?ID=HYFJKNM7FPQ4-687054131-5411</Url>
      <Description>HYFJKNM7FPQ4-687054131-5411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9A0E1AE2E4F324495B550C42ABEEA5F" ma:contentTypeVersion="26" ma:contentTypeDescription="Skapa nytt dokument med möjlighet att välja RK-mall" ma:contentTypeScope="" ma:versionID="1729e58cad47cc3b9e4c37ed9ad5c76b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83f9d20d995dc66d7787868613cde479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2021-02-17T00:00:00</HeaderDate>
    <Office/>
    <Dnr>A2021/00335/ARM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52A29-B186-45CA-BEB9-C28E7F105B39}"/>
</file>

<file path=customXml/itemProps2.xml><?xml version="1.0" encoding="utf-8"?>
<ds:datastoreItem xmlns:ds="http://schemas.openxmlformats.org/officeDocument/2006/customXml" ds:itemID="{7058C281-2923-4C9B-809B-601C5979D886}"/>
</file>

<file path=customXml/itemProps3.xml><?xml version="1.0" encoding="utf-8"?>
<ds:datastoreItem xmlns:ds="http://schemas.openxmlformats.org/officeDocument/2006/customXml" ds:itemID="{07D8FEBA-F8A9-4E7C-AC75-2B48140852A4}"/>
</file>

<file path=customXml/itemProps4.xml><?xml version="1.0" encoding="utf-8"?>
<ds:datastoreItem xmlns:ds="http://schemas.openxmlformats.org/officeDocument/2006/customXml" ds:itemID="{3388CB16-FC46-4F85-95AB-D2F938CB50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058C281-2923-4C9B-809B-601C5979D886}">
  <ds:schemaRefs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d84be90-394b-471d-a817-212aa87a77c1"/>
    <ds:schemaRef ds:uri="http://schemas.microsoft.com/office/2006/documentManagement/types"/>
    <ds:schemaRef ds:uri="4e9c2f0c-7bf8-49af-8356-cbf363fc78a7"/>
    <ds:schemaRef ds:uri="860e4c83-59ce-4420-a61e-371951efc95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E92A131-4F82-46D1-984B-234D35815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6FC2C8B-59A7-43B3-AC13-315FFC5313F5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2020.21.1754-Svar-Utvärderingen av de regionala skyddsombudens verksamhet av Saila Quicklund (M).docx</dc:title>
  <dc:subject/>
  <dc:creator>Claudia Jiménez Guala</dc:creator>
  <cp:keywords/>
  <dc:description/>
  <cp:lastModifiedBy>Gunilla Qvarsebo</cp:lastModifiedBy>
  <cp:revision>3</cp:revision>
  <dcterms:created xsi:type="dcterms:W3CDTF">2021-02-12T15:15:00Z</dcterms:created>
  <dcterms:modified xsi:type="dcterms:W3CDTF">2021-02-17T08:56:00Z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2e0be73c-5d6d-4b2e-83b3-2243fb1c2626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