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3361E" w14:textId="1AC1340F" w:rsidR="00D522C9" w:rsidRDefault="00D522C9" w:rsidP="00D522C9">
      <w:pPr>
        <w:pStyle w:val="Rubrik"/>
      </w:pPr>
      <w:r>
        <w:t xml:space="preserve">Svar på fråga </w:t>
      </w:r>
      <w:r w:rsidR="004706EF">
        <w:t xml:space="preserve">2020/21:1161 </w:t>
      </w:r>
      <w:r>
        <w:t xml:space="preserve">av </w:t>
      </w:r>
      <w:r w:rsidRPr="00647F73">
        <w:t>Markus Wiechel (SD)</w:t>
      </w:r>
      <w:r>
        <w:t xml:space="preserve"> om</w:t>
      </w:r>
    </w:p>
    <w:p w14:paraId="0568F16E" w14:textId="20455AE0" w:rsidR="004706EF" w:rsidRDefault="004706EF" w:rsidP="00D522C9">
      <w:pPr>
        <w:pStyle w:val="Rubrik"/>
      </w:pPr>
      <w:r>
        <w:t>Myndighet för mänskliga rättigheter</w:t>
      </w:r>
      <w:r w:rsidR="00647F73">
        <w:t xml:space="preserve"> </w:t>
      </w:r>
      <w:r w:rsidR="00805736">
        <w:t xml:space="preserve">samt på fråga 2020/21:1166 av Ludvig Aspling (SD) </w:t>
      </w:r>
    </w:p>
    <w:p w14:paraId="425F5C30" w14:textId="4ABDC677" w:rsidR="00805736" w:rsidRDefault="00E62654" w:rsidP="00851138">
      <w:pPr>
        <w:pStyle w:val="Brdtext"/>
      </w:pPr>
      <w:r w:rsidRPr="00E62654">
        <w:t>Markus Wiechel har fråga</w:t>
      </w:r>
      <w:r>
        <w:t>t mig om hur jag motiverar tillsättandet av en myndighet vars uppgift redan finns på annat håll, och om jag menar att den kostnad och arbetsbörda som myndigheten kommer att orsaka innebär ett effektivt användande av resurser ur skattebetalarnas perspektiv</w:t>
      </w:r>
      <w:r w:rsidR="00851138">
        <w:t>.</w:t>
      </w:r>
      <w:r w:rsidR="00805736">
        <w:t xml:space="preserve"> Ludvig Aspling har frågat mig </w:t>
      </w:r>
      <w:r w:rsidR="00CC6B73">
        <w:t xml:space="preserve">om </w:t>
      </w:r>
      <w:r w:rsidR="00805736" w:rsidRPr="00805736">
        <w:t xml:space="preserve">jag kan ge ett konkret exempel på att mänskliga rättigheter ”ifrågasatts” i Sverige, och varför och på vilket sätt regeringen inte </w:t>
      </w:r>
      <w:r w:rsidR="00851138" w:rsidRPr="00805736">
        <w:t xml:space="preserve">lyckas </w:t>
      </w:r>
      <w:r w:rsidR="00805736" w:rsidRPr="00805736">
        <w:t>säkerställa fullvärdig respekt för Sveriges internationella åtaganden i dag</w:t>
      </w:r>
      <w:r w:rsidR="00BB5930">
        <w:t>.</w:t>
      </w:r>
      <w:r w:rsidR="00805736" w:rsidRPr="00805736">
        <w:t xml:space="preserve"> </w:t>
      </w:r>
      <w:r w:rsidR="00805736">
        <w:t xml:space="preserve">Jag svarar samlat på frågorna. </w:t>
      </w:r>
    </w:p>
    <w:p w14:paraId="35FE189D" w14:textId="5E86DEE1" w:rsidR="00D5550A" w:rsidRDefault="00437146" w:rsidP="00D5550A">
      <w:pPr>
        <w:pStyle w:val="Brdtext"/>
      </w:pPr>
      <w:r>
        <w:t>Syftet med e</w:t>
      </w:r>
      <w:r w:rsidR="00D57E25">
        <w:t>n</w:t>
      </w:r>
      <w:r>
        <w:t xml:space="preserve"> nationell institut</w:t>
      </w:r>
      <w:r w:rsidR="00D57E25">
        <w:t>ion</w:t>
      </w:r>
      <w:r>
        <w:t xml:space="preserve"> för mänskliga rättigheter enligt Parisprinciperna är att främja </w:t>
      </w:r>
      <w:r w:rsidR="00D57E25">
        <w:t>och skydda</w:t>
      </w:r>
      <w:r>
        <w:t xml:space="preserve"> de mänskliga rättigheterna på nationell nivå. </w:t>
      </w:r>
      <w:r w:rsidR="00FB11F5">
        <w:t>Av Parisprinciperna framgår</w:t>
      </w:r>
      <w:r w:rsidR="00521E9C">
        <w:t xml:space="preserve"> </w:t>
      </w:r>
      <w:r w:rsidR="00D57E25">
        <w:t xml:space="preserve">vidare </w:t>
      </w:r>
      <w:r w:rsidR="00FB11F5">
        <w:t>att en</w:t>
      </w:r>
      <w:r w:rsidR="00D57E25">
        <w:t xml:space="preserve"> sådan</w:t>
      </w:r>
      <w:r w:rsidR="00FB11F5">
        <w:t xml:space="preserve"> institution ska ha ett så brett uppdrag som möjligt som ska vara tydligt formulerat i grundlag eller annan lagstiftning där även institutionens sammansättning och behörighet specificeras. </w:t>
      </w:r>
      <w:r w:rsidR="00DE70B9" w:rsidRPr="007F5681">
        <w:t>Kravet på oberoende kan sägas genomsyra alla delar av principerna och omfattar således institutionens uppdrag, sammansättning, finansiering och arbetsmetoder</w:t>
      </w:r>
      <w:r w:rsidR="00D57E25">
        <w:t>.</w:t>
      </w:r>
    </w:p>
    <w:p w14:paraId="3E27D8BB" w14:textId="661C5D2F" w:rsidR="00D57E25" w:rsidRDefault="00D57E25" w:rsidP="00D5550A">
      <w:pPr>
        <w:pStyle w:val="Brdtext"/>
      </w:pPr>
      <w:r>
        <w:t>Riksdagen har tidigare tillkännag</w:t>
      </w:r>
      <w:r w:rsidR="00DC3747">
        <w:t xml:space="preserve">ivit för </w:t>
      </w:r>
      <w:r>
        <w:t xml:space="preserve">regeringen att </w:t>
      </w:r>
      <w:r w:rsidRPr="00D57E25">
        <w:t>skyndsamt på nytt låta utreda frågan om en nationell institution för mänskliga rättigheter i Sverige</w:t>
      </w:r>
      <w:r w:rsidR="00CC1779">
        <w:t xml:space="preserve"> med u</w:t>
      </w:r>
      <w:r w:rsidR="00CC1779" w:rsidRPr="00CC1779">
        <w:t xml:space="preserve">tgångspunkten </w:t>
      </w:r>
      <w:r w:rsidR="00CC1779">
        <w:t>att institutionen inte bör placeras</w:t>
      </w:r>
      <w:r w:rsidR="00CC1779" w:rsidRPr="00CC1779">
        <w:t xml:space="preserve"> under riksdagen. </w:t>
      </w:r>
      <w:r w:rsidRPr="00D57E25">
        <w:t xml:space="preserve"> </w:t>
      </w:r>
      <w:r w:rsidRPr="009B6DD7">
        <w:t>Frågan om hur en sådan institution ska utformas är utredd i Ds 2019:4 Förslag till en nationell institution för mänskliga rättigheter i Sverige. Utredaren bedömde att institutionen ska inrättas som en ny myndighet. Utredaren övervägde möjligheten att inrätta institutionen i olika former, bl.a. vid en befintlig myndighet, men ansåg att en sådan lösning varken skulle vara lämplig eller förenlig med Parisprinciperna</w:t>
      </w:r>
      <w:r>
        <w:t>.</w:t>
      </w:r>
      <w:r w:rsidR="00CC1779">
        <w:t xml:space="preserve"> Den lösning som kvarstår är därför att inrätta </w:t>
      </w:r>
      <w:r w:rsidR="003E24BE">
        <w:t>institutionen, benämnd Institutet för mänskliga rättigheter,</w:t>
      </w:r>
      <w:r w:rsidR="00CC1779">
        <w:t xml:space="preserve"> som en ny myndighet under regeringen.</w:t>
      </w:r>
    </w:p>
    <w:p w14:paraId="02390F53" w14:textId="74A2E693" w:rsidR="00D57E25" w:rsidRPr="00901FF6" w:rsidRDefault="003E24BE" w:rsidP="00D57E25">
      <w:pPr>
        <w:pStyle w:val="Brdtext"/>
      </w:pPr>
      <w:r>
        <w:t xml:space="preserve">Jag noterar att </w:t>
      </w:r>
      <w:r w:rsidR="00D57E25" w:rsidRPr="00CC6B73">
        <w:t xml:space="preserve">Sverigedemokraterna </w:t>
      </w:r>
      <w:r w:rsidR="00D57E25">
        <w:t>tidigare</w:t>
      </w:r>
      <w:r>
        <w:t xml:space="preserve"> har</w:t>
      </w:r>
      <w:r w:rsidR="00D57E25">
        <w:t xml:space="preserve"> </w:t>
      </w:r>
      <w:r w:rsidR="00D57E25" w:rsidRPr="0090060D">
        <w:t>anför</w:t>
      </w:r>
      <w:r w:rsidR="00D57E25">
        <w:t>t</w:t>
      </w:r>
      <w:r w:rsidR="00D57E25" w:rsidRPr="0090060D">
        <w:t xml:space="preserve"> att det finns skäl att införa ett institut för mänskliga rättigheter enligt Parisprinciperna</w:t>
      </w:r>
      <w:r>
        <w:t xml:space="preserve"> vilket är glädjande</w:t>
      </w:r>
      <w:r w:rsidR="00D57E25" w:rsidRPr="0090060D">
        <w:t xml:space="preserve">. </w:t>
      </w:r>
      <w:r w:rsidR="00D57E25" w:rsidRPr="00CC6B73">
        <w:t>(</w:t>
      </w:r>
      <w:r w:rsidR="00D57E25" w:rsidRPr="0090060D">
        <w:t>Motion 2020/21:3115 av Matheus Enholm m.fl. (SD).</w:t>
      </w:r>
      <w:r>
        <w:t xml:space="preserve"> </w:t>
      </w:r>
    </w:p>
    <w:p w14:paraId="6FBE1657" w14:textId="3AB06F9D" w:rsidR="00016E77" w:rsidRPr="00902610" w:rsidRDefault="00275691" w:rsidP="00D5550A">
      <w:pPr>
        <w:pStyle w:val="Brdtext"/>
        <w:rPr>
          <w:color w:val="FF0000"/>
        </w:rPr>
      </w:pPr>
      <w:r w:rsidRPr="007F5681">
        <w:t xml:space="preserve">Sedan ett antal år tillbaka pågår en rad insatser inom ramen för regeringens strategi för det nationella arbetet med mänskliga rättigheter. </w:t>
      </w:r>
      <w:r w:rsidR="000A555A">
        <w:t xml:space="preserve">Ansvaret för att förverkliga de mänskliga rättigheterna åligger alla offentliga aktörer. </w:t>
      </w:r>
      <w:r w:rsidRPr="007F5681">
        <w:t>Det saknas dock en sammanhållande aktör som utifrån ett helhetsperspektiv kan analysera och bedöma bl.a. vilka behov som finns och insatser som behövs.</w:t>
      </w:r>
      <w:r>
        <w:t xml:space="preserve"> </w:t>
      </w:r>
      <w:r w:rsidR="00C17A5E">
        <w:t>I</w:t>
      </w:r>
      <w:r w:rsidR="007C00D6">
        <w:t>nstitut</w:t>
      </w:r>
      <w:r w:rsidR="00C17A5E">
        <w:t>et</w:t>
      </w:r>
      <w:r w:rsidR="007C00D6">
        <w:t xml:space="preserve"> för mänskliga rättigheter ska i enlighet med Parisprinciperna ha ett brett uppdrag att främja säkerställandet av de mänskliga rättigheterna. Det finns ingen myndighet i dag som har ett sådant uppdrag.</w:t>
      </w:r>
      <w:r w:rsidR="007C00D6" w:rsidRPr="00902610">
        <w:rPr>
          <w:color w:val="FF0000"/>
        </w:rPr>
        <w:t xml:space="preserve"> </w:t>
      </w:r>
    </w:p>
    <w:p w14:paraId="3F4C2BD7" w14:textId="550CA482" w:rsidR="00DE70B9" w:rsidRDefault="00C540E9" w:rsidP="00E62654">
      <w:pPr>
        <w:pStyle w:val="Brdtext"/>
      </w:pPr>
      <w:r w:rsidRPr="00C540E9">
        <w:t xml:space="preserve">Vi lever i en tid som kräver att de internationella åtagandena om mänskliga rättigheter tas på största allvar. </w:t>
      </w:r>
      <w:r w:rsidR="00F22FFE">
        <w:t xml:space="preserve">Det är av vikt att genomförande av mänskliga rättigheter </w:t>
      </w:r>
      <w:r w:rsidR="00F22FFE">
        <w:rPr>
          <w:sz w:val="24"/>
          <w:szCs w:val="24"/>
        </w:rPr>
        <w:t>bevakas</w:t>
      </w:r>
      <w:r w:rsidR="00F22FFE" w:rsidRPr="00654A42">
        <w:rPr>
          <w:sz w:val="24"/>
          <w:szCs w:val="24"/>
        </w:rPr>
        <w:t xml:space="preserve"> </w:t>
      </w:r>
      <w:r w:rsidR="00F22FFE">
        <w:t>också i Sverige</w:t>
      </w:r>
      <w:r w:rsidR="00F22FFE" w:rsidRPr="00C540E9">
        <w:t xml:space="preserve">. </w:t>
      </w:r>
      <w:r w:rsidR="003E24BE">
        <w:t xml:space="preserve">Det pågår en </w:t>
      </w:r>
      <w:r w:rsidR="00B74160">
        <w:t>utveckling</w:t>
      </w:r>
      <w:r w:rsidR="003E24BE">
        <w:t xml:space="preserve"> i vår omvärld som innebär att de mänskliga rättigheterna allt</w:t>
      </w:r>
      <w:r w:rsidR="00B74160">
        <w:t xml:space="preserve"> </w:t>
      </w:r>
      <w:r w:rsidR="003E24BE">
        <w:t>oftare ifrågasätts</w:t>
      </w:r>
      <w:r w:rsidR="00F22FFE">
        <w:t>,</w:t>
      </w:r>
      <w:r w:rsidR="003E24BE">
        <w:t xml:space="preserve"> begränsas och åsidosätts. </w:t>
      </w:r>
      <w:r w:rsidR="00F22FFE">
        <w:t>Det är därmed</w:t>
      </w:r>
      <w:r w:rsidR="003E24BE">
        <w:t xml:space="preserve"> </w:t>
      </w:r>
      <w:r w:rsidR="002515FC">
        <w:t>av vikt att</w:t>
      </w:r>
      <w:r w:rsidR="00183C5E" w:rsidRPr="00974016">
        <w:t xml:space="preserve"> strukturer som främjar och skyddar de mänskliga rättigheterna</w:t>
      </w:r>
      <w:r w:rsidR="00F22FFE">
        <w:t xml:space="preserve"> finns</w:t>
      </w:r>
      <w:r w:rsidR="00183C5E" w:rsidRPr="00974016">
        <w:t>. E</w:t>
      </w:r>
      <w:r w:rsidR="00B74160">
        <w:t>n</w:t>
      </w:r>
      <w:r w:rsidR="00183C5E">
        <w:t xml:space="preserve"> </w:t>
      </w:r>
      <w:r w:rsidR="003E24BE">
        <w:t>institution</w:t>
      </w:r>
      <w:r w:rsidR="003E24BE" w:rsidRPr="00974016">
        <w:t xml:space="preserve"> </w:t>
      </w:r>
      <w:r w:rsidR="00183C5E" w:rsidRPr="00974016">
        <w:t>för mänskliga rättigheter är central i en sådan struktur</w:t>
      </w:r>
      <w:r w:rsidR="00183C5E">
        <w:t xml:space="preserve">. </w:t>
      </w:r>
    </w:p>
    <w:p w14:paraId="6CF59B30" w14:textId="67F4558A" w:rsidR="00412C4B" w:rsidRPr="00902610" w:rsidRDefault="00412C4B" w:rsidP="00412C4B">
      <w:pPr>
        <w:pStyle w:val="Brdtext"/>
        <w:rPr>
          <w:color w:val="FF0000"/>
        </w:rPr>
      </w:pPr>
      <w:r>
        <w:t xml:space="preserve">Sverige har återkommande fått rekommendationer från internationella organ och andra länder om att inrätta en nationell institution enligt Parisprinciperna. </w:t>
      </w:r>
      <w:r w:rsidR="000A555A">
        <w:t xml:space="preserve">Regeringen </w:t>
      </w:r>
      <w:r>
        <w:t>har åtagit sig politiskt att inrätta e</w:t>
      </w:r>
      <w:r w:rsidR="003E24BE">
        <w:t>n</w:t>
      </w:r>
      <w:r>
        <w:t xml:space="preserve"> sådan institut</w:t>
      </w:r>
      <w:r w:rsidR="003E24BE">
        <w:t xml:space="preserve">ion. </w:t>
      </w:r>
      <w:r w:rsidR="00B74160">
        <w:t>J</w:t>
      </w:r>
      <w:r w:rsidR="00624030">
        <w:t>ag bedömer</w:t>
      </w:r>
      <w:r w:rsidR="00B74160">
        <w:t xml:space="preserve"> därför</w:t>
      </w:r>
      <w:r w:rsidR="00624030">
        <w:t xml:space="preserve"> att det är väl använda medel.</w:t>
      </w:r>
      <w:r>
        <w:t xml:space="preserve"> </w:t>
      </w:r>
    </w:p>
    <w:p w14:paraId="554D23B7" w14:textId="18E036F0" w:rsidR="00F64F5D" w:rsidRDefault="00F64F5D" w:rsidP="00F64F5D">
      <w:pPr>
        <w:pStyle w:val="Brdtext"/>
      </w:pPr>
      <w:r>
        <w:t xml:space="preserve">Stockholm den </w:t>
      </w:r>
      <w:sdt>
        <w:sdtPr>
          <w:id w:val="-1225218591"/>
          <w:placeholder>
            <w:docPart w:val="9406DFA7B98B468A85A5770D1835B1CE"/>
          </w:placeholder>
          <w:dataBinding w:prefixMappings="xmlns:ns0='http://lp/documentinfo/RK' " w:xpath="/ns0:DocumentInfo[1]/ns0:BaseInfo[1]/ns0:HeaderDate[1]" w:storeItemID="{ABAF5A4F-38D8-4D0C-875E-0EF25F4BD71C}"/>
          <w:date w:fullDate="2021-01-13T00:00:00Z">
            <w:dateFormat w:val="d MMMM yyyy"/>
            <w:lid w:val="sv-SE"/>
            <w:storeMappedDataAs w:val="dateTime"/>
            <w:calendar w:val="gregorian"/>
          </w:date>
        </w:sdtPr>
        <w:sdtEndPr/>
        <w:sdtContent>
          <w:r w:rsidR="0017488A">
            <w:t>13 januari 2021</w:t>
          </w:r>
        </w:sdtContent>
      </w:sdt>
    </w:p>
    <w:p w14:paraId="0B5FF47B" w14:textId="77777777" w:rsidR="00F64F5D" w:rsidRDefault="00F64F5D" w:rsidP="00F64F5D">
      <w:pPr>
        <w:pStyle w:val="Brdtextutanavstnd"/>
      </w:pPr>
    </w:p>
    <w:p w14:paraId="7B32D3B8" w14:textId="77777777" w:rsidR="00F64F5D" w:rsidRDefault="00F64F5D" w:rsidP="00F64F5D">
      <w:pPr>
        <w:pStyle w:val="Brdtextutanavstnd"/>
      </w:pPr>
    </w:p>
    <w:p w14:paraId="67F12D28" w14:textId="77777777" w:rsidR="00F64F5D" w:rsidRDefault="00F64F5D" w:rsidP="00F64F5D">
      <w:pPr>
        <w:pStyle w:val="Brdtextutanavstnd"/>
      </w:pPr>
    </w:p>
    <w:sdt>
      <w:sdtPr>
        <w:alias w:val="Klicka på listpilen"/>
        <w:tag w:val="run-loadAllMinistersFromDep_delete"/>
        <w:id w:val="-122627287"/>
        <w:placeholder>
          <w:docPart w:val="83A318ECCDFD4960AA25E0C0C16AA0AA"/>
        </w:placeholder>
        <w:dataBinding w:prefixMappings="xmlns:ns0='http://lp/documentinfo/RK' " w:xpath="/ns0:DocumentInfo[1]/ns0:BaseInfo[1]/ns0:TopSender[1]" w:storeItemID="{ABAF5A4F-38D8-4D0C-875E-0EF25F4BD71C}"/>
        <w:comboBox w:lastValue="Jämställdhetsministern samt ministern med ansvar för arbetet mot diskriminering och segregation">
          <w:listItem w:displayText="Eva Nordmark" w:value="Arbetsmarknadsministern"/>
          <w:listItem w:displayText="Åsa Lindhagen" w:value="Jämställdhetsministern samt ministern med ansvar för arbetet mot diskriminering och segregation"/>
        </w:comboBox>
      </w:sdtPr>
      <w:sdtEndPr/>
      <w:sdtContent>
        <w:p w14:paraId="2A5E465A" w14:textId="4C08A78F" w:rsidR="00F64F5D" w:rsidRDefault="00F64F5D" w:rsidP="00F64F5D">
          <w:pPr>
            <w:pStyle w:val="Brdtext"/>
          </w:pPr>
          <w:r>
            <w:t>Åsa Lindhagen</w:t>
          </w:r>
        </w:p>
      </w:sdtContent>
    </w:sdt>
    <w:p w14:paraId="4442E586" w14:textId="77777777" w:rsidR="00F64F5D" w:rsidRDefault="00F64F5D" w:rsidP="00412C4B">
      <w:pPr>
        <w:pStyle w:val="Brdtext"/>
      </w:pPr>
    </w:p>
    <w:p w14:paraId="706E28DB" w14:textId="77777777" w:rsidR="00412C4B" w:rsidRDefault="00412C4B" w:rsidP="00E62654">
      <w:pPr>
        <w:pStyle w:val="Brdtext"/>
      </w:pPr>
    </w:p>
    <w:p w14:paraId="6DD9094A" w14:textId="77777777" w:rsidR="009B6DD7" w:rsidRDefault="009B6DD7" w:rsidP="00E62654">
      <w:pPr>
        <w:pStyle w:val="Brdtext"/>
      </w:pPr>
    </w:p>
    <w:p w14:paraId="2602ADC1" w14:textId="77777777" w:rsidR="00A0129C" w:rsidRPr="00E62654" w:rsidRDefault="00A0129C" w:rsidP="00CF6E13">
      <w:pPr>
        <w:pStyle w:val="Brdtext"/>
      </w:pPr>
    </w:p>
    <w:sectPr w:rsidR="00A0129C" w:rsidRPr="00E6265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CE31C" w14:textId="77777777" w:rsidR="0016165E" w:rsidRDefault="0016165E" w:rsidP="00A87A54">
      <w:pPr>
        <w:spacing w:after="0" w:line="240" w:lineRule="auto"/>
      </w:pPr>
      <w:r>
        <w:separator/>
      </w:r>
    </w:p>
  </w:endnote>
  <w:endnote w:type="continuationSeparator" w:id="0">
    <w:p w14:paraId="7478648E" w14:textId="77777777" w:rsidR="0016165E" w:rsidRDefault="001616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C3605F" w14:textId="77777777" w:rsidTr="006A26EC">
      <w:trPr>
        <w:trHeight w:val="227"/>
        <w:jc w:val="right"/>
      </w:trPr>
      <w:tc>
        <w:tcPr>
          <w:tcW w:w="708" w:type="dxa"/>
          <w:vAlign w:val="bottom"/>
        </w:tcPr>
        <w:p w14:paraId="27EF560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94565D8" w14:textId="77777777" w:rsidTr="006A26EC">
      <w:trPr>
        <w:trHeight w:val="850"/>
        <w:jc w:val="right"/>
      </w:trPr>
      <w:tc>
        <w:tcPr>
          <w:tcW w:w="708" w:type="dxa"/>
          <w:vAlign w:val="bottom"/>
        </w:tcPr>
        <w:p w14:paraId="1954E798" w14:textId="77777777" w:rsidR="005606BC" w:rsidRPr="00347E11" w:rsidRDefault="005606BC" w:rsidP="005606BC">
          <w:pPr>
            <w:pStyle w:val="Sidfot"/>
            <w:spacing w:line="276" w:lineRule="auto"/>
            <w:jc w:val="right"/>
          </w:pPr>
        </w:p>
      </w:tc>
    </w:tr>
  </w:tbl>
  <w:p w14:paraId="2660EF1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10E783" w14:textId="77777777" w:rsidTr="001F4302">
      <w:trPr>
        <w:trHeight w:val="510"/>
      </w:trPr>
      <w:tc>
        <w:tcPr>
          <w:tcW w:w="8525" w:type="dxa"/>
          <w:gridSpan w:val="2"/>
          <w:vAlign w:val="bottom"/>
        </w:tcPr>
        <w:p w14:paraId="241B72D4" w14:textId="77777777" w:rsidR="00347E11" w:rsidRPr="00347E11" w:rsidRDefault="00347E11" w:rsidP="00347E11">
          <w:pPr>
            <w:pStyle w:val="Sidfot"/>
            <w:rPr>
              <w:sz w:val="8"/>
            </w:rPr>
          </w:pPr>
        </w:p>
      </w:tc>
    </w:tr>
    <w:tr w:rsidR="00093408" w:rsidRPr="00EE3C0F" w14:paraId="764715A5" w14:textId="77777777" w:rsidTr="00C26068">
      <w:trPr>
        <w:trHeight w:val="227"/>
      </w:trPr>
      <w:tc>
        <w:tcPr>
          <w:tcW w:w="4074" w:type="dxa"/>
        </w:tcPr>
        <w:p w14:paraId="3F8E64C8" w14:textId="77777777" w:rsidR="00347E11" w:rsidRPr="00F53AEA" w:rsidRDefault="00347E11" w:rsidP="00C26068">
          <w:pPr>
            <w:pStyle w:val="Sidfot"/>
            <w:spacing w:line="276" w:lineRule="auto"/>
          </w:pPr>
        </w:p>
      </w:tc>
      <w:tc>
        <w:tcPr>
          <w:tcW w:w="4451" w:type="dxa"/>
        </w:tcPr>
        <w:p w14:paraId="54BD1E7A" w14:textId="77777777" w:rsidR="00093408" w:rsidRPr="00F53AEA" w:rsidRDefault="00093408" w:rsidP="00F53AEA">
          <w:pPr>
            <w:pStyle w:val="Sidfot"/>
            <w:spacing w:line="276" w:lineRule="auto"/>
          </w:pPr>
        </w:p>
      </w:tc>
    </w:tr>
  </w:tbl>
  <w:p w14:paraId="2016474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C55B0" w14:textId="77777777" w:rsidR="0016165E" w:rsidRDefault="0016165E" w:rsidP="00A87A54">
      <w:pPr>
        <w:spacing w:after="0" w:line="240" w:lineRule="auto"/>
      </w:pPr>
      <w:r>
        <w:separator/>
      </w:r>
    </w:p>
  </w:footnote>
  <w:footnote w:type="continuationSeparator" w:id="0">
    <w:p w14:paraId="1E8D258B" w14:textId="77777777" w:rsidR="0016165E" w:rsidRDefault="001616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706EF" w14:paraId="566AEAB8" w14:textId="77777777" w:rsidTr="00C93EBA">
      <w:trPr>
        <w:trHeight w:val="227"/>
      </w:trPr>
      <w:tc>
        <w:tcPr>
          <w:tcW w:w="5534" w:type="dxa"/>
        </w:tcPr>
        <w:p w14:paraId="4C49E87B" w14:textId="77777777" w:rsidR="004706EF" w:rsidRPr="007D73AB" w:rsidRDefault="004706EF">
          <w:pPr>
            <w:pStyle w:val="Sidhuvud"/>
          </w:pPr>
        </w:p>
      </w:tc>
      <w:tc>
        <w:tcPr>
          <w:tcW w:w="3170" w:type="dxa"/>
          <w:vAlign w:val="bottom"/>
        </w:tcPr>
        <w:p w14:paraId="4A68A1E8" w14:textId="77777777" w:rsidR="004706EF" w:rsidRPr="007D73AB" w:rsidRDefault="004706EF" w:rsidP="00340DE0">
          <w:pPr>
            <w:pStyle w:val="Sidhuvud"/>
          </w:pPr>
        </w:p>
      </w:tc>
      <w:tc>
        <w:tcPr>
          <w:tcW w:w="1134" w:type="dxa"/>
        </w:tcPr>
        <w:p w14:paraId="2B181859" w14:textId="77777777" w:rsidR="004706EF" w:rsidRDefault="004706EF" w:rsidP="005A703A">
          <w:pPr>
            <w:pStyle w:val="Sidhuvud"/>
          </w:pPr>
        </w:p>
      </w:tc>
    </w:tr>
    <w:tr w:rsidR="004706EF" w14:paraId="2F86F805" w14:textId="77777777" w:rsidTr="00C93EBA">
      <w:trPr>
        <w:trHeight w:val="1928"/>
      </w:trPr>
      <w:tc>
        <w:tcPr>
          <w:tcW w:w="5534" w:type="dxa"/>
        </w:tcPr>
        <w:p w14:paraId="5EBB6D42" w14:textId="77777777" w:rsidR="004706EF" w:rsidRPr="00340DE0" w:rsidRDefault="004706EF" w:rsidP="00340DE0">
          <w:pPr>
            <w:pStyle w:val="Sidhuvud"/>
          </w:pPr>
          <w:r>
            <w:rPr>
              <w:noProof/>
            </w:rPr>
            <w:drawing>
              <wp:inline distT="0" distB="0" distL="0" distR="0" wp14:anchorId="3BDEB95F" wp14:editId="6A7A4A86">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75B63B4" w14:textId="77777777" w:rsidR="004706EF" w:rsidRPr="00710A6C" w:rsidRDefault="004706EF" w:rsidP="00EE3C0F">
          <w:pPr>
            <w:pStyle w:val="Sidhuvud"/>
            <w:rPr>
              <w:b/>
            </w:rPr>
          </w:pPr>
        </w:p>
        <w:p w14:paraId="680CCB5A" w14:textId="77777777" w:rsidR="004706EF" w:rsidRDefault="004706EF" w:rsidP="00EE3C0F">
          <w:pPr>
            <w:pStyle w:val="Sidhuvud"/>
          </w:pPr>
        </w:p>
        <w:p w14:paraId="4DE2292A" w14:textId="77777777" w:rsidR="004706EF" w:rsidRDefault="004706EF" w:rsidP="00EE3C0F">
          <w:pPr>
            <w:pStyle w:val="Sidhuvud"/>
          </w:pPr>
        </w:p>
        <w:p w14:paraId="7852188E" w14:textId="77777777" w:rsidR="004706EF" w:rsidRDefault="004706EF" w:rsidP="00EE3C0F">
          <w:pPr>
            <w:pStyle w:val="Sidhuvud"/>
          </w:pPr>
        </w:p>
        <w:sdt>
          <w:sdtPr>
            <w:alias w:val="Dnr"/>
            <w:tag w:val="ccRKShow_Dnr"/>
            <w:id w:val="-829283628"/>
            <w:placeholder>
              <w:docPart w:val="CF40609FAF494498B0DF215F28A2428D"/>
            </w:placeholder>
            <w:dataBinding w:prefixMappings="xmlns:ns0='http://lp/documentinfo/RK' " w:xpath="/ns0:DocumentInfo[1]/ns0:BaseInfo[1]/ns0:Dnr[1]" w:storeItemID="{ABAF5A4F-38D8-4D0C-875E-0EF25F4BD71C}"/>
            <w:text/>
          </w:sdtPr>
          <w:sdtEndPr/>
          <w:sdtContent>
            <w:p w14:paraId="0084F9CC" w14:textId="7411AAFA" w:rsidR="004706EF" w:rsidRDefault="004706EF" w:rsidP="00EE3C0F">
              <w:pPr>
                <w:pStyle w:val="Sidhuvud"/>
              </w:pPr>
              <w:r>
                <w:t>A202</w:t>
              </w:r>
              <w:r w:rsidR="00FE1E66">
                <w:t>0</w:t>
              </w:r>
              <w:r>
                <w:t>/</w:t>
              </w:r>
              <w:r w:rsidR="00FE1E66">
                <w:t>02733</w:t>
              </w:r>
              <w:r w:rsidR="0037077B">
                <w:t xml:space="preserve"> och A/2021/00001</w:t>
              </w:r>
            </w:p>
          </w:sdtContent>
        </w:sdt>
        <w:sdt>
          <w:sdtPr>
            <w:alias w:val="DocNumber"/>
            <w:tag w:val="DocNumber"/>
            <w:id w:val="1726028884"/>
            <w:placeholder>
              <w:docPart w:val="52DA12009FF04F63A2CFCA7FE2666467"/>
            </w:placeholder>
            <w:showingPlcHdr/>
            <w:dataBinding w:prefixMappings="xmlns:ns0='http://lp/documentinfo/RK' " w:xpath="/ns0:DocumentInfo[1]/ns0:BaseInfo[1]/ns0:DocNumber[1]" w:storeItemID="{ABAF5A4F-38D8-4D0C-875E-0EF25F4BD71C}"/>
            <w:text/>
          </w:sdtPr>
          <w:sdtEndPr/>
          <w:sdtContent>
            <w:p w14:paraId="086FC47B" w14:textId="77777777" w:rsidR="004706EF" w:rsidRDefault="004706EF" w:rsidP="00EE3C0F">
              <w:pPr>
                <w:pStyle w:val="Sidhuvud"/>
              </w:pPr>
              <w:r>
                <w:rPr>
                  <w:rStyle w:val="Platshllartext"/>
                </w:rPr>
                <w:t xml:space="preserve"> </w:t>
              </w:r>
            </w:p>
          </w:sdtContent>
        </w:sdt>
        <w:p w14:paraId="42D14D18" w14:textId="77777777" w:rsidR="004706EF" w:rsidRDefault="004706EF" w:rsidP="00EE3C0F">
          <w:pPr>
            <w:pStyle w:val="Sidhuvud"/>
          </w:pPr>
        </w:p>
      </w:tc>
      <w:tc>
        <w:tcPr>
          <w:tcW w:w="1134" w:type="dxa"/>
        </w:tcPr>
        <w:p w14:paraId="72876FB7" w14:textId="77777777" w:rsidR="004706EF" w:rsidRDefault="004706EF" w:rsidP="0094502D">
          <w:pPr>
            <w:pStyle w:val="Sidhuvud"/>
          </w:pPr>
        </w:p>
        <w:p w14:paraId="50D5A77B" w14:textId="77777777" w:rsidR="004706EF" w:rsidRPr="0094502D" w:rsidRDefault="004706EF" w:rsidP="00EC71A6">
          <w:pPr>
            <w:pStyle w:val="Sidhuvud"/>
          </w:pPr>
        </w:p>
      </w:tc>
    </w:tr>
    <w:tr w:rsidR="004706EF" w14:paraId="0AEE833D" w14:textId="77777777" w:rsidTr="00C93EBA">
      <w:trPr>
        <w:trHeight w:val="2268"/>
      </w:trPr>
      <w:tc>
        <w:tcPr>
          <w:tcW w:w="5534" w:type="dxa"/>
          <w:tcMar>
            <w:right w:w="1134" w:type="dxa"/>
          </w:tcMar>
        </w:tcPr>
        <w:p w14:paraId="78BAA41B" w14:textId="4F9FD0EA" w:rsidR="009C1788" w:rsidRDefault="0016165E" w:rsidP="009C1788">
          <w:pPr>
            <w:pStyle w:val="Sidhuvud"/>
          </w:pPr>
          <w:sdt>
            <w:sdtPr>
              <w:alias w:val="SenderText"/>
              <w:tag w:val="ccRKShow_SenderText"/>
              <w:id w:val="1374046025"/>
              <w:placeholder>
                <w:docPart w:val="85737741348B4176BF1033765D075B1E"/>
              </w:placeholder>
              <w:showingPlcHdr/>
            </w:sdtPr>
            <w:sdtEndPr/>
            <w:sdtContent>
              <w:r w:rsidR="004706EF">
                <w:rPr>
                  <w:rStyle w:val="Platshllartext"/>
                </w:rPr>
                <w:t xml:space="preserve"> </w:t>
              </w:r>
            </w:sdtContent>
          </w:sdt>
          <w:r w:rsidR="009C1788">
            <w:t>Arbetsmarknadsdepartementet</w:t>
          </w:r>
        </w:p>
        <w:p w14:paraId="2B36A854" w14:textId="77777777" w:rsidR="009C1788" w:rsidRDefault="009C1788" w:rsidP="009C1788">
          <w:pPr>
            <w:pStyle w:val="Sidhuvud"/>
          </w:pPr>
          <w:r>
            <w:t>Jämställdhetsministern samt ministern med ansvar för arbetet mot diskriminering och segregation</w:t>
          </w:r>
        </w:p>
        <w:p w14:paraId="6AE4768E" w14:textId="77777777" w:rsidR="009C1788" w:rsidRDefault="009C1788" w:rsidP="009C1788">
          <w:pPr>
            <w:pStyle w:val="Sidhuvud"/>
          </w:pPr>
        </w:p>
        <w:p w14:paraId="67E5A597" w14:textId="1DFB0F57" w:rsidR="004706EF" w:rsidRPr="00340DE0" w:rsidRDefault="00904B54" w:rsidP="009C1788">
          <w:pPr>
            <w:pStyle w:val="Sidhuvud"/>
          </w:pPr>
          <w:r>
            <w:rPr>
              <w:i/>
              <w:iCs/>
            </w:rPr>
            <w:t xml:space="preserve"> </w:t>
          </w:r>
        </w:p>
      </w:tc>
      <w:sdt>
        <w:sdtPr>
          <w:alias w:val="Recipient"/>
          <w:tag w:val="ccRKShow_Recipient"/>
          <w:id w:val="-28344517"/>
          <w:placeholder>
            <w:docPart w:val="F3BBE79EB08E4273A50C5A090B1F17BB"/>
          </w:placeholder>
          <w:dataBinding w:prefixMappings="xmlns:ns0='http://lp/documentinfo/RK' " w:xpath="/ns0:DocumentInfo[1]/ns0:BaseInfo[1]/ns0:Recipient[1]" w:storeItemID="{ABAF5A4F-38D8-4D0C-875E-0EF25F4BD71C}"/>
          <w:text w:multiLine="1"/>
        </w:sdtPr>
        <w:sdtEndPr/>
        <w:sdtContent>
          <w:tc>
            <w:tcPr>
              <w:tcW w:w="3170" w:type="dxa"/>
            </w:tcPr>
            <w:p w14:paraId="700E8086" w14:textId="77777777" w:rsidR="004706EF" w:rsidRDefault="004706EF" w:rsidP="00547B89">
              <w:pPr>
                <w:pStyle w:val="Sidhuvud"/>
              </w:pPr>
              <w:r>
                <w:t>Till riksdagen</w:t>
              </w:r>
            </w:p>
          </w:tc>
        </w:sdtContent>
      </w:sdt>
      <w:tc>
        <w:tcPr>
          <w:tcW w:w="1134" w:type="dxa"/>
        </w:tcPr>
        <w:p w14:paraId="77657961" w14:textId="77777777" w:rsidR="004706EF" w:rsidRDefault="004706EF" w:rsidP="003E6020">
          <w:pPr>
            <w:pStyle w:val="Sidhuvud"/>
          </w:pPr>
        </w:p>
      </w:tc>
    </w:tr>
  </w:tbl>
  <w:p w14:paraId="7B2D7E8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EF"/>
    <w:rsid w:val="00000290"/>
    <w:rsid w:val="00001068"/>
    <w:rsid w:val="0000412C"/>
    <w:rsid w:val="00004D5C"/>
    <w:rsid w:val="00005F68"/>
    <w:rsid w:val="00006CA7"/>
    <w:rsid w:val="000128EB"/>
    <w:rsid w:val="00012B00"/>
    <w:rsid w:val="00014EF6"/>
    <w:rsid w:val="00016730"/>
    <w:rsid w:val="00016E77"/>
    <w:rsid w:val="00017197"/>
    <w:rsid w:val="0001725B"/>
    <w:rsid w:val="000203B0"/>
    <w:rsid w:val="000205ED"/>
    <w:rsid w:val="000241FA"/>
    <w:rsid w:val="00025992"/>
    <w:rsid w:val="00026711"/>
    <w:rsid w:val="0002708E"/>
    <w:rsid w:val="0002763D"/>
    <w:rsid w:val="000276E9"/>
    <w:rsid w:val="0003679E"/>
    <w:rsid w:val="00041EDC"/>
    <w:rsid w:val="00042CE5"/>
    <w:rsid w:val="0004352E"/>
    <w:rsid w:val="00051341"/>
    <w:rsid w:val="00053CAA"/>
    <w:rsid w:val="00055875"/>
    <w:rsid w:val="00057FE0"/>
    <w:rsid w:val="000620FD"/>
    <w:rsid w:val="00063DCB"/>
    <w:rsid w:val="000647D2"/>
    <w:rsid w:val="000656A1"/>
    <w:rsid w:val="00066BC9"/>
    <w:rsid w:val="00067A77"/>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55A"/>
    <w:rsid w:val="000A5E43"/>
    <w:rsid w:val="000B56A9"/>
    <w:rsid w:val="000C4557"/>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481B"/>
    <w:rsid w:val="000F6462"/>
    <w:rsid w:val="00101DE6"/>
    <w:rsid w:val="001042A3"/>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165E"/>
    <w:rsid w:val="0016294F"/>
    <w:rsid w:val="00167FA8"/>
    <w:rsid w:val="0017099B"/>
    <w:rsid w:val="00170CE4"/>
    <w:rsid w:val="00170E3E"/>
    <w:rsid w:val="0017300E"/>
    <w:rsid w:val="00173126"/>
    <w:rsid w:val="0017488A"/>
    <w:rsid w:val="00176A26"/>
    <w:rsid w:val="001774F8"/>
    <w:rsid w:val="00180BE1"/>
    <w:rsid w:val="001813DF"/>
    <w:rsid w:val="00183C5E"/>
    <w:rsid w:val="001857B5"/>
    <w:rsid w:val="00187E1F"/>
    <w:rsid w:val="0019051C"/>
    <w:rsid w:val="0019127B"/>
    <w:rsid w:val="00192350"/>
    <w:rsid w:val="00192E34"/>
    <w:rsid w:val="0019308B"/>
    <w:rsid w:val="001941B9"/>
    <w:rsid w:val="00194EE1"/>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0F96"/>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43E5"/>
    <w:rsid w:val="00237147"/>
    <w:rsid w:val="00242AD1"/>
    <w:rsid w:val="0024412C"/>
    <w:rsid w:val="0024537C"/>
    <w:rsid w:val="0024566F"/>
    <w:rsid w:val="002515FC"/>
    <w:rsid w:val="00260D2D"/>
    <w:rsid w:val="00261975"/>
    <w:rsid w:val="00264503"/>
    <w:rsid w:val="00271D00"/>
    <w:rsid w:val="00274AA3"/>
    <w:rsid w:val="00275691"/>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36AB"/>
    <w:rsid w:val="00344234"/>
    <w:rsid w:val="0034750A"/>
    <w:rsid w:val="00347C69"/>
    <w:rsid w:val="00347E11"/>
    <w:rsid w:val="003503DD"/>
    <w:rsid w:val="00350696"/>
    <w:rsid w:val="00350C92"/>
    <w:rsid w:val="003542C5"/>
    <w:rsid w:val="00360397"/>
    <w:rsid w:val="00365461"/>
    <w:rsid w:val="00370311"/>
    <w:rsid w:val="0037077B"/>
    <w:rsid w:val="003727DB"/>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0754"/>
    <w:rsid w:val="003E24BE"/>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2C4B"/>
    <w:rsid w:val="004137EE"/>
    <w:rsid w:val="00413A4E"/>
    <w:rsid w:val="00415163"/>
    <w:rsid w:val="00415273"/>
    <w:rsid w:val="004157BE"/>
    <w:rsid w:val="0042068E"/>
    <w:rsid w:val="00422030"/>
    <w:rsid w:val="00422A7F"/>
    <w:rsid w:val="00426213"/>
    <w:rsid w:val="00431A7B"/>
    <w:rsid w:val="0043623F"/>
    <w:rsid w:val="00437146"/>
    <w:rsid w:val="00437459"/>
    <w:rsid w:val="00441D70"/>
    <w:rsid w:val="004425C2"/>
    <w:rsid w:val="004451EF"/>
    <w:rsid w:val="00445604"/>
    <w:rsid w:val="00446BAE"/>
    <w:rsid w:val="004508BA"/>
    <w:rsid w:val="004557F3"/>
    <w:rsid w:val="0045607E"/>
    <w:rsid w:val="00456DC3"/>
    <w:rsid w:val="0046337E"/>
    <w:rsid w:val="004643E5"/>
    <w:rsid w:val="00464CA1"/>
    <w:rsid w:val="004660C8"/>
    <w:rsid w:val="00467DEF"/>
    <w:rsid w:val="004706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063"/>
    <w:rsid w:val="004F5640"/>
    <w:rsid w:val="004F6525"/>
    <w:rsid w:val="004F6FE2"/>
    <w:rsid w:val="004F79F2"/>
    <w:rsid w:val="005011D9"/>
    <w:rsid w:val="0050238B"/>
    <w:rsid w:val="0050324E"/>
    <w:rsid w:val="00505905"/>
    <w:rsid w:val="00511A1B"/>
    <w:rsid w:val="00511A68"/>
    <w:rsid w:val="005121C0"/>
    <w:rsid w:val="00513E7D"/>
    <w:rsid w:val="00514A67"/>
    <w:rsid w:val="00515B5B"/>
    <w:rsid w:val="00520A46"/>
    <w:rsid w:val="00521192"/>
    <w:rsid w:val="0052127C"/>
    <w:rsid w:val="00521E9C"/>
    <w:rsid w:val="00526AEB"/>
    <w:rsid w:val="005302E0"/>
    <w:rsid w:val="00544738"/>
    <w:rsid w:val="005456E4"/>
    <w:rsid w:val="00547B89"/>
    <w:rsid w:val="00551027"/>
    <w:rsid w:val="005568AF"/>
    <w:rsid w:val="00556AF5"/>
    <w:rsid w:val="005606BC"/>
    <w:rsid w:val="00563E73"/>
    <w:rsid w:val="0056426C"/>
    <w:rsid w:val="005651E8"/>
    <w:rsid w:val="00565792"/>
    <w:rsid w:val="0056726E"/>
    <w:rsid w:val="00567799"/>
    <w:rsid w:val="005710DE"/>
    <w:rsid w:val="00571A0B"/>
    <w:rsid w:val="00573DFD"/>
    <w:rsid w:val="005747D0"/>
    <w:rsid w:val="00575762"/>
    <w:rsid w:val="0058190B"/>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EA0"/>
    <w:rsid w:val="00622BAB"/>
    <w:rsid w:val="00624030"/>
    <w:rsid w:val="006273E4"/>
    <w:rsid w:val="00631F82"/>
    <w:rsid w:val="00633B59"/>
    <w:rsid w:val="00634EF4"/>
    <w:rsid w:val="006357D0"/>
    <w:rsid w:val="006358C8"/>
    <w:rsid w:val="0064133A"/>
    <w:rsid w:val="006416D1"/>
    <w:rsid w:val="00647F73"/>
    <w:rsid w:val="00647FD7"/>
    <w:rsid w:val="00650080"/>
    <w:rsid w:val="00651F17"/>
    <w:rsid w:val="0065382D"/>
    <w:rsid w:val="00654B4D"/>
    <w:rsid w:val="00655171"/>
    <w:rsid w:val="0065559D"/>
    <w:rsid w:val="00655A40"/>
    <w:rsid w:val="00660D84"/>
    <w:rsid w:val="0066133A"/>
    <w:rsid w:val="00662F17"/>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483D"/>
    <w:rsid w:val="0079641B"/>
    <w:rsid w:val="00797A90"/>
    <w:rsid w:val="007A1856"/>
    <w:rsid w:val="007A1887"/>
    <w:rsid w:val="007A629C"/>
    <w:rsid w:val="007A6348"/>
    <w:rsid w:val="007B023C"/>
    <w:rsid w:val="007B03CC"/>
    <w:rsid w:val="007B2F08"/>
    <w:rsid w:val="007C00D6"/>
    <w:rsid w:val="007C44FF"/>
    <w:rsid w:val="007C6456"/>
    <w:rsid w:val="007C7BDB"/>
    <w:rsid w:val="007D2FF5"/>
    <w:rsid w:val="007D4BCF"/>
    <w:rsid w:val="007D73AB"/>
    <w:rsid w:val="007D790E"/>
    <w:rsid w:val="007E2712"/>
    <w:rsid w:val="007E4A9C"/>
    <w:rsid w:val="007E5516"/>
    <w:rsid w:val="007E7EE2"/>
    <w:rsid w:val="007F06CA"/>
    <w:rsid w:val="007F0DD0"/>
    <w:rsid w:val="007F5681"/>
    <w:rsid w:val="007F61D0"/>
    <w:rsid w:val="0080228F"/>
    <w:rsid w:val="00804C1B"/>
    <w:rsid w:val="00805736"/>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57D"/>
    <w:rsid w:val="008504F6"/>
    <w:rsid w:val="00851138"/>
    <w:rsid w:val="0085240E"/>
    <w:rsid w:val="00852484"/>
    <w:rsid w:val="008573B9"/>
    <w:rsid w:val="0085782D"/>
    <w:rsid w:val="00863BB7"/>
    <w:rsid w:val="008730FD"/>
    <w:rsid w:val="00873DA1"/>
    <w:rsid w:val="00875DDD"/>
    <w:rsid w:val="00881BC6"/>
    <w:rsid w:val="008860CC"/>
    <w:rsid w:val="00886EEE"/>
    <w:rsid w:val="00887528"/>
    <w:rsid w:val="00887F86"/>
    <w:rsid w:val="00890876"/>
    <w:rsid w:val="00891929"/>
    <w:rsid w:val="00893029"/>
    <w:rsid w:val="0089514A"/>
    <w:rsid w:val="00895C2A"/>
    <w:rsid w:val="008A03E9"/>
    <w:rsid w:val="008A0A0D"/>
    <w:rsid w:val="008A3961"/>
    <w:rsid w:val="008A4CEA"/>
    <w:rsid w:val="008A50F3"/>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1DB9"/>
    <w:rsid w:val="008E65A8"/>
    <w:rsid w:val="008E77D6"/>
    <w:rsid w:val="0090060D"/>
    <w:rsid w:val="00901FF6"/>
    <w:rsid w:val="00902610"/>
    <w:rsid w:val="009036E7"/>
    <w:rsid w:val="00904B54"/>
    <w:rsid w:val="0090605F"/>
    <w:rsid w:val="0091053B"/>
    <w:rsid w:val="00912158"/>
    <w:rsid w:val="00912945"/>
    <w:rsid w:val="009144EE"/>
    <w:rsid w:val="00915D4C"/>
    <w:rsid w:val="009279B2"/>
    <w:rsid w:val="00935814"/>
    <w:rsid w:val="00940DCD"/>
    <w:rsid w:val="0094502D"/>
    <w:rsid w:val="00946561"/>
    <w:rsid w:val="00946B39"/>
    <w:rsid w:val="00947013"/>
    <w:rsid w:val="0095062C"/>
    <w:rsid w:val="0095174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3B1B"/>
    <w:rsid w:val="00996279"/>
    <w:rsid w:val="009965F7"/>
    <w:rsid w:val="009A0866"/>
    <w:rsid w:val="009A4D0A"/>
    <w:rsid w:val="009A759C"/>
    <w:rsid w:val="009B1B6A"/>
    <w:rsid w:val="009B2F70"/>
    <w:rsid w:val="009B4594"/>
    <w:rsid w:val="009B49B5"/>
    <w:rsid w:val="009B4CB0"/>
    <w:rsid w:val="009B4DEC"/>
    <w:rsid w:val="009B65C2"/>
    <w:rsid w:val="009B6DD7"/>
    <w:rsid w:val="009C1788"/>
    <w:rsid w:val="009C2459"/>
    <w:rsid w:val="009C255A"/>
    <w:rsid w:val="009C2B46"/>
    <w:rsid w:val="009C4448"/>
    <w:rsid w:val="009C610D"/>
    <w:rsid w:val="009C72E4"/>
    <w:rsid w:val="009D10E5"/>
    <w:rsid w:val="009D43F3"/>
    <w:rsid w:val="009D4E9F"/>
    <w:rsid w:val="009D5D40"/>
    <w:rsid w:val="009D6B1B"/>
    <w:rsid w:val="009E107B"/>
    <w:rsid w:val="009E18D6"/>
    <w:rsid w:val="009E4DCA"/>
    <w:rsid w:val="009E53C8"/>
    <w:rsid w:val="009E7B92"/>
    <w:rsid w:val="009F0FB8"/>
    <w:rsid w:val="009F19C0"/>
    <w:rsid w:val="009F505F"/>
    <w:rsid w:val="00A00AE4"/>
    <w:rsid w:val="00A00D24"/>
    <w:rsid w:val="00A0129C"/>
    <w:rsid w:val="00A01F5C"/>
    <w:rsid w:val="00A12A69"/>
    <w:rsid w:val="00A2019A"/>
    <w:rsid w:val="00A23493"/>
    <w:rsid w:val="00A2357F"/>
    <w:rsid w:val="00A2416A"/>
    <w:rsid w:val="00A30E06"/>
    <w:rsid w:val="00A3270B"/>
    <w:rsid w:val="00A333A9"/>
    <w:rsid w:val="00A346C4"/>
    <w:rsid w:val="00A379E4"/>
    <w:rsid w:val="00A42F07"/>
    <w:rsid w:val="00A43B02"/>
    <w:rsid w:val="00A44946"/>
    <w:rsid w:val="00A46B85"/>
    <w:rsid w:val="00A47FC1"/>
    <w:rsid w:val="00A50585"/>
    <w:rsid w:val="00A506F1"/>
    <w:rsid w:val="00A5156E"/>
    <w:rsid w:val="00A52EBD"/>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E38"/>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160"/>
    <w:rsid w:val="00B75139"/>
    <w:rsid w:val="00B80840"/>
    <w:rsid w:val="00B808B4"/>
    <w:rsid w:val="00B815FC"/>
    <w:rsid w:val="00B81623"/>
    <w:rsid w:val="00B82A05"/>
    <w:rsid w:val="00B84409"/>
    <w:rsid w:val="00B84E2D"/>
    <w:rsid w:val="00B8746A"/>
    <w:rsid w:val="00B9155C"/>
    <w:rsid w:val="00B9277F"/>
    <w:rsid w:val="00B927C9"/>
    <w:rsid w:val="00B96EFA"/>
    <w:rsid w:val="00B97CCF"/>
    <w:rsid w:val="00BA61AC"/>
    <w:rsid w:val="00BB17B0"/>
    <w:rsid w:val="00BB28BF"/>
    <w:rsid w:val="00BB2F42"/>
    <w:rsid w:val="00BB4AC0"/>
    <w:rsid w:val="00BB5683"/>
    <w:rsid w:val="00BB5930"/>
    <w:rsid w:val="00BC112B"/>
    <w:rsid w:val="00BC17DF"/>
    <w:rsid w:val="00BC6832"/>
    <w:rsid w:val="00BD0826"/>
    <w:rsid w:val="00BD1438"/>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17A5E"/>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40E9"/>
    <w:rsid w:val="00C55FE8"/>
    <w:rsid w:val="00C63EC4"/>
    <w:rsid w:val="00C64CD9"/>
    <w:rsid w:val="00C670F8"/>
    <w:rsid w:val="00C6780B"/>
    <w:rsid w:val="00C73A90"/>
    <w:rsid w:val="00C76D49"/>
    <w:rsid w:val="00C80AD4"/>
    <w:rsid w:val="00C80B5E"/>
    <w:rsid w:val="00C82055"/>
    <w:rsid w:val="00C8630A"/>
    <w:rsid w:val="00C86BDD"/>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779"/>
    <w:rsid w:val="00CC41BA"/>
    <w:rsid w:val="00CC6B73"/>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22C9"/>
    <w:rsid w:val="00D5467F"/>
    <w:rsid w:val="00D5550A"/>
    <w:rsid w:val="00D55837"/>
    <w:rsid w:val="00D56A9F"/>
    <w:rsid w:val="00D57BA2"/>
    <w:rsid w:val="00D57E25"/>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41B8"/>
    <w:rsid w:val="00DA56ED"/>
    <w:rsid w:val="00DA5A54"/>
    <w:rsid w:val="00DA5C0D"/>
    <w:rsid w:val="00DB4E26"/>
    <w:rsid w:val="00DB714B"/>
    <w:rsid w:val="00DC1025"/>
    <w:rsid w:val="00DC10F6"/>
    <w:rsid w:val="00DC1EB8"/>
    <w:rsid w:val="00DC3747"/>
    <w:rsid w:val="00DC3E45"/>
    <w:rsid w:val="00DC4598"/>
    <w:rsid w:val="00DD0722"/>
    <w:rsid w:val="00DD0B3D"/>
    <w:rsid w:val="00DD212F"/>
    <w:rsid w:val="00DE18F5"/>
    <w:rsid w:val="00DE70B9"/>
    <w:rsid w:val="00DE73D2"/>
    <w:rsid w:val="00DF5BFB"/>
    <w:rsid w:val="00DF5CD6"/>
    <w:rsid w:val="00E022DA"/>
    <w:rsid w:val="00E03BCB"/>
    <w:rsid w:val="00E124DC"/>
    <w:rsid w:val="00E15A41"/>
    <w:rsid w:val="00E21BD7"/>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654"/>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A7"/>
    <w:rsid w:val="00EC5EB9"/>
    <w:rsid w:val="00EC6006"/>
    <w:rsid w:val="00EC71A6"/>
    <w:rsid w:val="00EC73EB"/>
    <w:rsid w:val="00ED541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2FFE"/>
    <w:rsid w:val="00F24297"/>
    <w:rsid w:val="00F2564A"/>
    <w:rsid w:val="00F25761"/>
    <w:rsid w:val="00F259D7"/>
    <w:rsid w:val="00F27BAD"/>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4F5D"/>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1F5"/>
    <w:rsid w:val="00FB1FA3"/>
    <w:rsid w:val="00FB43A8"/>
    <w:rsid w:val="00FB4D12"/>
    <w:rsid w:val="00FB5279"/>
    <w:rsid w:val="00FC069A"/>
    <w:rsid w:val="00FC08A9"/>
    <w:rsid w:val="00FC0BA0"/>
    <w:rsid w:val="00FC7600"/>
    <w:rsid w:val="00FD0B7B"/>
    <w:rsid w:val="00FD1A46"/>
    <w:rsid w:val="00FD4C08"/>
    <w:rsid w:val="00FE1DCC"/>
    <w:rsid w:val="00FE1DD4"/>
    <w:rsid w:val="00FE1E66"/>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A9BBD"/>
  <w15:docId w15:val="{322CE8FC-2728-4279-965C-6B1BBF70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22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40609FAF494498B0DF215F28A2428D"/>
        <w:category>
          <w:name w:val="Allmänt"/>
          <w:gallery w:val="placeholder"/>
        </w:category>
        <w:types>
          <w:type w:val="bbPlcHdr"/>
        </w:types>
        <w:behaviors>
          <w:behavior w:val="content"/>
        </w:behaviors>
        <w:guid w:val="{746A5A4A-4738-49A4-9BCD-0207217BCF7C}"/>
      </w:docPartPr>
      <w:docPartBody>
        <w:p w:rsidR="003F31BE" w:rsidRDefault="00D92EE4" w:rsidP="00D92EE4">
          <w:pPr>
            <w:pStyle w:val="CF40609FAF494498B0DF215F28A2428D"/>
          </w:pPr>
          <w:r>
            <w:rPr>
              <w:rStyle w:val="Platshllartext"/>
            </w:rPr>
            <w:t xml:space="preserve"> </w:t>
          </w:r>
        </w:p>
      </w:docPartBody>
    </w:docPart>
    <w:docPart>
      <w:docPartPr>
        <w:name w:val="52DA12009FF04F63A2CFCA7FE2666467"/>
        <w:category>
          <w:name w:val="Allmänt"/>
          <w:gallery w:val="placeholder"/>
        </w:category>
        <w:types>
          <w:type w:val="bbPlcHdr"/>
        </w:types>
        <w:behaviors>
          <w:behavior w:val="content"/>
        </w:behaviors>
        <w:guid w:val="{577F9168-E0BE-4FD5-AC18-320FA916A59E}"/>
      </w:docPartPr>
      <w:docPartBody>
        <w:p w:rsidR="003F31BE" w:rsidRDefault="00D92EE4" w:rsidP="00D92EE4">
          <w:pPr>
            <w:pStyle w:val="52DA12009FF04F63A2CFCA7FE26664671"/>
          </w:pPr>
          <w:r>
            <w:rPr>
              <w:rStyle w:val="Platshllartext"/>
            </w:rPr>
            <w:t xml:space="preserve"> </w:t>
          </w:r>
        </w:p>
      </w:docPartBody>
    </w:docPart>
    <w:docPart>
      <w:docPartPr>
        <w:name w:val="85737741348B4176BF1033765D075B1E"/>
        <w:category>
          <w:name w:val="Allmänt"/>
          <w:gallery w:val="placeholder"/>
        </w:category>
        <w:types>
          <w:type w:val="bbPlcHdr"/>
        </w:types>
        <w:behaviors>
          <w:behavior w:val="content"/>
        </w:behaviors>
        <w:guid w:val="{D09CA65A-212D-459F-B8E4-DBB4AB5D22D7}"/>
      </w:docPartPr>
      <w:docPartBody>
        <w:p w:rsidR="003F31BE" w:rsidRDefault="00D92EE4" w:rsidP="00D92EE4">
          <w:pPr>
            <w:pStyle w:val="85737741348B4176BF1033765D075B1E1"/>
          </w:pPr>
          <w:r>
            <w:rPr>
              <w:rStyle w:val="Platshllartext"/>
            </w:rPr>
            <w:t xml:space="preserve"> </w:t>
          </w:r>
        </w:p>
      </w:docPartBody>
    </w:docPart>
    <w:docPart>
      <w:docPartPr>
        <w:name w:val="F3BBE79EB08E4273A50C5A090B1F17BB"/>
        <w:category>
          <w:name w:val="Allmänt"/>
          <w:gallery w:val="placeholder"/>
        </w:category>
        <w:types>
          <w:type w:val="bbPlcHdr"/>
        </w:types>
        <w:behaviors>
          <w:behavior w:val="content"/>
        </w:behaviors>
        <w:guid w:val="{9AAABF0F-0D64-4A6C-A783-21AC2C8A2E31}"/>
      </w:docPartPr>
      <w:docPartBody>
        <w:p w:rsidR="003F31BE" w:rsidRDefault="00D92EE4" w:rsidP="00D92EE4">
          <w:pPr>
            <w:pStyle w:val="F3BBE79EB08E4273A50C5A090B1F17BB"/>
          </w:pPr>
          <w:r>
            <w:rPr>
              <w:rStyle w:val="Platshllartext"/>
            </w:rPr>
            <w:t xml:space="preserve"> </w:t>
          </w:r>
        </w:p>
      </w:docPartBody>
    </w:docPart>
    <w:docPart>
      <w:docPartPr>
        <w:name w:val="9406DFA7B98B468A85A5770D1835B1CE"/>
        <w:category>
          <w:name w:val="Allmänt"/>
          <w:gallery w:val="placeholder"/>
        </w:category>
        <w:types>
          <w:type w:val="bbPlcHdr"/>
        </w:types>
        <w:behaviors>
          <w:behavior w:val="content"/>
        </w:behaviors>
        <w:guid w:val="{DE565D94-76C0-477E-8389-F5F34F191E18}"/>
      </w:docPartPr>
      <w:docPartBody>
        <w:p w:rsidR="003D062B" w:rsidRDefault="00C27031" w:rsidP="00C27031">
          <w:pPr>
            <w:pStyle w:val="9406DFA7B98B468A85A5770D1835B1CE"/>
          </w:pPr>
          <w:r>
            <w:rPr>
              <w:rStyle w:val="Platshllartext"/>
            </w:rPr>
            <w:t>Klicka här för att ange datum.</w:t>
          </w:r>
        </w:p>
      </w:docPartBody>
    </w:docPart>
    <w:docPart>
      <w:docPartPr>
        <w:name w:val="83A318ECCDFD4960AA25E0C0C16AA0AA"/>
        <w:category>
          <w:name w:val="Allmänt"/>
          <w:gallery w:val="placeholder"/>
        </w:category>
        <w:types>
          <w:type w:val="bbPlcHdr"/>
        </w:types>
        <w:behaviors>
          <w:behavior w:val="content"/>
        </w:behaviors>
        <w:guid w:val="{83DC7168-9D2D-4C66-8CF4-7D510E4A6CE9}"/>
      </w:docPartPr>
      <w:docPartBody>
        <w:p w:rsidR="003D062B" w:rsidRDefault="00C27031" w:rsidP="00C27031">
          <w:pPr>
            <w:pStyle w:val="83A318ECCDFD4960AA25E0C0C16AA0AA"/>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E4"/>
    <w:rsid w:val="003D062B"/>
    <w:rsid w:val="003F31BE"/>
    <w:rsid w:val="00B122FC"/>
    <w:rsid w:val="00B57971"/>
    <w:rsid w:val="00C27031"/>
    <w:rsid w:val="00D92E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884EEDDE34B4E2DA1C822FFB984519D">
    <w:name w:val="1884EEDDE34B4E2DA1C822FFB984519D"/>
    <w:rsid w:val="00D92EE4"/>
  </w:style>
  <w:style w:type="character" w:styleId="Platshllartext">
    <w:name w:val="Placeholder Text"/>
    <w:basedOn w:val="Standardstycketeckensnitt"/>
    <w:uiPriority w:val="99"/>
    <w:semiHidden/>
    <w:rsid w:val="00C27031"/>
    <w:rPr>
      <w:noProof w:val="0"/>
      <w:color w:val="808080"/>
    </w:rPr>
  </w:style>
  <w:style w:type="paragraph" w:customStyle="1" w:styleId="36EB699D276644BF90138AF4EB079103">
    <w:name w:val="36EB699D276644BF90138AF4EB079103"/>
    <w:rsid w:val="00D92EE4"/>
  </w:style>
  <w:style w:type="paragraph" w:customStyle="1" w:styleId="F2DC751B5BE94762B874CA35816E8919">
    <w:name w:val="F2DC751B5BE94762B874CA35816E8919"/>
    <w:rsid w:val="00D92EE4"/>
  </w:style>
  <w:style w:type="paragraph" w:customStyle="1" w:styleId="0FB7CA2AF3264F408C5FFDAF52A38D6B">
    <w:name w:val="0FB7CA2AF3264F408C5FFDAF52A38D6B"/>
    <w:rsid w:val="00D92EE4"/>
  </w:style>
  <w:style w:type="paragraph" w:customStyle="1" w:styleId="CF40609FAF494498B0DF215F28A2428D">
    <w:name w:val="CF40609FAF494498B0DF215F28A2428D"/>
    <w:rsid w:val="00D92EE4"/>
  </w:style>
  <w:style w:type="paragraph" w:customStyle="1" w:styleId="52DA12009FF04F63A2CFCA7FE2666467">
    <w:name w:val="52DA12009FF04F63A2CFCA7FE2666467"/>
    <w:rsid w:val="00D92EE4"/>
  </w:style>
  <w:style w:type="paragraph" w:customStyle="1" w:styleId="1662A48DCD9946668C6BB116A57E82DD">
    <w:name w:val="1662A48DCD9946668C6BB116A57E82DD"/>
    <w:rsid w:val="00D92EE4"/>
  </w:style>
  <w:style w:type="paragraph" w:customStyle="1" w:styleId="7E020FC81CC047759C74F0F5C7B05219">
    <w:name w:val="7E020FC81CC047759C74F0F5C7B05219"/>
    <w:rsid w:val="00D92EE4"/>
  </w:style>
  <w:style w:type="paragraph" w:customStyle="1" w:styleId="34FB5E73E04B43428FB73FA206CF558C">
    <w:name w:val="34FB5E73E04B43428FB73FA206CF558C"/>
    <w:rsid w:val="00D92EE4"/>
  </w:style>
  <w:style w:type="paragraph" w:customStyle="1" w:styleId="85737741348B4176BF1033765D075B1E">
    <w:name w:val="85737741348B4176BF1033765D075B1E"/>
    <w:rsid w:val="00D92EE4"/>
  </w:style>
  <w:style w:type="paragraph" w:customStyle="1" w:styleId="F3BBE79EB08E4273A50C5A090B1F17BB">
    <w:name w:val="F3BBE79EB08E4273A50C5A090B1F17BB"/>
    <w:rsid w:val="00D92EE4"/>
  </w:style>
  <w:style w:type="paragraph" w:customStyle="1" w:styleId="52DA12009FF04F63A2CFCA7FE26664671">
    <w:name w:val="52DA12009FF04F63A2CFCA7FE26664671"/>
    <w:rsid w:val="00D92E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5737741348B4176BF1033765D075B1E1">
    <w:name w:val="85737741348B4176BF1033765D075B1E1"/>
    <w:rsid w:val="00D92EE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06DFA7B98B468A85A5770D1835B1CE">
    <w:name w:val="9406DFA7B98B468A85A5770D1835B1CE"/>
    <w:rsid w:val="00C27031"/>
  </w:style>
  <w:style w:type="paragraph" w:customStyle="1" w:styleId="83A318ECCDFD4960AA25E0C0C16AA0AA">
    <w:name w:val="83A318ECCDFD4960AA25E0C0C16AA0AA"/>
    <w:rsid w:val="00C270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2021-01-13T00:00:00</HeaderDate>
    <Office/>
    <Dnr>A2020/02733 och A/2021/00001</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5bcbdf01-6db1-468e-b870-13bff9387ed0</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Jämställdhetsministern samt ministern med ansvar för arbetet mot diskriminering och segregation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2021-01-13T00:00:00</HeaderDate>
    <Office/>
    <Dnr>A2020/02733 och A/2021/00001</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17E2EA449260F1409A4145767A59239B" ma:contentTypeVersion="27" ma:contentTypeDescription="Skapa nytt dokument med möjlighet att välja RK-mall" ma:contentTypeScope="" ma:versionID="cbb39e225e246ece9a14e43246f8fc34">
  <xsd:schema xmlns:xsd="http://www.w3.org/2001/XMLSchema" xmlns:xs="http://www.w3.org/2001/XMLSchema" xmlns:p="http://schemas.microsoft.com/office/2006/metadata/properties" xmlns:ns2="4e9c2f0c-7bf8-49af-8356-cbf363fc78a7" xmlns:ns3="cc625d36-bb37-4650-91b9-0c96159295ba" xmlns:ns4="18f3d968-6251-40b0-9f11-012b293496c2" xmlns:ns5="0d84be90-394b-471d-a817-212aa87a77c1" xmlns:ns6="860e4c83-59ce-4420-a61e-371951efc959" targetNamespace="http://schemas.microsoft.com/office/2006/metadata/properties" ma:root="true" ma:fieldsID="820bb83b7a0c71ec17816eec1f415e1d" ns2:_="" ns3:_="" ns4:_="" ns5:_="" ns6:_="">
    <xsd:import namespace="4e9c2f0c-7bf8-49af-8356-cbf363fc78a7"/>
    <xsd:import namespace="cc625d36-bb37-4650-91b9-0c96159295ba"/>
    <xsd:import namespace="18f3d968-6251-40b0-9f11-012b293496c2"/>
    <xsd:import namespace="0d84be90-394b-471d-a817-212aa87a77c1"/>
    <xsd:import namespace="860e4c83-59ce-4420-a61e-371951efc959"/>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DFC15-E1D9-4498-93DB-6132A332B527}"/>
</file>

<file path=customXml/itemProps2.xml><?xml version="1.0" encoding="utf-8"?>
<ds:datastoreItem xmlns:ds="http://schemas.openxmlformats.org/officeDocument/2006/customXml" ds:itemID="{ABAF5A4F-38D8-4D0C-875E-0EF25F4BD71C}"/>
</file>

<file path=customXml/itemProps3.xml><?xml version="1.0" encoding="utf-8"?>
<ds:datastoreItem xmlns:ds="http://schemas.openxmlformats.org/officeDocument/2006/customXml" ds:itemID="{F5ACA85B-685A-4116-9987-6324D9F47543}"/>
</file>

<file path=customXml/itemProps4.xml><?xml version="1.0" encoding="utf-8"?>
<ds:datastoreItem xmlns:ds="http://schemas.openxmlformats.org/officeDocument/2006/customXml" ds:itemID="{ABAF5A4F-38D8-4D0C-875E-0EF25F4BD71C}">
  <ds:schemaRefs>
    <ds:schemaRef ds:uri="http://lp/documentinfo/RK"/>
  </ds:schemaRefs>
</ds:datastoreItem>
</file>

<file path=customXml/itemProps5.xml><?xml version="1.0" encoding="utf-8"?>
<ds:datastoreItem xmlns:ds="http://schemas.openxmlformats.org/officeDocument/2006/customXml" ds:itemID="{BF975C0B-6D1B-4660-A0BC-A63907326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0d84be90-394b-471d-a817-212aa87a77c1"/>
    <ds:schemaRef ds:uri="860e4c83-59ce-4420-a61e-371951efc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E328F4D-EA25-4627-BF69-B05E409F27BF}">
  <ds:schemaRefs>
    <ds:schemaRef ds:uri="http://schemas.microsoft.com/office/2006/metadata/customXsn"/>
  </ds:schemaRefs>
</ds:datastoreItem>
</file>

<file path=customXml/itemProps7.xml><?xml version="1.0" encoding="utf-8"?>
<ds:datastoreItem xmlns:ds="http://schemas.openxmlformats.org/officeDocument/2006/customXml" ds:itemID="{47E6B33C-6F47-4144-A5A7-50C1DF8F300B}"/>
</file>

<file path=customXml/itemProps8.xml><?xml version="1.0" encoding="utf-8"?>
<ds:datastoreItem xmlns:ds="http://schemas.openxmlformats.org/officeDocument/2006/customXml" ds:itemID="{BA326708-842C-44CD-9C63-E8448D4846F7}"/>
</file>

<file path=docProps/app.xml><?xml version="1.0" encoding="utf-8"?>
<Properties xmlns="http://schemas.openxmlformats.org/officeDocument/2006/extended-properties" xmlns:vt="http://schemas.openxmlformats.org/officeDocument/2006/docPropsVTypes">
  <Template>RK Basmall</Template>
  <TotalTime>0</TotalTime>
  <Pages>1</Pages>
  <Words>585</Words>
  <Characters>3104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20_21_1161  och riksdagsfråga 20_21_1166.docx</dc:title>
  <dc:subject/>
  <dc:creator>Annilie Nyberg</dc:creator>
  <cp:keywords/>
  <dc:description/>
  <cp:lastModifiedBy>Anna-Lena Sjölund</cp:lastModifiedBy>
  <cp:revision>5</cp:revision>
  <cp:lastPrinted>2020-12-30T14:21:00Z</cp:lastPrinted>
  <dcterms:created xsi:type="dcterms:W3CDTF">2021-01-08T15:01:00Z</dcterms:created>
  <dcterms:modified xsi:type="dcterms:W3CDTF">2021-01-13T08:19:00Z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ActivityCategory">
    <vt:lpwstr/>
  </property>
  <property fmtid="{D5CDD505-2E9C-101B-9397-08002B2CF9AE}" pid="7" name="TaxKeywordTaxHTField">
    <vt:lpwstr/>
  </property>
  <property fmtid="{D5CDD505-2E9C-101B-9397-08002B2CF9AE}" pid="8" name="_dlc_DocIdItemGuid">
    <vt:lpwstr>776b4f13-80be-480c-9f59-0f9bc3a59958</vt:lpwstr>
  </property>
</Properties>
</file>