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F07F4" w14:textId="77777777" w:rsidR="008E08C4" w:rsidRDefault="008E08C4" w:rsidP="00DA0661">
      <w:pPr>
        <w:pStyle w:val="Rubrik"/>
      </w:pPr>
      <w:bookmarkStart w:id="0" w:name="Start"/>
      <w:bookmarkEnd w:id="0"/>
      <w:r>
        <w:t xml:space="preserve">Svar på fråga 2019/20:1096 av </w:t>
      </w:r>
      <w:r w:rsidR="002D38ED">
        <w:t xml:space="preserve">Martina Johansson </w:t>
      </w:r>
      <w:r>
        <w:t>(</w:t>
      </w:r>
      <w:r w:rsidR="002D38ED">
        <w:t>C</w:t>
      </w:r>
      <w:r>
        <w:t>)</w:t>
      </w:r>
      <w:r>
        <w:br/>
      </w:r>
      <w:r w:rsidR="002D38ED">
        <w:t>Barnets bästa och barnets rätt i LVU-ärenden</w:t>
      </w:r>
    </w:p>
    <w:p w14:paraId="1F012882" w14:textId="77777777" w:rsidR="008E08C4" w:rsidRDefault="002D38ED" w:rsidP="00DB48AB">
      <w:pPr>
        <w:pStyle w:val="Brdtext"/>
      </w:pPr>
      <w:r>
        <w:t>Martina Johansson har frågat mig hur regeringen tänker se till att barnets bästa och barnets rätt ges större genomslag i lagen om vård av unga (LVU)</w:t>
      </w:r>
      <w:r w:rsidR="00A46493">
        <w:t>.</w:t>
      </w:r>
    </w:p>
    <w:p w14:paraId="0A7BC94A" w14:textId="77777777" w:rsidR="009003DB" w:rsidRDefault="009003DB" w:rsidP="009003DB">
      <w:r>
        <w:t>Barnkonventionen gäller sedan den 1 januari 2020 som svensk lag.</w:t>
      </w:r>
      <w:r w:rsidRPr="00901509">
        <w:t xml:space="preserve"> </w:t>
      </w:r>
      <w:r>
        <w:t xml:space="preserve">En inkorporering av barnkonventionen innebär ett förtydligande av att rättstillämpare ska beakta de rättigheter som följer av barnkonventionen vid avvägningar och bedömningar som görs i beslutsprocesser i mål och ärenden som rör barn. </w:t>
      </w:r>
    </w:p>
    <w:p w14:paraId="070E00F1" w14:textId="236816D5" w:rsidR="00DD3FD3" w:rsidRDefault="009003DB" w:rsidP="00A924CD">
      <w:pPr>
        <w:pStyle w:val="Brdtext"/>
      </w:pPr>
      <w:r>
        <w:t xml:space="preserve">Enligt dagens regelverk ska vad som är bäst för den unge vara avgörande vid alla beslut enligt LVU. </w:t>
      </w:r>
      <w:r w:rsidR="00942EBC">
        <w:t>Det som inträffade i Norrköping är en tragedi som vi bär med oss i det fortsatta arbetet med att säkerställa att barn säkerställs sina rättigheter. Den kan inte göras ogjord, men vi kan och måste lära av de</w:t>
      </w:r>
      <w:r w:rsidR="00DD3FD3">
        <w:t xml:space="preserve">n. Jag har nyligen träffat ledamöterna i civilutskottet och socialutskottet och informerat om hur barnets bästa kan stärkas för placerade barn. </w:t>
      </w:r>
      <w:r w:rsidR="00942EBC" w:rsidRPr="008A5E10">
        <w:t xml:space="preserve">I </w:t>
      </w:r>
      <w:r w:rsidR="00942EBC" w:rsidRPr="003A4A6B">
        <w:t>betänkandet Barns och ungas rätt vid tvångsvård, förslag till ny LVU (SOU 2015:71), finns fl</w:t>
      </w:r>
      <w:r w:rsidR="00942EBC" w:rsidRPr="008A5E10">
        <w:t xml:space="preserve">era förslag som syftar till att stärka barns rättigheter och öka tryggheten för långsiktigt placerade barn. Förslagen i betänkandet bereds inom Regeringskansliet. </w:t>
      </w:r>
    </w:p>
    <w:p w14:paraId="21F23A22" w14:textId="77777777" w:rsidR="001254DB" w:rsidRDefault="001254DB">
      <w:r>
        <w:br w:type="page"/>
      </w:r>
    </w:p>
    <w:p w14:paraId="468B695D" w14:textId="628EF8F8" w:rsidR="00DD3FD3" w:rsidRDefault="005229FC" w:rsidP="00A924CD">
      <w:pPr>
        <w:pStyle w:val="Brdtext"/>
      </w:pPr>
      <w:r w:rsidRPr="008A5E10">
        <w:lastRenderedPageBreak/>
        <w:t xml:space="preserve">Regeringen och jag kommer fortsätta att arbeta för att stärka barnets rättigheter, och särskilt för de barn </w:t>
      </w:r>
      <w:r w:rsidR="006F5E79" w:rsidRPr="008A5E10">
        <w:t>som befinner</w:t>
      </w:r>
      <w:r w:rsidR="006F5E79">
        <w:t xml:space="preserve"> sig i utsatta situationer</w:t>
      </w:r>
      <w:r w:rsidRPr="008A5E10">
        <w:t>.</w:t>
      </w:r>
    </w:p>
    <w:p w14:paraId="699E1F66" w14:textId="209524C2" w:rsidR="00D61826" w:rsidRDefault="00D61826" w:rsidP="00A924CD">
      <w:pPr>
        <w:pStyle w:val="Brdtext"/>
      </w:pPr>
      <w:bookmarkStart w:id="1" w:name="_GoBack"/>
      <w:bookmarkEnd w:id="1"/>
      <w:r>
        <w:t>Stockholm den 25 mars 2020</w:t>
      </w:r>
    </w:p>
    <w:p w14:paraId="72278729" w14:textId="77777777" w:rsidR="00D61826" w:rsidRDefault="00D61826" w:rsidP="00A924CD">
      <w:pPr>
        <w:pStyle w:val="Brdtext"/>
      </w:pPr>
    </w:p>
    <w:p w14:paraId="71791A71" w14:textId="77777777" w:rsidR="00947B29" w:rsidRDefault="00D61826" w:rsidP="00E96532">
      <w:pPr>
        <w:pStyle w:val="Brdtext"/>
      </w:pPr>
      <w:r>
        <w:t xml:space="preserve">Lena Hallengren </w:t>
      </w:r>
    </w:p>
    <w:sectPr w:rsidR="00947B2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28701" w14:textId="77777777" w:rsidR="00947B29" w:rsidRDefault="00947B29" w:rsidP="00A87A54">
      <w:pPr>
        <w:spacing w:after="0" w:line="240" w:lineRule="auto"/>
      </w:pPr>
      <w:r>
        <w:separator/>
      </w:r>
    </w:p>
  </w:endnote>
  <w:endnote w:type="continuationSeparator" w:id="0">
    <w:p w14:paraId="2282285A" w14:textId="77777777" w:rsidR="00947B29" w:rsidRDefault="00947B2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22DD2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ACFA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FA4F2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8A8A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BA7B3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A773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5C369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8C3C04" w14:textId="77777777" w:rsidTr="00C26068">
      <w:trPr>
        <w:trHeight w:val="227"/>
      </w:trPr>
      <w:tc>
        <w:tcPr>
          <w:tcW w:w="4074" w:type="dxa"/>
        </w:tcPr>
        <w:p w14:paraId="5FFB9A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54068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E75B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840DA" w14:textId="77777777" w:rsidR="00947B29" w:rsidRDefault="00947B29" w:rsidP="00A87A54">
      <w:pPr>
        <w:spacing w:after="0" w:line="240" w:lineRule="auto"/>
      </w:pPr>
      <w:r>
        <w:separator/>
      </w:r>
    </w:p>
  </w:footnote>
  <w:footnote w:type="continuationSeparator" w:id="0">
    <w:p w14:paraId="1F9CAC16" w14:textId="77777777" w:rsidR="00947B29" w:rsidRDefault="00947B2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7B29" w14:paraId="551283C3" w14:textId="77777777" w:rsidTr="00C93EBA">
      <w:trPr>
        <w:trHeight w:val="227"/>
      </w:trPr>
      <w:tc>
        <w:tcPr>
          <w:tcW w:w="5534" w:type="dxa"/>
        </w:tcPr>
        <w:p w14:paraId="5BDCCA93" w14:textId="77777777" w:rsidR="00947B29" w:rsidRPr="007D73AB" w:rsidRDefault="00947B29">
          <w:pPr>
            <w:pStyle w:val="Sidhuvud"/>
          </w:pPr>
        </w:p>
      </w:tc>
      <w:tc>
        <w:tcPr>
          <w:tcW w:w="3170" w:type="dxa"/>
          <w:vAlign w:val="bottom"/>
        </w:tcPr>
        <w:p w14:paraId="40544C02" w14:textId="77777777" w:rsidR="00947B29" w:rsidRPr="007D73AB" w:rsidRDefault="00947B29" w:rsidP="00340DE0">
          <w:pPr>
            <w:pStyle w:val="Sidhuvud"/>
          </w:pPr>
        </w:p>
      </w:tc>
      <w:tc>
        <w:tcPr>
          <w:tcW w:w="1134" w:type="dxa"/>
        </w:tcPr>
        <w:p w14:paraId="7CF4C410" w14:textId="77777777" w:rsidR="00947B29" w:rsidRDefault="00947B29" w:rsidP="005A703A">
          <w:pPr>
            <w:pStyle w:val="Sidhuvud"/>
          </w:pPr>
        </w:p>
      </w:tc>
    </w:tr>
    <w:tr w:rsidR="00947B29" w14:paraId="431D1C95" w14:textId="77777777" w:rsidTr="00C93EBA">
      <w:trPr>
        <w:trHeight w:val="1928"/>
      </w:trPr>
      <w:tc>
        <w:tcPr>
          <w:tcW w:w="5534" w:type="dxa"/>
        </w:tcPr>
        <w:p w14:paraId="4255A3AF" w14:textId="77777777" w:rsidR="00947B29" w:rsidRPr="00340DE0" w:rsidRDefault="00947B2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6E571A" wp14:editId="2F10356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75543A" w14:textId="77777777" w:rsidR="00947B29" w:rsidRPr="00710A6C" w:rsidRDefault="00947B29" w:rsidP="00EE3C0F">
          <w:pPr>
            <w:pStyle w:val="Sidhuvud"/>
            <w:rPr>
              <w:b/>
            </w:rPr>
          </w:pPr>
        </w:p>
        <w:p w14:paraId="322D253D" w14:textId="77777777" w:rsidR="00947B29" w:rsidRDefault="00947B29" w:rsidP="00EE3C0F">
          <w:pPr>
            <w:pStyle w:val="Sidhuvud"/>
          </w:pPr>
        </w:p>
        <w:p w14:paraId="08FA6BC8" w14:textId="77777777" w:rsidR="00947B29" w:rsidRDefault="00947B29" w:rsidP="00EE3C0F">
          <w:pPr>
            <w:pStyle w:val="Sidhuvud"/>
          </w:pPr>
        </w:p>
        <w:p w14:paraId="0A058A3D" w14:textId="77777777" w:rsidR="00947B29" w:rsidRDefault="00947B2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796E271E74B41A3872C35C35C7D4B75"/>
            </w:placeholder>
            <w:dataBinding w:prefixMappings="xmlns:ns0='http://lp/documentinfo/RK' " w:xpath="/ns0:DocumentInfo[1]/ns0:BaseInfo[1]/ns0:Dnr[1]" w:storeItemID="{58972608-4D90-4910-AAE5-2288451B8167}"/>
            <w:text/>
          </w:sdtPr>
          <w:sdtEndPr/>
          <w:sdtContent>
            <w:p w14:paraId="1194EA94" w14:textId="77777777" w:rsidR="00947B29" w:rsidRDefault="00947B29" w:rsidP="00EE3C0F">
              <w:pPr>
                <w:pStyle w:val="Sidhuvud"/>
              </w:pPr>
              <w:r>
                <w:t>S2020/</w:t>
              </w:r>
              <w:r w:rsidR="002D38ED">
                <w:t>01590/SOF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30D3CA040B4423BDB4D90061A94086"/>
            </w:placeholder>
            <w:showingPlcHdr/>
            <w:dataBinding w:prefixMappings="xmlns:ns0='http://lp/documentinfo/RK' " w:xpath="/ns0:DocumentInfo[1]/ns0:BaseInfo[1]/ns0:DocNumber[1]" w:storeItemID="{58972608-4D90-4910-AAE5-2288451B8167}"/>
            <w:text/>
          </w:sdtPr>
          <w:sdtEndPr/>
          <w:sdtContent>
            <w:p w14:paraId="18F7EDE2" w14:textId="77777777" w:rsidR="00947B29" w:rsidRDefault="00947B2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6DC0D4" w14:textId="77777777" w:rsidR="00947B29" w:rsidRDefault="00947B29" w:rsidP="00EE3C0F">
          <w:pPr>
            <w:pStyle w:val="Sidhuvud"/>
          </w:pPr>
        </w:p>
      </w:tc>
      <w:tc>
        <w:tcPr>
          <w:tcW w:w="1134" w:type="dxa"/>
        </w:tcPr>
        <w:p w14:paraId="5F8B7B07" w14:textId="77777777" w:rsidR="00947B29" w:rsidRDefault="00947B29" w:rsidP="0094502D">
          <w:pPr>
            <w:pStyle w:val="Sidhuvud"/>
          </w:pPr>
        </w:p>
        <w:p w14:paraId="04FB98AF" w14:textId="77777777" w:rsidR="00947B29" w:rsidRPr="0094502D" w:rsidRDefault="00947B29" w:rsidP="00EC71A6">
          <w:pPr>
            <w:pStyle w:val="Sidhuvud"/>
          </w:pPr>
        </w:p>
      </w:tc>
    </w:tr>
    <w:tr w:rsidR="00947B29" w14:paraId="33A2E24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BE4815051814DE6A2528123C918666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EDE6402" w14:textId="77777777" w:rsidR="008E08C4" w:rsidRPr="00FE4A49" w:rsidRDefault="008E08C4" w:rsidP="00340DE0">
              <w:pPr>
                <w:pStyle w:val="Sidhuvud"/>
                <w:rPr>
                  <w:b/>
                  <w:bCs/>
                </w:rPr>
              </w:pPr>
              <w:r w:rsidRPr="00FE4A49">
                <w:rPr>
                  <w:b/>
                  <w:bCs/>
                </w:rPr>
                <w:t>Socialdepartementet</w:t>
              </w:r>
            </w:p>
            <w:p w14:paraId="70A95E07" w14:textId="77777777" w:rsidR="00FE4A49" w:rsidRDefault="008E08C4" w:rsidP="00340DE0">
              <w:pPr>
                <w:pStyle w:val="Sidhuvud"/>
              </w:pPr>
              <w:r>
                <w:t>Socialministern</w:t>
              </w:r>
            </w:p>
            <w:p w14:paraId="2F5E6510" w14:textId="20B23BB5" w:rsidR="00947B29" w:rsidRPr="00340DE0" w:rsidRDefault="00947B2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EFEC29779F4911A6DE811379472E2E"/>
          </w:placeholder>
          <w:dataBinding w:prefixMappings="xmlns:ns0='http://lp/documentinfo/RK' " w:xpath="/ns0:DocumentInfo[1]/ns0:BaseInfo[1]/ns0:Recipient[1]" w:storeItemID="{58972608-4D90-4910-AAE5-2288451B8167}"/>
          <w:text w:multiLine="1"/>
        </w:sdtPr>
        <w:sdtEndPr/>
        <w:sdtContent>
          <w:tc>
            <w:tcPr>
              <w:tcW w:w="3170" w:type="dxa"/>
            </w:tcPr>
            <w:p w14:paraId="5357E629" w14:textId="77777777" w:rsidR="00947B29" w:rsidRDefault="00947B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259A71" w14:textId="77777777" w:rsidR="00947B29" w:rsidRDefault="00947B29" w:rsidP="003E6020">
          <w:pPr>
            <w:pStyle w:val="Sidhuvud"/>
          </w:pPr>
        </w:p>
      </w:tc>
    </w:tr>
  </w:tbl>
  <w:p w14:paraId="0AD08A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1FC08C5"/>
    <w:multiLevelType w:val="hybridMultilevel"/>
    <w:tmpl w:val="5FD6E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2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4DB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011"/>
    <w:rsid w:val="00237147"/>
    <w:rsid w:val="00242AD1"/>
    <w:rsid w:val="0024412C"/>
    <w:rsid w:val="00260D2D"/>
    <w:rsid w:val="00261975"/>
    <w:rsid w:val="00264503"/>
    <w:rsid w:val="002647DD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8ED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5DF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325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A6B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5408"/>
    <w:rsid w:val="00520A46"/>
    <w:rsid w:val="00521192"/>
    <w:rsid w:val="0052127C"/>
    <w:rsid w:val="005229F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E7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80F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8C4"/>
    <w:rsid w:val="008E65A8"/>
    <w:rsid w:val="008E77D6"/>
    <w:rsid w:val="009003DB"/>
    <w:rsid w:val="0090150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EBC"/>
    <w:rsid w:val="0094502D"/>
    <w:rsid w:val="00946561"/>
    <w:rsid w:val="00946B39"/>
    <w:rsid w:val="00947013"/>
    <w:rsid w:val="00947B29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493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4C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2DB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C75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0C6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826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FD3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173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4A4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BBF559"/>
  <w15:docId w15:val="{0078F7A4-65F0-4E4E-840E-B134D1AD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96E271E74B41A3872C35C35C7D4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CCAFD-7CC2-4D1D-A1A4-E74678143311}"/>
      </w:docPartPr>
      <w:docPartBody>
        <w:p w:rsidR="009673A1" w:rsidRDefault="006B5C4B" w:rsidP="006B5C4B">
          <w:pPr>
            <w:pStyle w:val="4796E271E74B41A3872C35C35C7D4B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30D3CA040B4423BDB4D90061A94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E13A4-11BF-464D-A4C9-A7CF46933BD6}"/>
      </w:docPartPr>
      <w:docPartBody>
        <w:p w:rsidR="009673A1" w:rsidRDefault="006B5C4B" w:rsidP="006B5C4B">
          <w:pPr>
            <w:pStyle w:val="CE30D3CA040B4423BDB4D90061A940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E4815051814DE6A2528123C9186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B3F1C-D1FF-4A8A-9C09-6BCD98FAEF6D}"/>
      </w:docPartPr>
      <w:docPartBody>
        <w:p w:rsidR="009673A1" w:rsidRDefault="006B5C4B" w:rsidP="006B5C4B">
          <w:pPr>
            <w:pStyle w:val="8BE4815051814DE6A2528123C91866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FEC29779F4911A6DE811379472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3AEC4-34EC-4ACF-8226-3FE95B6AB904}"/>
      </w:docPartPr>
      <w:docPartBody>
        <w:p w:rsidR="009673A1" w:rsidRDefault="006B5C4B" w:rsidP="006B5C4B">
          <w:pPr>
            <w:pStyle w:val="D9EFEC29779F4911A6DE811379472E2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4B"/>
    <w:rsid w:val="006B5C4B"/>
    <w:rsid w:val="0096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7AD883957040E593C6B3EACDE0E9D6">
    <w:name w:val="557AD883957040E593C6B3EACDE0E9D6"/>
    <w:rsid w:val="006B5C4B"/>
  </w:style>
  <w:style w:type="character" w:styleId="Platshllartext">
    <w:name w:val="Placeholder Text"/>
    <w:basedOn w:val="Standardstycketeckensnitt"/>
    <w:uiPriority w:val="99"/>
    <w:semiHidden/>
    <w:rsid w:val="006B5C4B"/>
    <w:rPr>
      <w:noProof w:val="0"/>
      <w:color w:val="808080"/>
    </w:rPr>
  </w:style>
  <w:style w:type="paragraph" w:customStyle="1" w:styleId="198E9F53BEBC4300A538F3C795D3DAA6">
    <w:name w:val="198E9F53BEBC4300A538F3C795D3DAA6"/>
    <w:rsid w:val="006B5C4B"/>
  </w:style>
  <w:style w:type="paragraph" w:customStyle="1" w:styleId="E8051AE5D32C4B9095F29CA2FAE52897">
    <w:name w:val="E8051AE5D32C4B9095F29CA2FAE52897"/>
    <w:rsid w:val="006B5C4B"/>
  </w:style>
  <w:style w:type="paragraph" w:customStyle="1" w:styleId="A8B9205D56BA4997B1CFEC930926F988">
    <w:name w:val="A8B9205D56BA4997B1CFEC930926F988"/>
    <w:rsid w:val="006B5C4B"/>
  </w:style>
  <w:style w:type="paragraph" w:customStyle="1" w:styleId="4796E271E74B41A3872C35C35C7D4B75">
    <w:name w:val="4796E271E74B41A3872C35C35C7D4B75"/>
    <w:rsid w:val="006B5C4B"/>
  </w:style>
  <w:style w:type="paragraph" w:customStyle="1" w:styleId="CE30D3CA040B4423BDB4D90061A94086">
    <w:name w:val="CE30D3CA040B4423BDB4D90061A94086"/>
    <w:rsid w:val="006B5C4B"/>
  </w:style>
  <w:style w:type="paragraph" w:customStyle="1" w:styleId="810744EFA1B44A1D9B2289EF2F3AD1DB">
    <w:name w:val="810744EFA1B44A1D9B2289EF2F3AD1DB"/>
    <w:rsid w:val="006B5C4B"/>
  </w:style>
  <w:style w:type="paragraph" w:customStyle="1" w:styleId="AF83610BEF35491EB29B3482D5019A25">
    <w:name w:val="AF83610BEF35491EB29B3482D5019A25"/>
    <w:rsid w:val="006B5C4B"/>
  </w:style>
  <w:style w:type="paragraph" w:customStyle="1" w:styleId="C9B31BBCC6404D7981E67FD6FC45C8C9">
    <w:name w:val="C9B31BBCC6404D7981E67FD6FC45C8C9"/>
    <w:rsid w:val="006B5C4B"/>
  </w:style>
  <w:style w:type="paragraph" w:customStyle="1" w:styleId="8BE4815051814DE6A2528123C9186666">
    <w:name w:val="8BE4815051814DE6A2528123C9186666"/>
    <w:rsid w:val="006B5C4B"/>
  </w:style>
  <w:style w:type="paragraph" w:customStyle="1" w:styleId="D9EFEC29779F4911A6DE811379472E2E">
    <w:name w:val="D9EFEC29779F4911A6DE811379472E2E"/>
    <w:rsid w:val="006B5C4B"/>
  </w:style>
  <w:style w:type="paragraph" w:customStyle="1" w:styleId="047F378CE3CF4CED83F015B1CF65945B">
    <w:name w:val="047F378CE3CF4CED83F015B1CF65945B"/>
    <w:rsid w:val="006B5C4B"/>
  </w:style>
  <w:style w:type="paragraph" w:customStyle="1" w:styleId="C5184281560F4695A59735170FFF6ABB">
    <w:name w:val="C5184281560F4695A59735170FFF6ABB"/>
    <w:rsid w:val="006B5C4B"/>
  </w:style>
  <w:style w:type="paragraph" w:customStyle="1" w:styleId="93B20EF423164C6D8CE62F3CF05B895D">
    <w:name w:val="93B20EF423164C6D8CE62F3CF05B895D"/>
    <w:rsid w:val="006B5C4B"/>
  </w:style>
  <w:style w:type="paragraph" w:customStyle="1" w:styleId="EAD196AE976F4FAB8CD2E00EC6D1ACB5">
    <w:name w:val="EAD196AE976F4FAB8CD2E00EC6D1ACB5"/>
    <w:rsid w:val="006B5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1fbbdc2b-3714-4659-99aa-8dafc0dd4391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2020-03-16</HeaderDate>
    <Office/>
    <Dnr>S2020/01590/SOF</Dnr>
    <ParagrafNr/>
    <DocumentTitle/>
    <VisitingAddress/>
    <Extra1/>
    <Extra2/>
    <Extra3>Martina Johansson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PANP3H6M3MHX-1975032798-1784</_dlc_DocId>
    <_dlc_DocIdUrl xmlns="a68c6c55-4fbb-48c7-bd04-03a904b43046">
      <Url>https://dhs.sp.regeringskansliet.se/dep/s/SOF_fraga/_layouts/15/DocIdRedir.aspx?ID=PANP3H6M3MHX-1975032798-1784</Url>
      <Description>PANP3H6M3MHX-1975032798-1784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2FAD2-75D1-4574-86ED-50FF66C7A6C2}"/>
</file>

<file path=customXml/itemProps2.xml><?xml version="1.0" encoding="utf-8"?>
<ds:datastoreItem xmlns:ds="http://schemas.openxmlformats.org/officeDocument/2006/customXml" ds:itemID="{C63308DA-3EA4-4797-8465-978F9CA16F83}"/>
</file>

<file path=customXml/itemProps3.xml><?xml version="1.0" encoding="utf-8"?>
<ds:datastoreItem xmlns:ds="http://schemas.openxmlformats.org/officeDocument/2006/customXml" ds:itemID="{58972608-4D90-4910-AAE5-2288451B8167}"/>
</file>

<file path=customXml/itemProps4.xml><?xml version="1.0" encoding="utf-8"?>
<ds:datastoreItem xmlns:ds="http://schemas.openxmlformats.org/officeDocument/2006/customXml" ds:itemID="{9A2C4015-155E-44AC-9EA5-7C54D708AB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3308DA-3EA4-4797-8465-978F9CA16F83}">
  <ds:schemaRefs>
    <ds:schemaRef ds:uri="http://purl.org/dc/elements/1.1/"/>
    <ds:schemaRef ds:uri="860e4c83-59ce-4420-a61e-371951efc959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a68c6c55-4fbb-48c7-bd04-03a904b4304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EBAA2E5-CC40-4C3F-8677-7EB99D0EE6E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EBAA2E5-CC40-4C3F-8677-7EB99D0EE6ED}"/>
</file>

<file path=customXml/itemProps8.xml><?xml version="1.0" encoding="utf-8"?>
<ds:datastoreItem xmlns:ds="http://schemas.openxmlformats.org/officeDocument/2006/customXml" ds:itemID="{8395E868-FFED-4B4F-8E60-90DF3B403F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1096.docx</dc:title>
  <dc:subject/>
  <dc:creator>Sandra Rosenälv</dc:creator>
  <cp:keywords/>
  <dc:description/>
  <cp:lastModifiedBy>Maria Zetterström</cp:lastModifiedBy>
  <cp:revision>2</cp:revision>
  <dcterms:created xsi:type="dcterms:W3CDTF">2020-03-24T16:33:00Z</dcterms:created>
  <dcterms:modified xsi:type="dcterms:W3CDTF">2020-03-24T16:33:00Z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S2020/01590/SOF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d7d05fc9-b2ff-4681-9d5e-585604c6546d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_docset_NoMedatataSyncRequired">
    <vt:lpwstr>False</vt:lpwstr>
  </property>
  <property fmtid="{D5CDD505-2E9C-101B-9397-08002B2CF9AE}" pid="11" name="TaxKeywordTaxHTField">
    <vt:lpwstr/>
  </property>
  <property fmtid="{D5CDD505-2E9C-101B-9397-08002B2CF9AE}" pid="12" name="RKNyckelord">
    <vt:lpwstr/>
  </property>
</Properties>
</file>