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F4774" w14:textId="5B081809" w:rsidR="00E64097" w:rsidRDefault="00E64097" w:rsidP="00DA0661">
      <w:pPr>
        <w:pStyle w:val="Rubrik"/>
      </w:pPr>
      <w:bookmarkStart w:id="0" w:name="Start"/>
      <w:bookmarkEnd w:id="0"/>
      <w:r>
        <w:t>Svar på fråga 2020/21:1</w:t>
      </w:r>
      <w:r w:rsidR="003A3AB8">
        <w:t>8</w:t>
      </w:r>
      <w:r w:rsidR="003F36F1">
        <w:t>54</w:t>
      </w:r>
      <w:r>
        <w:t xml:space="preserve"> av </w:t>
      </w:r>
      <w:r w:rsidR="003A3AB8">
        <w:t>Larry Söder</w:t>
      </w:r>
      <w:r>
        <w:t xml:space="preserve"> (</w:t>
      </w:r>
      <w:r w:rsidR="007E4700">
        <w:t>K</w:t>
      </w:r>
      <w:r>
        <w:t>D</w:t>
      </w:r>
      <w:r w:rsidR="003F36F1">
        <w:t>) Åtgärder för hyrköp</w:t>
      </w:r>
    </w:p>
    <w:p w14:paraId="27FCE4BA" w14:textId="15455206" w:rsidR="00E64097" w:rsidRDefault="003A3AB8" w:rsidP="003F36F1">
      <w:pPr>
        <w:pStyle w:val="Brdtext"/>
      </w:pPr>
      <w:r>
        <w:t>Larry Söder</w:t>
      </w:r>
      <w:r w:rsidR="00E64097">
        <w:t xml:space="preserve"> har frågat </w:t>
      </w:r>
      <w:r w:rsidR="00F2585D">
        <w:t xml:space="preserve">statsrådet </w:t>
      </w:r>
      <w:r w:rsidR="003F36F1">
        <w:t>Märta Stenevi</w:t>
      </w:r>
      <w:r w:rsidR="00CC4187">
        <w:t xml:space="preserve"> </w:t>
      </w:r>
      <w:r w:rsidR="00E64097">
        <w:t xml:space="preserve">om </w:t>
      </w:r>
      <w:r w:rsidR="003F36F1">
        <w:t>hon och regeringen avser att återkomma med förslag som möjliggör hyrköp</w:t>
      </w:r>
      <w:r w:rsidR="00E64097" w:rsidRPr="00E64097">
        <w:t xml:space="preserve">. </w:t>
      </w:r>
    </w:p>
    <w:p w14:paraId="4CEC082C" w14:textId="34B31F01" w:rsidR="003F36F1" w:rsidRDefault="003F36F1" w:rsidP="003F36F1">
      <w:pPr>
        <w:pStyle w:val="Brdtext"/>
      </w:pPr>
      <w:r w:rsidRPr="003F36F1">
        <w:t>Frågan har överlämnats till mig.</w:t>
      </w:r>
    </w:p>
    <w:p w14:paraId="4159F283" w14:textId="472799FB" w:rsidR="003A3AB8" w:rsidRDefault="002A472A" w:rsidP="003A3AB8">
      <w:pPr>
        <w:pStyle w:val="Brdtext"/>
      </w:pPr>
      <w:bookmarkStart w:id="1" w:name="_Hlk64877623"/>
      <w:r>
        <w:t xml:space="preserve">Regeringen </w:t>
      </w:r>
      <w:r w:rsidR="00744B36">
        <w:t>har vidtagit många</w:t>
      </w:r>
      <w:r>
        <w:t xml:space="preserve"> åtgärder för att öka bostadsbyggandet och för att säkerställa tillgången till olika typer av boenden. Bland annat har regeringen infört investeringsstöd med inriktning på hyresrätter, studentbostäder och bostäder för äldre. </w:t>
      </w:r>
      <w:r w:rsidR="00AD487D">
        <w:t xml:space="preserve">Investeringsstödet har lett till </w:t>
      </w:r>
      <w:r w:rsidR="00AD487D" w:rsidRPr="00656735">
        <w:t xml:space="preserve">att </w:t>
      </w:r>
      <w:r w:rsidR="00AD487D">
        <w:t xml:space="preserve">det byggts </w:t>
      </w:r>
      <w:r w:rsidR="00AD487D" w:rsidRPr="00656735">
        <w:t>nästan 38</w:t>
      </w:r>
      <w:r w:rsidR="00EE78F5">
        <w:t> </w:t>
      </w:r>
      <w:r w:rsidR="00AD487D" w:rsidRPr="00656735">
        <w:t xml:space="preserve">700 bostäder </w:t>
      </w:r>
      <w:r w:rsidR="00AD487D">
        <w:t xml:space="preserve">med lägre hyra. </w:t>
      </w:r>
      <w:r w:rsidR="00AD487D" w:rsidRPr="00AD487D">
        <w:rPr>
          <w:rFonts w:ascii="Garamond" w:eastAsia="Garamond" w:hAnsi="Garamond" w:cs="Times New Roman"/>
        </w:rPr>
        <w:t>Sedan regeringen tillträdde</w:t>
      </w:r>
      <w:r w:rsidR="00FD429F">
        <w:rPr>
          <w:rFonts w:ascii="Garamond" w:eastAsia="Garamond" w:hAnsi="Garamond" w:cs="Times New Roman"/>
        </w:rPr>
        <w:t xml:space="preserve"> </w:t>
      </w:r>
      <w:r w:rsidR="00AD487D" w:rsidRPr="00AD487D">
        <w:rPr>
          <w:rFonts w:ascii="Garamond" w:eastAsia="Garamond" w:hAnsi="Garamond" w:cs="Times New Roman"/>
        </w:rPr>
        <w:t>2014 har bostadsbyggandet ökat kraftigt. År 2019 färdigställdes det 90</w:t>
      </w:r>
      <w:r w:rsidR="00FD429F">
        <w:rPr>
          <w:rFonts w:ascii="Garamond" w:eastAsia="Garamond" w:hAnsi="Garamond" w:cs="Times New Roman"/>
        </w:rPr>
        <w:t> </w:t>
      </w:r>
      <w:r w:rsidR="00AD487D" w:rsidRPr="00AD487D">
        <w:rPr>
          <w:rFonts w:ascii="Garamond" w:eastAsia="Garamond" w:hAnsi="Garamond" w:cs="Times New Roman"/>
        </w:rPr>
        <w:t xml:space="preserve">procent </w:t>
      </w:r>
      <w:r w:rsidR="00F2585D">
        <w:rPr>
          <w:rFonts w:ascii="Garamond" w:eastAsia="Garamond" w:hAnsi="Garamond" w:cs="Times New Roman"/>
        </w:rPr>
        <w:t>fler</w:t>
      </w:r>
      <w:r w:rsidR="00F2585D" w:rsidRPr="00AD487D">
        <w:rPr>
          <w:rFonts w:ascii="Garamond" w:eastAsia="Garamond" w:hAnsi="Garamond" w:cs="Times New Roman"/>
        </w:rPr>
        <w:t xml:space="preserve"> </w:t>
      </w:r>
      <w:r w:rsidR="00AD487D" w:rsidRPr="00AD487D">
        <w:rPr>
          <w:rFonts w:ascii="Garamond" w:eastAsia="Garamond" w:hAnsi="Garamond" w:cs="Times New Roman"/>
        </w:rPr>
        <w:t>bostäder än 2014.</w:t>
      </w:r>
      <w:r w:rsidR="00735AE9">
        <w:rPr>
          <w:rFonts w:ascii="Garamond" w:eastAsia="Garamond" w:hAnsi="Garamond" w:cs="Times New Roman"/>
        </w:rPr>
        <w:t xml:space="preserve"> </w:t>
      </w:r>
      <w:r w:rsidR="00E67BBF">
        <w:t>R</w:t>
      </w:r>
      <w:r w:rsidR="00405E22">
        <w:t xml:space="preserve">egeringen </w:t>
      </w:r>
      <w:r w:rsidR="007620CE">
        <w:t>har</w:t>
      </w:r>
      <w:r>
        <w:t xml:space="preserve"> vidare</w:t>
      </w:r>
      <w:r w:rsidR="007620CE">
        <w:t xml:space="preserve"> </w:t>
      </w:r>
      <w:r w:rsidR="00405E22">
        <w:t>gett en</w:t>
      </w:r>
      <w:r w:rsidR="000A091F" w:rsidRPr="000A091F">
        <w:t xml:space="preserve"> särskild utredare </w:t>
      </w:r>
      <w:r w:rsidR="00405E22">
        <w:t>i uppdrag att</w:t>
      </w:r>
      <w:r w:rsidR="000A091F" w:rsidRPr="000A091F">
        <w:t xml:space="preserve"> </w:t>
      </w:r>
      <w:r w:rsidR="00405E22">
        <w:t>föreslå</w:t>
      </w:r>
      <w:r w:rsidR="000A091F" w:rsidRPr="000A091F">
        <w:t xml:space="preserve"> åtgärder för att </w:t>
      </w:r>
      <w:r w:rsidR="00E67BBF">
        <w:t xml:space="preserve">underlätta för </w:t>
      </w:r>
      <w:r w:rsidR="000A091F" w:rsidRPr="000A091F">
        <w:t>förstagångsköpare</w:t>
      </w:r>
      <w:r w:rsidR="00E67BBF">
        <w:t xml:space="preserve"> </w:t>
      </w:r>
      <w:r w:rsidR="000A091F" w:rsidRPr="000A091F">
        <w:t>att komma in på den ägda bostadsmarknaden.</w:t>
      </w:r>
    </w:p>
    <w:bookmarkEnd w:id="1"/>
    <w:p w14:paraId="41ECDE96" w14:textId="124C25C6" w:rsidR="00ED06D5" w:rsidRDefault="002A472A" w:rsidP="003A3AB8">
      <w:pPr>
        <w:pStyle w:val="Brdtext"/>
      </w:pPr>
      <w:r>
        <w:t xml:space="preserve">Med anledning av riksdagens tillkännagivande om ägarlägenheter och hyrköp höll Justitiedepartementet i november 2020 ett uppföljande samrådsmöte om frågorna med några av aktörerna på marknaden. Det finns ingen vedertagen definition av vad hyrköp av en bostad innebär. Vid samrådsmötet uttrycktes inte något tydligt intresse för en modell där </w:t>
      </w:r>
      <w:r w:rsidRPr="0095465C">
        <w:t>en del av hyran är en delbetalning av ett framtida köp av lägenheten</w:t>
      </w:r>
      <w:r>
        <w:t xml:space="preserve">. Tvärtom framfördes farhågor kring hur tryggheten för den hyresgäst som betalar i förskott ska kunna tillgodoses med en sådan modell. </w:t>
      </w:r>
    </w:p>
    <w:p w14:paraId="0E51E1CB" w14:textId="025F9EE2" w:rsidR="00026D94" w:rsidRDefault="00026D94" w:rsidP="003A3AB8">
      <w:pPr>
        <w:pStyle w:val="Brdtext"/>
      </w:pPr>
      <w:r>
        <w:t xml:space="preserve">De synpunkter som framfördes av berörda aktörer vid samrådsmötet analyseras för närvarande inom Regeringskansliet. </w:t>
      </w:r>
    </w:p>
    <w:p w14:paraId="3ACA19D7" w14:textId="6E97953D" w:rsidR="00E64097" w:rsidRDefault="00E64097" w:rsidP="006A12F1">
      <w:pPr>
        <w:pStyle w:val="Brdtext"/>
      </w:pPr>
      <w:r>
        <w:lastRenderedPageBreak/>
        <w:t xml:space="preserve">Stockholm den </w:t>
      </w:r>
      <w:sdt>
        <w:sdtPr>
          <w:id w:val="2032990546"/>
          <w:placeholder>
            <w:docPart w:val="97037E215E1147AF808E1B50443EE990"/>
          </w:placeholder>
          <w:dataBinding w:prefixMappings="xmlns:ns0='http://lp/documentinfo/RK' " w:xpath="/ns0:DocumentInfo[1]/ns0:BaseInfo[1]/ns0:HeaderDate[1]" w:storeItemID="{74BBBBA5-1154-4A5C-B516-4D94F3624D75}"/>
          <w:date w:fullDate="2021-02-24T00:00:00Z">
            <w:dateFormat w:val="d MMMM yyyy"/>
            <w:lid w:val="sv-SE"/>
            <w:storeMappedDataAs w:val="dateTime"/>
            <w:calendar w:val="gregorian"/>
          </w:date>
        </w:sdtPr>
        <w:sdtEndPr/>
        <w:sdtContent>
          <w:r w:rsidR="003A3AB8">
            <w:t>24 februari 2021</w:t>
          </w:r>
        </w:sdtContent>
      </w:sdt>
    </w:p>
    <w:p w14:paraId="764E3241" w14:textId="77777777" w:rsidR="00E64097" w:rsidRDefault="00E64097" w:rsidP="00471B06">
      <w:pPr>
        <w:pStyle w:val="Brdtextutanavstnd"/>
      </w:pPr>
    </w:p>
    <w:p w14:paraId="30EAF00F" w14:textId="77777777" w:rsidR="00E64097" w:rsidRDefault="00E64097" w:rsidP="00471B06">
      <w:pPr>
        <w:pStyle w:val="Brdtextutanavstnd"/>
      </w:pPr>
    </w:p>
    <w:p w14:paraId="40084072" w14:textId="77777777" w:rsidR="00E64097" w:rsidRDefault="00E64097" w:rsidP="00471B06">
      <w:pPr>
        <w:pStyle w:val="Brdtextutanavstnd"/>
      </w:pPr>
    </w:p>
    <w:sdt>
      <w:sdtPr>
        <w:alias w:val="Klicka på listpilen"/>
        <w:tag w:val="run-loadAllMinistersFromDep"/>
        <w:id w:val="908118230"/>
        <w:placeholder>
          <w:docPart w:val="D6896C84EE724A2E9EEFB3B3E2AF0BEC"/>
        </w:placeholder>
        <w:dataBinding w:prefixMappings="xmlns:ns0='http://lp/documentinfo/RK' " w:xpath="/ns0:DocumentInfo[1]/ns0:BaseInfo[1]/ns0:TopSender[1]" w:storeItemID="{74BBBBA5-1154-4A5C-B516-4D94F3624D75}"/>
        <w:comboBox w:lastValue="Justitie- och migrationsministern">
          <w:listItem w:displayText="Morgan Johansson" w:value="Justitie- och migrationsministern"/>
          <w:listItem w:displayText="Mikael Damberg" w:value="Inrikesministern"/>
        </w:comboBox>
      </w:sdtPr>
      <w:sdtEndPr/>
      <w:sdtContent>
        <w:p w14:paraId="179D3CD1" w14:textId="6EFB18E5" w:rsidR="00E64097" w:rsidRDefault="00E64097" w:rsidP="00422A41">
          <w:pPr>
            <w:pStyle w:val="Brdtext"/>
          </w:pPr>
          <w:r>
            <w:t>Morgan Johansson</w:t>
          </w:r>
        </w:p>
      </w:sdtContent>
    </w:sdt>
    <w:p w14:paraId="6854EAF4" w14:textId="211BCCAB" w:rsidR="00E64097" w:rsidRPr="00DB48AB" w:rsidRDefault="00E64097" w:rsidP="00DB48AB">
      <w:pPr>
        <w:pStyle w:val="Brdtext"/>
      </w:pPr>
    </w:p>
    <w:p w14:paraId="59D8A7E8" w14:textId="1669E6CF" w:rsidR="00E64097" w:rsidRDefault="00E64097" w:rsidP="00E96532">
      <w:pPr>
        <w:pStyle w:val="Brdtext"/>
      </w:pPr>
    </w:p>
    <w:sectPr w:rsidR="00E64097" w:rsidSect="00E64097">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E4379" w14:textId="77777777" w:rsidR="00055AA4" w:rsidRDefault="00055AA4" w:rsidP="00A87A54">
      <w:pPr>
        <w:spacing w:after="0" w:line="240" w:lineRule="auto"/>
      </w:pPr>
      <w:r>
        <w:separator/>
      </w:r>
    </w:p>
  </w:endnote>
  <w:endnote w:type="continuationSeparator" w:id="0">
    <w:p w14:paraId="0B324CAB" w14:textId="77777777" w:rsidR="00055AA4" w:rsidRDefault="00055A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4097" w:rsidRPr="00347E11" w14:paraId="3C29F1D7" w14:textId="77777777" w:rsidTr="009478B0">
      <w:trPr>
        <w:trHeight w:val="227"/>
        <w:jc w:val="right"/>
      </w:trPr>
      <w:tc>
        <w:tcPr>
          <w:tcW w:w="708" w:type="dxa"/>
          <w:vAlign w:val="bottom"/>
        </w:tcPr>
        <w:p w14:paraId="544D7FBA" w14:textId="77777777" w:rsidR="00E64097" w:rsidRPr="00B62610" w:rsidRDefault="00E64097" w:rsidP="00E6409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64097" w:rsidRPr="00347E11" w14:paraId="2C6D6D0C" w14:textId="77777777" w:rsidTr="009478B0">
      <w:trPr>
        <w:trHeight w:val="850"/>
        <w:jc w:val="right"/>
      </w:trPr>
      <w:tc>
        <w:tcPr>
          <w:tcW w:w="708" w:type="dxa"/>
          <w:vAlign w:val="bottom"/>
        </w:tcPr>
        <w:p w14:paraId="302F94D5" w14:textId="77777777" w:rsidR="00E64097" w:rsidRPr="00347E11" w:rsidRDefault="00E64097" w:rsidP="00E64097">
          <w:pPr>
            <w:pStyle w:val="Sidfot"/>
            <w:spacing w:line="276" w:lineRule="auto"/>
            <w:jc w:val="right"/>
          </w:pPr>
        </w:p>
      </w:tc>
    </w:tr>
  </w:tbl>
  <w:p w14:paraId="7CFD2BA4" w14:textId="77777777" w:rsidR="00E64097" w:rsidRPr="005606BC" w:rsidRDefault="00E64097" w:rsidP="00E6409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B94200" w14:textId="77777777" w:rsidTr="001F4302">
      <w:trPr>
        <w:trHeight w:val="510"/>
      </w:trPr>
      <w:tc>
        <w:tcPr>
          <w:tcW w:w="8525" w:type="dxa"/>
          <w:gridSpan w:val="2"/>
          <w:vAlign w:val="bottom"/>
        </w:tcPr>
        <w:p w14:paraId="70627F44" w14:textId="77777777" w:rsidR="00347E11" w:rsidRPr="00347E11" w:rsidRDefault="00347E11" w:rsidP="00347E11">
          <w:pPr>
            <w:pStyle w:val="Sidfot"/>
            <w:rPr>
              <w:sz w:val="8"/>
            </w:rPr>
          </w:pPr>
        </w:p>
      </w:tc>
    </w:tr>
    <w:tr w:rsidR="00093408" w:rsidRPr="00EE3C0F" w14:paraId="58523EAB" w14:textId="77777777" w:rsidTr="00C26068">
      <w:trPr>
        <w:trHeight w:val="227"/>
      </w:trPr>
      <w:tc>
        <w:tcPr>
          <w:tcW w:w="4074" w:type="dxa"/>
        </w:tcPr>
        <w:p w14:paraId="1725BBDD" w14:textId="77777777" w:rsidR="00347E11" w:rsidRPr="00F53AEA" w:rsidRDefault="00347E11" w:rsidP="00C26068">
          <w:pPr>
            <w:pStyle w:val="Sidfot"/>
            <w:spacing w:line="276" w:lineRule="auto"/>
          </w:pPr>
        </w:p>
      </w:tc>
      <w:tc>
        <w:tcPr>
          <w:tcW w:w="4451" w:type="dxa"/>
        </w:tcPr>
        <w:p w14:paraId="1DA4DA2A" w14:textId="77777777" w:rsidR="00093408" w:rsidRPr="00F53AEA" w:rsidRDefault="00093408" w:rsidP="00F53AEA">
          <w:pPr>
            <w:pStyle w:val="Sidfot"/>
            <w:spacing w:line="276" w:lineRule="auto"/>
          </w:pPr>
        </w:p>
      </w:tc>
    </w:tr>
  </w:tbl>
  <w:p w14:paraId="663B15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253D5" w14:textId="77777777" w:rsidR="00055AA4" w:rsidRDefault="00055AA4" w:rsidP="00E64097">
      <w:pPr>
        <w:spacing w:after="0" w:line="240" w:lineRule="auto"/>
      </w:pPr>
      <w:r>
        <w:separator/>
      </w:r>
    </w:p>
  </w:footnote>
  <w:footnote w:type="continuationSeparator" w:id="0">
    <w:p w14:paraId="62A8C8B4" w14:textId="77777777" w:rsidR="00055AA4" w:rsidRDefault="00055A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4097" w14:paraId="5AC54532" w14:textId="77777777" w:rsidTr="00C93EBA">
      <w:trPr>
        <w:trHeight w:val="227"/>
      </w:trPr>
      <w:tc>
        <w:tcPr>
          <w:tcW w:w="5534" w:type="dxa"/>
        </w:tcPr>
        <w:p w14:paraId="7E1E39F5" w14:textId="77777777" w:rsidR="00E64097" w:rsidRPr="007D73AB" w:rsidRDefault="00E64097">
          <w:pPr>
            <w:pStyle w:val="Sidhuvud"/>
          </w:pPr>
        </w:p>
      </w:tc>
      <w:tc>
        <w:tcPr>
          <w:tcW w:w="3170" w:type="dxa"/>
          <w:vAlign w:val="bottom"/>
        </w:tcPr>
        <w:p w14:paraId="68A2775E" w14:textId="51E637AE" w:rsidR="00E64097" w:rsidRPr="007D73AB" w:rsidRDefault="00E64097" w:rsidP="00340DE0">
          <w:pPr>
            <w:pStyle w:val="Sidhuvud"/>
          </w:pPr>
        </w:p>
      </w:tc>
      <w:tc>
        <w:tcPr>
          <w:tcW w:w="1134" w:type="dxa"/>
        </w:tcPr>
        <w:p w14:paraId="3BCA4BA8" w14:textId="77777777" w:rsidR="00E64097" w:rsidRDefault="00E64097" w:rsidP="005A703A">
          <w:pPr>
            <w:pStyle w:val="Sidhuvud"/>
          </w:pPr>
        </w:p>
      </w:tc>
    </w:tr>
    <w:tr w:rsidR="00E64097" w14:paraId="6179B0B5" w14:textId="77777777" w:rsidTr="00C93EBA">
      <w:trPr>
        <w:trHeight w:val="1928"/>
      </w:trPr>
      <w:tc>
        <w:tcPr>
          <w:tcW w:w="5534" w:type="dxa"/>
        </w:tcPr>
        <w:p w14:paraId="5CFC6ED9" w14:textId="70EF9ED5" w:rsidR="00E64097" w:rsidRPr="00340DE0" w:rsidRDefault="00E64097" w:rsidP="00340DE0">
          <w:pPr>
            <w:pStyle w:val="Sidhuvud"/>
          </w:pPr>
          <w:r>
            <w:rPr>
              <w:noProof/>
            </w:rPr>
            <w:drawing>
              <wp:inline distT="0" distB="0" distL="0" distR="0" wp14:anchorId="33AD5481" wp14:editId="5748473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B3552F2" w14:textId="60ED7BEC" w:rsidR="00E64097" w:rsidRPr="00710A6C" w:rsidRDefault="00E64097" w:rsidP="00EE3C0F">
          <w:pPr>
            <w:pStyle w:val="Sidhuvud"/>
            <w:rPr>
              <w:b/>
            </w:rPr>
          </w:pPr>
        </w:p>
        <w:p w14:paraId="27BBFF22" w14:textId="07F3008E" w:rsidR="00E64097" w:rsidRDefault="00E64097" w:rsidP="00EE3C0F">
          <w:pPr>
            <w:pStyle w:val="Sidhuvud"/>
          </w:pPr>
        </w:p>
        <w:p w14:paraId="7237806F" w14:textId="1069021C" w:rsidR="00E64097" w:rsidRDefault="00E64097" w:rsidP="00EE3C0F">
          <w:pPr>
            <w:pStyle w:val="Sidhuvud"/>
          </w:pPr>
        </w:p>
        <w:p w14:paraId="56470E4B" w14:textId="77777777" w:rsidR="00E64097" w:rsidRDefault="00E64097" w:rsidP="00EE3C0F">
          <w:pPr>
            <w:pStyle w:val="Sidhuvud"/>
          </w:pPr>
        </w:p>
        <w:sdt>
          <w:sdtPr>
            <w:rPr>
              <w:rFonts w:ascii="Arial" w:hAnsi="Arial" w:cs="Arial"/>
              <w:sz w:val="20"/>
              <w:szCs w:val="20"/>
            </w:rPr>
            <w:alias w:val="Dnr"/>
            <w:tag w:val="ccRKShow_Dnr"/>
            <w:id w:val="-829283628"/>
            <w:placeholder>
              <w:docPart w:val="AF2A831245A44AE6AF78796C6A24D161"/>
            </w:placeholder>
            <w:dataBinding w:prefixMappings="xmlns:ns0='http://lp/documentinfo/RK' " w:xpath="/ns0:DocumentInfo[1]/ns0:BaseInfo[1]/ns0:Dnr[1]" w:storeItemID="{74BBBBA5-1154-4A5C-B516-4D94F3624D75}"/>
            <w:text/>
          </w:sdtPr>
          <w:sdtEndPr/>
          <w:sdtContent>
            <w:p w14:paraId="7EFC49B4" w14:textId="50E293BC" w:rsidR="00E64097" w:rsidRDefault="00FD2355" w:rsidP="00EE3C0F">
              <w:pPr>
                <w:pStyle w:val="Sidhuvud"/>
              </w:pPr>
              <w:r w:rsidRPr="00FD2355">
                <w:rPr>
                  <w:rFonts w:ascii="Arial" w:hAnsi="Arial" w:cs="Arial"/>
                  <w:sz w:val="20"/>
                  <w:szCs w:val="20"/>
                </w:rPr>
                <w:t>Ju202</w:t>
              </w:r>
              <w:r>
                <w:rPr>
                  <w:rFonts w:ascii="Arial" w:hAnsi="Arial" w:cs="Arial"/>
                  <w:sz w:val="20"/>
                  <w:szCs w:val="20"/>
                </w:rPr>
                <w:t>1</w:t>
              </w:r>
              <w:r w:rsidRPr="00FD2355">
                <w:rPr>
                  <w:rFonts w:ascii="Arial" w:hAnsi="Arial" w:cs="Arial"/>
                  <w:sz w:val="20"/>
                  <w:szCs w:val="20"/>
                </w:rPr>
                <w:t>/00784</w:t>
              </w:r>
            </w:p>
          </w:sdtContent>
        </w:sdt>
        <w:sdt>
          <w:sdtPr>
            <w:alias w:val="DocNumber"/>
            <w:tag w:val="DocNumber"/>
            <w:id w:val="1726028884"/>
            <w:placeholder>
              <w:docPart w:val="92E5FDE563B843419D938F7191DD3712"/>
            </w:placeholder>
            <w:showingPlcHdr/>
            <w:dataBinding w:prefixMappings="xmlns:ns0='http://lp/documentinfo/RK' " w:xpath="/ns0:DocumentInfo[1]/ns0:BaseInfo[1]/ns0:DocNumber[1]" w:storeItemID="{74BBBBA5-1154-4A5C-B516-4D94F3624D75}"/>
            <w:text/>
          </w:sdtPr>
          <w:sdtEndPr/>
          <w:sdtContent>
            <w:p w14:paraId="2FA48543" w14:textId="77777777" w:rsidR="00E64097" w:rsidRDefault="00E64097" w:rsidP="00EE3C0F">
              <w:pPr>
                <w:pStyle w:val="Sidhuvud"/>
              </w:pPr>
              <w:r>
                <w:rPr>
                  <w:rStyle w:val="Platshllartext"/>
                </w:rPr>
                <w:t xml:space="preserve"> </w:t>
              </w:r>
            </w:p>
          </w:sdtContent>
        </w:sdt>
        <w:p w14:paraId="55993361" w14:textId="77777777" w:rsidR="00E64097" w:rsidRDefault="00E64097" w:rsidP="00EE3C0F">
          <w:pPr>
            <w:pStyle w:val="Sidhuvud"/>
          </w:pPr>
        </w:p>
      </w:tc>
      <w:tc>
        <w:tcPr>
          <w:tcW w:w="1134" w:type="dxa"/>
        </w:tcPr>
        <w:p w14:paraId="7154FA7C" w14:textId="72FF1B53" w:rsidR="00E64097" w:rsidRDefault="00E64097" w:rsidP="0094502D">
          <w:pPr>
            <w:pStyle w:val="Sidhuvud"/>
          </w:pPr>
        </w:p>
        <w:p w14:paraId="641A569D" w14:textId="4520C9F0" w:rsidR="00E64097" w:rsidRPr="0094502D" w:rsidRDefault="00E64097" w:rsidP="00EC71A6">
          <w:pPr>
            <w:pStyle w:val="Sidhuvud"/>
          </w:pPr>
        </w:p>
      </w:tc>
    </w:tr>
    <w:tr w:rsidR="00E64097" w14:paraId="19135D66" w14:textId="77777777" w:rsidTr="00C93EBA">
      <w:trPr>
        <w:trHeight w:val="2268"/>
      </w:trPr>
      <w:sdt>
        <w:sdtPr>
          <w:rPr>
            <w:b/>
          </w:rPr>
          <w:alias w:val="SenderText"/>
          <w:tag w:val="ccRKShow_SenderText"/>
          <w:id w:val="1374046025"/>
          <w:placeholder>
            <w:docPart w:val="59613378A04F4F8B901CDE2A91E499FE"/>
          </w:placeholder>
        </w:sdtPr>
        <w:sdtEndPr>
          <w:rPr>
            <w:b w:val="0"/>
          </w:rPr>
        </w:sdtEndPr>
        <w:sdtContent>
          <w:tc>
            <w:tcPr>
              <w:tcW w:w="5534" w:type="dxa"/>
              <w:tcMar>
                <w:right w:w="1134" w:type="dxa"/>
              </w:tcMar>
            </w:tcPr>
            <w:p w14:paraId="18952C74" w14:textId="77777777" w:rsidR="00E64097" w:rsidRPr="00E64097" w:rsidRDefault="00E64097" w:rsidP="00340DE0">
              <w:pPr>
                <w:pStyle w:val="Sidhuvud"/>
                <w:rPr>
                  <w:b/>
                </w:rPr>
              </w:pPr>
              <w:r w:rsidRPr="00E64097">
                <w:rPr>
                  <w:b/>
                </w:rPr>
                <w:t>Justitiedepartementet</w:t>
              </w:r>
            </w:p>
            <w:p w14:paraId="147CEA45" w14:textId="2DD72699" w:rsidR="00E64097" w:rsidRPr="00340DE0" w:rsidRDefault="00E64097" w:rsidP="00340DE0">
              <w:pPr>
                <w:pStyle w:val="Sidhuvud"/>
              </w:pPr>
              <w:r w:rsidRPr="00E64097">
                <w:t>Justitie- och migrationsministern</w:t>
              </w:r>
            </w:p>
          </w:tc>
        </w:sdtContent>
      </w:sdt>
      <w:sdt>
        <w:sdtPr>
          <w:alias w:val="Recipient"/>
          <w:tag w:val="ccRKShow_Recipient"/>
          <w:id w:val="-28344517"/>
          <w:placeholder>
            <w:docPart w:val="A3E92BE431B74E8F98D11EB64F3C6436"/>
          </w:placeholder>
          <w:dataBinding w:prefixMappings="xmlns:ns0='http://lp/documentinfo/RK' " w:xpath="/ns0:DocumentInfo[1]/ns0:BaseInfo[1]/ns0:Recipient[1]" w:storeItemID="{74BBBBA5-1154-4A5C-B516-4D94F3624D75}"/>
          <w:text w:multiLine="1"/>
        </w:sdtPr>
        <w:sdtEndPr/>
        <w:sdtContent>
          <w:tc>
            <w:tcPr>
              <w:tcW w:w="3170" w:type="dxa"/>
            </w:tcPr>
            <w:p w14:paraId="17341CBB" w14:textId="6594FE76" w:rsidR="00E64097" w:rsidRDefault="00E64097" w:rsidP="00547B89">
              <w:pPr>
                <w:pStyle w:val="Sidhuvud"/>
              </w:pPr>
              <w:r>
                <w:t>Till riksdagen</w:t>
              </w:r>
            </w:p>
          </w:tc>
        </w:sdtContent>
      </w:sdt>
      <w:tc>
        <w:tcPr>
          <w:tcW w:w="1134" w:type="dxa"/>
        </w:tcPr>
        <w:p w14:paraId="453EE63C" w14:textId="77777777" w:rsidR="00E64097" w:rsidRDefault="00E64097" w:rsidP="003E6020">
          <w:pPr>
            <w:pStyle w:val="Sidhuvud"/>
          </w:pPr>
        </w:p>
      </w:tc>
    </w:tr>
  </w:tbl>
  <w:p w14:paraId="092442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7"/>
    <w:rsid w:val="00000290"/>
    <w:rsid w:val="00004D5C"/>
    <w:rsid w:val="00005F68"/>
    <w:rsid w:val="00006CA7"/>
    <w:rsid w:val="00012B00"/>
    <w:rsid w:val="00014EF6"/>
    <w:rsid w:val="00017197"/>
    <w:rsid w:val="0001725B"/>
    <w:rsid w:val="000203B0"/>
    <w:rsid w:val="00025992"/>
    <w:rsid w:val="00026711"/>
    <w:rsid w:val="00026D94"/>
    <w:rsid w:val="0003679E"/>
    <w:rsid w:val="00041EDC"/>
    <w:rsid w:val="0004352E"/>
    <w:rsid w:val="00053CAA"/>
    <w:rsid w:val="00055AA4"/>
    <w:rsid w:val="00057FE0"/>
    <w:rsid w:val="000620FD"/>
    <w:rsid w:val="00063DCB"/>
    <w:rsid w:val="00066BC9"/>
    <w:rsid w:val="0007033C"/>
    <w:rsid w:val="00072FFC"/>
    <w:rsid w:val="00073B75"/>
    <w:rsid w:val="0007431F"/>
    <w:rsid w:val="000757FC"/>
    <w:rsid w:val="000862E0"/>
    <w:rsid w:val="000873C3"/>
    <w:rsid w:val="00093408"/>
    <w:rsid w:val="00093BBF"/>
    <w:rsid w:val="0009435C"/>
    <w:rsid w:val="000975FD"/>
    <w:rsid w:val="000A091F"/>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3943"/>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4434"/>
    <w:rsid w:val="00275872"/>
    <w:rsid w:val="00277556"/>
    <w:rsid w:val="00281106"/>
    <w:rsid w:val="00282417"/>
    <w:rsid w:val="00282D27"/>
    <w:rsid w:val="00287F0D"/>
    <w:rsid w:val="00292420"/>
    <w:rsid w:val="00296517"/>
    <w:rsid w:val="00296B7A"/>
    <w:rsid w:val="002A472A"/>
    <w:rsid w:val="002A6820"/>
    <w:rsid w:val="002B1B81"/>
    <w:rsid w:val="002B30D9"/>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7EC3"/>
    <w:rsid w:val="00380663"/>
    <w:rsid w:val="003853E3"/>
    <w:rsid w:val="0038587E"/>
    <w:rsid w:val="00392ED4"/>
    <w:rsid w:val="00393680"/>
    <w:rsid w:val="00394D4C"/>
    <w:rsid w:val="003A1315"/>
    <w:rsid w:val="003A2E73"/>
    <w:rsid w:val="003A3071"/>
    <w:rsid w:val="003A3AB8"/>
    <w:rsid w:val="003A5969"/>
    <w:rsid w:val="003A5C58"/>
    <w:rsid w:val="003B0C81"/>
    <w:rsid w:val="003C7BE0"/>
    <w:rsid w:val="003D0DD3"/>
    <w:rsid w:val="003D17EF"/>
    <w:rsid w:val="003D3535"/>
    <w:rsid w:val="003D7B03"/>
    <w:rsid w:val="003E5A50"/>
    <w:rsid w:val="003E6020"/>
    <w:rsid w:val="003F1F1F"/>
    <w:rsid w:val="003F299F"/>
    <w:rsid w:val="003F36F1"/>
    <w:rsid w:val="003F6B92"/>
    <w:rsid w:val="00404DB4"/>
    <w:rsid w:val="00405E22"/>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7E6"/>
    <w:rsid w:val="00513E7D"/>
    <w:rsid w:val="0052127C"/>
    <w:rsid w:val="0052662B"/>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278E9"/>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5AE9"/>
    <w:rsid w:val="00743E09"/>
    <w:rsid w:val="00744B36"/>
    <w:rsid w:val="00744FCC"/>
    <w:rsid w:val="00750C93"/>
    <w:rsid w:val="00754E24"/>
    <w:rsid w:val="00757B3B"/>
    <w:rsid w:val="007620CE"/>
    <w:rsid w:val="00773075"/>
    <w:rsid w:val="00773705"/>
    <w:rsid w:val="00773F36"/>
    <w:rsid w:val="00775481"/>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700"/>
    <w:rsid w:val="007E4A9C"/>
    <w:rsid w:val="007E5516"/>
    <w:rsid w:val="007E7EE2"/>
    <w:rsid w:val="007F06CA"/>
    <w:rsid w:val="0080228F"/>
    <w:rsid w:val="00804C1B"/>
    <w:rsid w:val="008178E6"/>
    <w:rsid w:val="0082249C"/>
    <w:rsid w:val="00830B7B"/>
    <w:rsid w:val="00832661"/>
    <w:rsid w:val="008349AA"/>
    <w:rsid w:val="008375D5"/>
    <w:rsid w:val="00837B7D"/>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AC7"/>
    <w:rsid w:val="0091053B"/>
    <w:rsid w:val="00912945"/>
    <w:rsid w:val="00915D4C"/>
    <w:rsid w:val="009279B2"/>
    <w:rsid w:val="00935814"/>
    <w:rsid w:val="0094502D"/>
    <w:rsid w:val="00947013"/>
    <w:rsid w:val="0095465C"/>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487D"/>
    <w:rsid w:val="00AE7BD8"/>
    <w:rsid w:val="00AE7D02"/>
    <w:rsid w:val="00AF0BB7"/>
    <w:rsid w:val="00AF0BDE"/>
    <w:rsid w:val="00AF0EDE"/>
    <w:rsid w:val="00AF4853"/>
    <w:rsid w:val="00B0234E"/>
    <w:rsid w:val="00B06751"/>
    <w:rsid w:val="00B130D1"/>
    <w:rsid w:val="00B149E2"/>
    <w:rsid w:val="00B2169D"/>
    <w:rsid w:val="00B21CBB"/>
    <w:rsid w:val="00B263C0"/>
    <w:rsid w:val="00B316CA"/>
    <w:rsid w:val="00B31BFB"/>
    <w:rsid w:val="00B3528F"/>
    <w:rsid w:val="00B357AB"/>
    <w:rsid w:val="00B40016"/>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51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0D41"/>
    <w:rsid w:val="00C63EC4"/>
    <w:rsid w:val="00C64CD9"/>
    <w:rsid w:val="00C670F8"/>
    <w:rsid w:val="00C80AD4"/>
    <w:rsid w:val="00C82188"/>
    <w:rsid w:val="00C9061B"/>
    <w:rsid w:val="00C93EBA"/>
    <w:rsid w:val="00CA0BD8"/>
    <w:rsid w:val="00CA72BB"/>
    <w:rsid w:val="00CA7FF5"/>
    <w:rsid w:val="00CB07E5"/>
    <w:rsid w:val="00CB1E7C"/>
    <w:rsid w:val="00CB2EA1"/>
    <w:rsid w:val="00CB2F84"/>
    <w:rsid w:val="00CB3E75"/>
    <w:rsid w:val="00CB43F1"/>
    <w:rsid w:val="00CB6A8A"/>
    <w:rsid w:val="00CB6EDE"/>
    <w:rsid w:val="00CC4187"/>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17F2"/>
    <w:rsid w:val="00E469E4"/>
    <w:rsid w:val="00E475C3"/>
    <w:rsid w:val="00E509B0"/>
    <w:rsid w:val="00E54246"/>
    <w:rsid w:val="00E55D8E"/>
    <w:rsid w:val="00E64097"/>
    <w:rsid w:val="00E67BBF"/>
    <w:rsid w:val="00E74A30"/>
    <w:rsid w:val="00E77B7E"/>
    <w:rsid w:val="00E82DF1"/>
    <w:rsid w:val="00E96532"/>
    <w:rsid w:val="00E973A0"/>
    <w:rsid w:val="00EA1688"/>
    <w:rsid w:val="00EA4C83"/>
    <w:rsid w:val="00EC1DA0"/>
    <w:rsid w:val="00EC329B"/>
    <w:rsid w:val="00EC71A6"/>
    <w:rsid w:val="00EC73EB"/>
    <w:rsid w:val="00ED06D5"/>
    <w:rsid w:val="00ED592E"/>
    <w:rsid w:val="00ED6ABD"/>
    <w:rsid w:val="00ED72E1"/>
    <w:rsid w:val="00EE3C0F"/>
    <w:rsid w:val="00EE6810"/>
    <w:rsid w:val="00EE78F5"/>
    <w:rsid w:val="00EF21FE"/>
    <w:rsid w:val="00EF2A7F"/>
    <w:rsid w:val="00EF4803"/>
    <w:rsid w:val="00EF5127"/>
    <w:rsid w:val="00F03EAC"/>
    <w:rsid w:val="00F04B7C"/>
    <w:rsid w:val="00F14024"/>
    <w:rsid w:val="00F216B4"/>
    <w:rsid w:val="00F24297"/>
    <w:rsid w:val="00F25761"/>
    <w:rsid w:val="00F2585D"/>
    <w:rsid w:val="00F259D7"/>
    <w:rsid w:val="00F32D05"/>
    <w:rsid w:val="00F35263"/>
    <w:rsid w:val="00F3710C"/>
    <w:rsid w:val="00F403BF"/>
    <w:rsid w:val="00F4342F"/>
    <w:rsid w:val="00F45227"/>
    <w:rsid w:val="00F5045C"/>
    <w:rsid w:val="00F53AEA"/>
    <w:rsid w:val="00F55FC9"/>
    <w:rsid w:val="00F5663B"/>
    <w:rsid w:val="00F5674D"/>
    <w:rsid w:val="00F6392C"/>
    <w:rsid w:val="00F64256"/>
    <w:rsid w:val="00F66093"/>
    <w:rsid w:val="00F70848"/>
    <w:rsid w:val="00F71B7D"/>
    <w:rsid w:val="00F73A60"/>
    <w:rsid w:val="00F829C7"/>
    <w:rsid w:val="00F834AA"/>
    <w:rsid w:val="00F848D6"/>
    <w:rsid w:val="00F943C8"/>
    <w:rsid w:val="00F96B28"/>
    <w:rsid w:val="00FA15D0"/>
    <w:rsid w:val="00FA41B4"/>
    <w:rsid w:val="00FA5DDD"/>
    <w:rsid w:val="00FA7644"/>
    <w:rsid w:val="00FC069A"/>
    <w:rsid w:val="00FD0B7B"/>
    <w:rsid w:val="00FD2355"/>
    <w:rsid w:val="00FD429F"/>
    <w:rsid w:val="00FE1DCC"/>
    <w:rsid w:val="00FE3094"/>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E334F7"/>
  <w15:docId w15:val="{9D5FC917-6B6F-4E2B-ABFF-54E87B31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64097"/>
  </w:style>
  <w:style w:type="paragraph" w:styleId="Rubrik1">
    <w:name w:val="heading 1"/>
    <w:basedOn w:val="Brdtext"/>
    <w:next w:val="Brdtext"/>
    <w:link w:val="Rubrik1Char"/>
    <w:uiPriority w:val="1"/>
    <w:qFormat/>
    <w:rsid w:val="00E6409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6409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6409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6409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6409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6409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6409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640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640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64097"/>
    <w:pPr>
      <w:tabs>
        <w:tab w:val="left" w:pos="1701"/>
        <w:tab w:val="left" w:pos="3600"/>
        <w:tab w:val="left" w:pos="5387"/>
      </w:tabs>
    </w:pPr>
  </w:style>
  <w:style w:type="character" w:customStyle="1" w:styleId="BrdtextChar">
    <w:name w:val="Brödtext Char"/>
    <w:basedOn w:val="Standardstycketeckensnitt"/>
    <w:link w:val="Brdtext"/>
    <w:rsid w:val="00E64097"/>
  </w:style>
  <w:style w:type="paragraph" w:styleId="Brdtextmedindrag">
    <w:name w:val="Body Text Indent"/>
    <w:basedOn w:val="Normal"/>
    <w:link w:val="BrdtextmedindragChar"/>
    <w:qFormat/>
    <w:rsid w:val="00E6409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64097"/>
  </w:style>
  <w:style w:type="character" w:customStyle="1" w:styleId="Rubrik1Char">
    <w:name w:val="Rubrik 1 Char"/>
    <w:basedOn w:val="Standardstycketeckensnitt"/>
    <w:link w:val="Rubrik1"/>
    <w:uiPriority w:val="1"/>
    <w:rsid w:val="00E6409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6409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6409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6409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6409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64097"/>
    <w:pPr>
      <w:numPr>
        <w:numId w:val="0"/>
      </w:numPr>
    </w:pPr>
  </w:style>
  <w:style w:type="paragraph" w:customStyle="1" w:styleId="Rubrik2utannumrering">
    <w:name w:val="Rubrik 2 utan numrering"/>
    <w:basedOn w:val="Rubrik2"/>
    <w:next w:val="Brdtext"/>
    <w:uiPriority w:val="1"/>
    <w:qFormat/>
    <w:rsid w:val="00E64097"/>
    <w:pPr>
      <w:numPr>
        <w:ilvl w:val="0"/>
        <w:numId w:val="0"/>
      </w:numPr>
    </w:pPr>
  </w:style>
  <w:style w:type="paragraph" w:customStyle="1" w:styleId="Rubrik3utannumrering">
    <w:name w:val="Rubrik 3 utan numrering"/>
    <w:basedOn w:val="Rubrik3"/>
    <w:next w:val="Brdtext"/>
    <w:uiPriority w:val="1"/>
    <w:qFormat/>
    <w:rsid w:val="00E64097"/>
    <w:pPr>
      <w:numPr>
        <w:ilvl w:val="0"/>
        <w:numId w:val="0"/>
      </w:numPr>
    </w:pPr>
  </w:style>
  <w:style w:type="character" w:customStyle="1" w:styleId="Rubrik4Char">
    <w:name w:val="Rubrik 4 Char"/>
    <w:basedOn w:val="Standardstycketeckensnitt"/>
    <w:link w:val="Rubrik4"/>
    <w:uiPriority w:val="1"/>
    <w:rsid w:val="00E64097"/>
    <w:rPr>
      <w:rFonts w:asciiTheme="majorHAnsi" w:eastAsiaTheme="majorEastAsia" w:hAnsiTheme="majorHAnsi" w:cstheme="majorBidi"/>
      <w:b/>
      <w:iCs/>
      <w:sz w:val="20"/>
    </w:rPr>
  </w:style>
  <w:style w:type="paragraph" w:customStyle="1" w:styleId="Brdtextutanavstnd">
    <w:name w:val="Brödtext utan avstånd"/>
    <w:basedOn w:val="Normal"/>
    <w:qFormat/>
    <w:rsid w:val="00E64097"/>
    <w:pPr>
      <w:tabs>
        <w:tab w:val="left" w:pos="1701"/>
        <w:tab w:val="left" w:pos="3600"/>
        <w:tab w:val="left" w:pos="5387"/>
      </w:tabs>
      <w:spacing w:after="0"/>
    </w:pPr>
  </w:style>
  <w:style w:type="paragraph" w:customStyle="1" w:styleId="Bildtext">
    <w:name w:val="Bildtext"/>
    <w:basedOn w:val="Brdtext"/>
    <w:next w:val="Brdtext"/>
    <w:uiPriority w:val="2"/>
    <w:qFormat/>
    <w:rsid w:val="00E6409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64097"/>
    <w:pPr>
      <w:numPr>
        <w:ilvl w:val="0"/>
        <w:numId w:val="0"/>
      </w:numPr>
    </w:pPr>
  </w:style>
  <w:style w:type="paragraph" w:customStyle="1" w:styleId="Rubrik5utannumrering">
    <w:name w:val="Rubrik 5 utan numrering"/>
    <w:basedOn w:val="Rubrik5"/>
    <w:next w:val="Brdtext"/>
    <w:uiPriority w:val="1"/>
    <w:qFormat/>
    <w:rsid w:val="00E64097"/>
  </w:style>
  <w:style w:type="paragraph" w:styleId="Beskrivning">
    <w:name w:val="caption"/>
    <w:basedOn w:val="Bildtext"/>
    <w:next w:val="Normal"/>
    <w:uiPriority w:val="35"/>
    <w:semiHidden/>
    <w:qFormat/>
    <w:rsid w:val="00E64097"/>
    <w:rPr>
      <w:iCs/>
      <w:szCs w:val="18"/>
    </w:rPr>
  </w:style>
  <w:style w:type="character" w:customStyle="1" w:styleId="Rubrik5Char">
    <w:name w:val="Rubrik 5 Char"/>
    <w:basedOn w:val="Standardstycketeckensnitt"/>
    <w:link w:val="Rubrik5"/>
    <w:uiPriority w:val="1"/>
    <w:rsid w:val="00E64097"/>
    <w:rPr>
      <w:rFonts w:asciiTheme="majorHAnsi" w:eastAsiaTheme="majorEastAsia" w:hAnsiTheme="majorHAnsi" w:cstheme="majorBidi"/>
      <w:sz w:val="20"/>
    </w:rPr>
  </w:style>
  <w:style w:type="numbering" w:customStyle="1" w:styleId="RKNumreraderubriker">
    <w:name w:val="RK Numrerade rubriker"/>
    <w:uiPriority w:val="99"/>
    <w:rsid w:val="00E64097"/>
    <w:pPr>
      <w:numPr>
        <w:numId w:val="1"/>
      </w:numPr>
    </w:pPr>
  </w:style>
  <w:style w:type="paragraph" w:customStyle="1" w:styleId="Klla">
    <w:name w:val="Källa"/>
    <w:basedOn w:val="Bildtext"/>
    <w:next w:val="Brdtext"/>
    <w:uiPriority w:val="2"/>
    <w:qFormat/>
    <w:rsid w:val="00E64097"/>
  </w:style>
  <w:style w:type="paragraph" w:styleId="Sidhuvud">
    <w:name w:val="header"/>
    <w:basedOn w:val="Normal"/>
    <w:link w:val="SidhuvudChar"/>
    <w:uiPriority w:val="99"/>
    <w:rsid w:val="00E6409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64097"/>
    <w:rPr>
      <w:rFonts w:asciiTheme="majorHAnsi" w:hAnsiTheme="majorHAnsi"/>
      <w:sz w:val="19"/>
    </w:rPr>
  </w:style>
  <w:style w:type="paragraph" w:styleId="Sidfot">
    <w:name w:val="footer"/>
    <w:basedOn w:val="Normal"/>
    <w:link w:val="SidfotChar"/>
    <w:uiPriority w:val="99"/>
    <w:semiHidden/>
    <w:rsid w:val="00E6409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64097"/>
    <w:rPr>
      <w:rFonts w:asciiTheme="majorHAnsi" w:hAnsiTheme="majorHAnsi"/>
      <w:sz w:val="16"/>
    </w:rPr>
  </w:style>
  <w:style w:type="paragraph" w:styleId="Innehll2">
    <w:name w:val="toc 2"/>
    <w:basedOn w:val="Normal"/>
    <w:next w:val="Brdtext"/>
    <w:uiPriority w:val="28"/>
    <w:semiHidden/>
    <w:rsid w:val="00E64097"/>
    <w:pPr>
      <w:tabs>
        <w:tab w:val="right" w:leader="dot" w:pos="7371"/>
      </w:tabs>
      <w:spacing w:after="0" w:line="240" w:lineRule="auto"/>
    </w:pPr>
  </w:style>
  <w:style w:type="character" w:styleId="Sidnummer">
    <w:name w:val="page number"/>
    <w:basedOn w:val="SidfotChar"/>
    <w:uiPriority w:val="99"/>
    <w:semiHidden/>
    <w:rsid w:val="00E64097"/>
    <w:rPr>
      <w:rFonts w:asciiTheme="majorHAnsi" w:hAnsiTheme="majorHAnsi"/>
      <w:sz w:val="17"/>
    </w:rPr>
  </w:style>
  <w:style w:type="paragraph" w:styleId="Innehll1">
    <w:name w:val="toc 1"/>
    <w:basedOn w:val="Normal"/>
    <w:next w:val="Brdtext"/>
    <w:uiPriority w:val="28"/>
    <w:semiHidden/>
    <w:rsid w:val="00E640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64097"/>
    <w:pPr>
      <w:tabs>
        <w:tab w:val="right" w:leader="dot" w:pos="7371"/>
      </w:tabs>
      <w:spacing w:after="0" w:line="240" w:lineRule="auto"/>
      <w:ind w:left="284"/>
    </w:pPr>
  </w:style>
  <w:style w:type="character" w:styleId="Hyperlnk">
    <w:name w:val="Hyperlink"/>
    <w:basedOn w:val="Standardstycketeckensnitt"/>
    <w:uiPriority w:val="99"/>
    <w:semiHidden/>
    <w:rsid w:val="00E64097"/>
    <w:rPr>
      <w:noProof w:val="0"/>
      <w:color w:val="0563C1" w:themeColor="hyperlink"/>
      <w:u w:val="single"/>
    </w:rPr>
  </w:style>
  <w:style w:type="paragraph" w:styleId="Innehllsfrteckningsrubrik">
    <w:name w:val="TOC Heading"/>
    <w:basedOn w:val="Rubrik1utannumrering"/>
    <w:next w:val="Normal"/>
    <w:uiPriority w:val="39"/>
    <w:semiHidden/>
    <w:qFormat/>
    <w:rsid w:val="00E64097"/>
    <w:pPr>
      <w:outlineLvl w:val="9"/>
    </w:pPr>
  </w:style>
  <w:style w:type="table" w:styleId="Tabellrutnt">
    <w:name w:val="Table Grid"/>
    <w:aliases w:val="Ärendeförteckning"/>
    <w:basedOn w:val="Normaltabell"/>
    <w:uiPriority w:val="39"/>
    <w:rsid w:val="00E64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64097"/>
    <w:pPr>
      <w:spacing w:after="0"/>
    </w:pPr>
    <w:rPr>
      <w:szCs w:val="20"/>
    </w:rPr>
  </w:style>
  <w:style w:type="character" w:customStyle="1" w:styleId="FotnotstextChar">
    <w:name w:val="Fotnotstext Char"/>
    <w:basedOn w:val="Standardstycketeckensnitt"/>
    <w:link w:val="Fotnotstext"/>
    <w:uiPriority w:val="99"/>
    <w:semiHidden/>
    <w:rsid w:val="00E6409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64097"/>
    <w:rPr>
      <w:noProof w:val="0"/>
      <w:vertAlign w:val="superscript"/>
    </w:rPr>
  </w:style>
  <w:style w:type="paragraph" w:styleId="Numreradlista">
    <w:name w:val="List Number"/>
    <w:basedOn w:val="Normal"/>
    <w:uiPriority w:val="6"/>
    <w:rsid w:val="00E64097"/>
    <w:pPr>
      <w:numPr>
        <w:numId w:val="36"/>
      </w:numPr>
      <w:spacing w:after="100"/>
    </w:pPr>
  </w:style>
  <w:style w:type="paragraph" w:styleId="Numreradlista2">
    <w:name w:val="List Number 2"/>
    <w:basedOn w:val="Normal"/>
    <w:uiPriority w:val="6"/>
    <w:rsid w:val="00E64097"/>
    <w:pPr>
      <w:numPr>
        <w:ilvl w:val="1"/>
        <w:numId w:val="36"/>
      </w:numPr>
      <w:spacing w:after="100"/>
      <w:contextualSpacing/>
    </w:pPr>
  </w:style>
  <w:style w:type="paragraph" w:styleId="Punktlista">
    <w:name w:val="List Bullet"/>
    <w:basedOn w:val="Normal"/>
    <w:uiPriority w:val="6"/>
    <w:rsid w:val="00E64097"/>
    <w:pPr>
      <w:numPr>
        <w:numId w:val="28"/>
      </w:numPr>
      <w:spacing w:after="100"/>
      <w:contextualSpacing/>
    </w:pPr>
  </w:style>
  <w:style w:type="paragraph" w:styleId="Punktlista2">
    <w:name w:val="List Bullet 2"/>
    <w:basedOn w:val="Normal"/>
    <w:uiPriority w:val="6"/>
    <w:rsid w:val="00E64097"/>
    <w:pPr>
      <w:numPr>
        <w:ilvl w:val="1"/>
        <w:numId w:val="28"/>
      </w:numPr>
      <w:spacing w:after="100"/>
      <w:ind w:left="850" w:hanging="425"/>
      <w:contextualSpacing/>
    </w:pPr>
  </w:style>
  <w:style w:type="numbering" w:customStyle="1" w:styleId="RKNumreradlista">
    <w:name w:val="RK Numrerad lista"/>
    <w:uiPriority w:val="99"/>
    <w:rsid w:val="00E64097"/>
    <w:pPr>
      <w:numPr>
        <w:numId w:val="7"/>
      </w:numPr>
    </w:pPr>
  </w:style>
  <w:style w:type="paragraph" w:customStyle="1" w:styleId="Strecklista">
    <w:name w:val="Strecklista"/>
    <w:basedOn w:val="Punktlista"/>
    <w:uiPriority w:val="6"/>
    <w:qFormat/>
    <w:rsid w:val="00E64097"/>
    <w:pPr>
      <w:numPr>
        <w:numId w:val="34"/>
      </w:numPr>
    </w:pPr>
  </w:style>
  <w:style w:type="numbering" w:customStyle="1" w:styleId="RKPunktlista">
    <w:name w:val="RK Punktlista"/>
    <w:uiPriority w:val="99"/>
    <w:rsid w:val="00E64097"/>
    <w:pPr>
      <w:numPr>
        <w:numId w:val="14"/>
      </w:numPr>
    </w:pPr>
  </w:style>
  <w:style w:type="paragraph" w:customStyle="1" w:styleId="Strecklista2">
    <w:name w:val="Strecklista 2"/>
    <w:basedOn w:val="Strecklista"/>
    <w:uiPriority w:val="6"/>
    <w:semiHidden/>
    <w:qFormat/>
    <w:rsid w:val="00E64097"/>
    <w:pPr>
      <w:numPr>
        <w:ilvl w:val="1"/>
      </w:numPr>
    </w:pPr>
  </w:style>
  <w:style w:type="numbering" w:customStyle="1" w:styleId="Strecklistan">
    <w:name w:val="Strecklistan"/>
    <w:uiPriority w:val="99"/>
    <w:rsid w:val="00E64097"/>
    <w:pPr>
      <w:numPr>
        <w:numId w:val="18"/>
      </w:numPr>
    </w:pPr>
  </w:style>
  <w:style w:type="character" w:styleId="Platshllartext">
    <w:name w:val="Placeholder Text"/>
    <w:basedOn w:val="Standardstycketeckensnitt"/>
    <w:uiPriority w:val="99"/>
    <w:semiHidden/>
    <w:rsid w:val="00E64097"/>
    <w:rPr>
      <w:noProof w:val="0"/>
      <w:color w:val="808080"/>
    </w:rPr>
  </w:style>
  <w:style w:type="paragraph" w:styleId="Numreradlista3">
    <w:name w:val="List Number 3"/>
    <w:basedOn w:val="Normal"/>
    <w:uiPriority w:val="6"/>
    <w:rsid w:val="00E64097"/>
    <w:pPr>
      <w:numPr>
        <w:ilvl w:val="2"/>
        <w:numId w:val="36"/>
      </w:numPr>
      <w:spacing w:after="100"/>
      <w:contextualSpacing/>
    </w:pPr>
  </w:style>
  <w:style w:type="paragraph" w:customStyle="1" w:styleId="Strecklista3">
    <w:name w:val="Strecklista 3"/>
    <w:basedOn w:val="Brdtext"/>
    <w:uiPriority w:val="6"/>
    <w:semiHidden/>
    <w:qFormat/>
    <w:rsid w:val="00E64097"/>
    <w:pPr>
      <w:numPr>
        <w:ilvl w:val="2"/>
        <w:numId w:val="34"/>
      </w:numPr>
      <w:spacing w:after="100"/>
    </w:pPr>
  </w:style>
  <w:style w:type="paragraph" w:styleId="Punktlista3">
    <w:name w:val="List Bullet 3"/>
    <w:basedOn w:val="Normal"/>
    <w:uiPriority w:val="6"/>
    <w:rsid w:val="00E64097"/>
    <w:pPr>
      <w:numPr>
        <w:ilvl w:val="2"/>
        <w:numId w:val="28"/>
      </w:numPr>
      <w:spacing w:after="100"/>
      <w:contextualSpacing/>
    </w:pPr>
  </w:style>
  <w:style w:type="paragraph" w:customStyle="1" w:styleId="Brdtextmedram">
    <w:name w:val="Brödtext med ram"/>
    <w:basedOn w:val="Brdtext"/>
    <w:qFormat/>
    <w:rsid w:val="00E6409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64097"/>
    <w:rPr>
      <w:rFonts w:ascii="Calibri" w:hAnsi="Calibri" w:cs="Calibri"/>
      <w:sz w:val="16"/>
    </w:rPr>
  </w:style>
  <w:style w:type="character" w:customStyle="1" w:styleId="DocNrChar">
    <w:name w:val="DocNr Char"/>
    <w:basedOn w:val="Standardstycketeckensnitt"/>
    <w:link w:val="DocNr"/>
    <w:semiHidden/>
    <w:rsid w:val="00E64097"/>
    <w:rPr>
      <w:rFonts w:ascii="Calibri" w:hAnsi="Calibri" w:cs="Calibri"/>
      <w:sz w:val="16"/>
    </w:rPr>
  </w:style>
  <w:style w:type="paragraph" w:customStyle="1" w:styleId="RKnormal">
    <w:name w:val="RKnormal"/>
    <w:basedOn w:val="Normal"/>
    <w:semiHidden/>
    <w:rsid w:val="00E6409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6409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64097"/>
    <w:pPr>
      <w:spacing w:after="0" w:line="240" w:lineRule="auto"/>
    </w:pPr>
  </w:style>
  <w:style w:type="character" w:customStyle="1" w:styleId="AnteckningsrubrikChar">
    <w:name w:val="Anteckningsrubrik Char"/>
    <w:basedOn w:val="Standardstycketeckensnitt"/>
    <w:link w:val="Anteckningsrubrik"/>
    <w:uiPriority w:val="99"/>
    <w:semiHidden/>
    <w:rsid w:val="00E64097"/>
  </w:style>
  <w:style w:type="character" w:styleId="AnvndHyperlnk">
    <w:name w:val="FollowedHyperlink"/>
    <w:basedOn w:val="Standardstycketeckensnitt"/>
    <w:uiPriority w:val="99"/>
    <w:semiHidden/>
    <w:unhideWhenUsed/>
    <w:rsid w:val="00E64097"/>
    <w:rPr>
      <w:noProof w:val="0"/>
      <w:color w:val="954F72" w:themeColor="followedHyperlink"/>
      <w:u w:val="single"/>
    </w:rPr>
  </w:style>
  <w:style w:type="paragraph" w:styleId="Avslutandetext">
    <w:name w:val="Closing"/>
    <w:basedOn w:val="Normal"/>
    <w:link w:val="AvslutandetextChar"/>
    <w:uiPriority w:val="99"/>
    <w:semiHidden/>
    <w:unhideWhenUsed/>
    <w:rsid w:val="00E64097"/>
    <w:pPr>
      <w:spacing w:after="0" w:line="240" w:lineRule="auto"/>
      <w:ind w:left="4252"/>
    </w:pPr>
  </w:style>
  <w:style w:type="character" w:customStyle="1" w:styleId="AvslutandetextChar">
    <w:name w:val="Avslutande text Char"/>
    <w:basedOn w:val="Standardstycketeckensnitt"/>
    <w:link w:val="Avslutandetext"/>
    <w:uiPriority w:val="99"/>
    <w:semiHidden/>
    <w:rsid w:val="00E64097"/>
  </w:style>
  <w:style w:type="paragraph" w:styleId="Avsndaradress-brev">
    <w:name w:val="envelope return"/>
    <w:basedOn w:val="Normal"/>
    <w:uiPriority w:val="99"/>
    <w:semiHidden/>
    <w:unhideWhenUsed/>
    <w:rsid w:val="00E6409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6409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4097"/>
    <w:rPr>
      <w:rFonts w:ascii="Segoe UI" w:hAnsi="Segoe UI" w:cs="Segoe UI"/>
      <w:sz w:val="18"/>
      <w:szCs w:val="18"/>
    </w:rPr>
  </w:style>
  <w:style w:type="character" w:styleId="Betoning">
    <w:name w:val="Emphasis"/>
    <w:basedOn w:val="Standardstycketeckensnitt"/>
    <w:uiPriority w:val="20"/>
    <w:semiHidden/>
    <w:qFormat/>
    <w:rsid w:val="00E64097"/>
    <w:rPr>
      <w:i/>
      <w:iCs/>
      <w:noProof w:val="0"/>
    </w:rPr>
  </w:style>
  <w:style w:type="character" w:styleId="Bokenstitel">
    <w:name w:val="Book Title"/>
    <w:basedOn w:val="Standardstycketeckensnitt"/>
    <w:uiPriority w:val="33"/>
    <w:semiHidden/>
    <w:qFormat/>
    <w:rsid w:val="00E64097"/>
    <w:rPr>
      <w:b/>
      <w:bCs/>
      <w:i/>
      <w:iCs/>
      <w:noProof w:val="0"/>
      <w:spacing w:val="5"/>
    </w:rPr>
  </w:style>
  <w:style w:type="paragraph" w:styleId="Brdtext2">
    <w:name w:val="Body Text 2"/>
    <w:basedOn w:val="Normal"/>
    <w:link w:val="Brdtext2Char"/>
    <w:uiPriority w:val="99"/>
    <w:semiHidden/>
    <w:unhideWhenUsed/>
    <w:rsid w:val="00E64097"/>
    <w:pPr>
      <w:spacing w:after="120" w:line="480" w:lineRule="auto"/>
    </w:pPr>
  </w:style>
  <w:style w:type="character" w:customStyle="1" w:styleId="Brdtext2Char">
    <w:name w:val="Brödtext 2 Char"/>
    <w:basedOn w:val="Standardstycketeckensnitt"/>
    <w:link w:val="Brdtext2"/>
    <w:uiPriority w:val="99"/>
    <w:semiHidden/>
    <w:rsid w:val="00E64097"/>
  </w:style>
  <w:style w:type="paragraph" w:styleId="Brdtext3">
    <w:name w:val="Body Text 3"/>
    <w:basedOn w:val="Normal"/>
    <w:link w:val="Brdtext3Char"/>
    <w:uiPriority w:val="99"/>
    <w:semiHidden/>
    <w:unhideWhenUsed/>
    <w:rsid w:val="00E64097"/>
    <w:pPr>
      <w:spacing w:after="120"/>
    </w:pPr>
    <w:rPr>
      <w:sz w:val="16"/>
      <w:szCs w:val="16"/>
    </w:rPr>
  </w:style>
  <w:style w:type="character" w:customStyle="1" w:styleId="Brdtext3Char">
    <w:name w:val="Brödtext 3 Char"/>
    <w:basedOn w:val="Standardstycketeckensnitt"/>
    <w:link w:val="Brdtext3"/>
    <w:uiPriority w:val="99"/>
    <w:semiHidden/>
    <w:rsid w:val="00E64097"/>
    <w:rPr>
      <w:sz w:val="16"/>
      <w:szCs w:val="16"/>
    </w:rPr>
  </w:style>
  <w:style w:type="paragraph" w:styleId="Brdtextmedfrstaindrag">
    <w:name w:val="Body Text First Indent"/>
    <w:basedOn w:val="Brdtext"/>
    <w:link w:val="BrdtextmedfrstaindragChar"/>
    <w:uiPriority w:val="99"/>
    <w:semiHidden/>
    <w:unhideWhenUsed/>
    <w:rsid w:val="00E6409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64097"/>
  </w:style>
  <w:style w:type="paragraph" w:styleId="Brdtextmedfrstaindrag2">
    <w:name w:val="Body Text First Indent 2"/>
    <w:basedOn w:val="Brdtextmedindrag"/>
    <w:link w:val="Brdtextmedfrstaindrag2Char"/>
    <w:uiPriority w:val="99"/>
    <w:semiHidden/>
    <w:unhideWhenUsed/>
    <w:rsid w:val="00E6409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64097"/>
  </w:style>
  <w:style w:type="paragraph" w:styleId="Brdtextmedindrag2">
    <w:name w:val="Body Text Indent 2"/>
    <w:basedOn w:val="Normal"/>
    <w:link w:val="Brdtextmedindrag2Char"/>
    <w:uiPriority w:val="99"/>
    <w:semiHidden/>
    <w:unhideWhenUsed/>
    <w:rsid w:val="00E6409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64097"/>
  </w:style>
  <w:style w:type="paragraph" w:styleId="Brdtextmedindrag3">
    <w:name w:val="Body Text Indent 3"/>
    <w:basedOn w:val="Normal"/>
    <w:link w:val="Brdtextmedindrag3Char"/>
    <w:uiPriority w:val="99"/>
    <w:semiHidden/>
    <w:unhideWhenUsed/>
    <w:rsid w:val="00E6409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64097"/>
    <w:rPr>
      <w:sz w:val="16"/>
      <w:szCs w:val="16"/>
    </w:rPr>
  </w:style>
  <w:style w:type="paragraph" w:styleId="Citat">
    <w:name w:val="Quote"/>
    <w:basedOn w:val="Normal"/>
    <w:next w:val="Normal"/>
    <w:link w:val="CitatChar"/>
    <w:uiPriority w:val="29"/>
    <w:semiHidden/>
    <w:qFormat/>
    <w:rsid w:val="00E6409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64097"/>
    <w:rPr>
      <w:i/>
      <w:iCs/>
      <w:color w:val="404040" w:themeColor="text1" w:themeTint="BF"/>
    </w:rPr>
  </w:style>
  <w:style w:type="paragraph" w:styleId="Citatfrteckning">
    <w:name w:val="table of authorities"/>
    <w:basedOn w:val="Normal"/>
    <w:next w:val="Normal"/>
    <w:uiPriority w:val="99"/>
    <w:semiHidden/>
    <w:unhideWhenUsed/>
    <w:rsid w:val="00E64097"/>
    <w:pPr>
      <w:spacing w:after="0"/>
      <w:ind w:left="250" w:hanging="250"/>
    </w:pPr>
  </w:style>
  <w:style w:type="paragraph" w:styleId="Citatfrteckningsrubrik">
    <w:name w:val="toa heading"/>
    <w:basedOn w:val="Normal"/>
    <w:next w:val="Normal"/>
    <w:uiPriority w:val="99"/>
    <w:semiHidden/>
    <w:unhideWhenUsed/>
    <w:rsid w:val="00E6409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64097"/>
  </w:style>
  <w:style w:type="character" w:customStyle="1" w:styleId="DatumChar">
    <w:name w:val="Datum Char"/>
    <w:basedOn w:val="Standardstycketeckensnitt"/>
    <w:link w:val="Datum"/>
    <w:uiPriority w:val="99"/>
    <w:semiHidden/>
    <w:rsid w:val="00E64097"/>
  </w:style>
  <w:style w:type="character" w:styleId="Diskretbetoning">
    <w:name w:val="Subtle Emphasis"/>
    <w:basedOn w:val="Standardstycketeckensnitt"/>
    <w:uiPriority w:val="19"/>
    <w:semiHidden/>
    <w:qFormat/>
    <w:rsid w:val="00E64097"/>
    <w:rPr>
      <w:i/>
      <w:iCs/>
      <w:noProof w:val="0"/>
      <w:color w:val="404040" w:themeColor="text1" w:themeTint="BF"/>
    </w:rPr>
  </w:style>
  <w:style w:type="character" w:styleId="Diskretreferens">
    <w:name w:val="Subtle Reference"/>
    <w:basedOn w:val="Standardstycketeckensnitt"/>
    <w:uiPriority w:val="31"/>
    <w:semiHidden/>
    <w:qFormat/>
    <w:rsid w:val="00E64097"/>
    <w:rPr>
      <w:smallCaps/>
      <w:noProof w:val="0"/>
      <w:color w:val="5A5A5A" w:themeColor="text1" w:themeTint="A5"/>
    </w:rPr>
  </w:style>
  <w:style w:type="table" w:styleId="Diskrettabell1">
    <w:name w:val="Table Subtle 1"/>
    <w:basedOn w:val="Normaltabell"/>
    <w:uiPriority w:val="99"/>
    <w:semiHidden/>
    <w:unhideWhenUsed/>
    <w:rsid w:val="00E6409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6409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6409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64097"/>
    <w:rPr>
      <w:rFonts w:ascii="Segoe UI" w:hAnsi="Segoe UI" w:cs="Segoe UI"/>
      <w:sz w:val="16"/>
      <w:szCs w:val="16"/>
    </w:rPr>
  </w:style>
  <w:style w:type="table" w:styleId="Eleganttabell">
    <w:name w:val="Table Elegant"/>
    <w:basedOn w:val="Normaltabell"/>
    <w:uiPriority w:val="99"/>
    <w:semiHidden/>
    <w:unhideWhenUsed/>
    <w:rsid w:val="00E640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640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6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64097"/>
    <w:pPr>
      <w:spacing w:after="0" w:line="240" w:lineRule="auto"/>
    </w:pPr>
  </w:style>
  <w:style w:type="character" w:customStyle="1" w:styleId="E-postsignaturChar">
    <w:name w:val="E-postsignatur Char"/>
    <w:basedOn w:val="Standardstycketeckensnitt"/>
    <w:link w:val="E-postsignatur"/>
    <w:uiPriority w:val="99"/>
    <w:semiHidden/>
    <w:rsid w:val="00E64097"/>
  </w:style>
  <w:style w:type="paragraph" w:styleId="Figurfrteckning">
    <w:name w:val="table of figures"/>
    <w:basedOn w:val="Normal"/>
    <w:next w:val="Normal"/>
    <w:uiPriority w:val="99"/>
    <w:semiHidden/>
    <w:unhideWhenUsed/>
    <w:rsid w:val="00E64097"/>
    <w:pPr>
      <w:spacing w:after="0"/>
    </w:pPr>
  </w:style>
  <w:style w:type="table" w:styleId="Frgadlista">
    <w:name w:val="Colorful List"/>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6409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6409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6409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6409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6409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6409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64097"/>
    <w:rPr>
      <w:noProof w:val="0"/>
      <w:color w:val="2B579A"/>
      <w:shd w:val="clear" w:color="auto" w:fill="E6E6E6"/>
    </w:rPr>
  </w:style>
  <w:style w:type="paragraph" w:styleId="HTML-adress">
    <w:name w:val="HTML Address"/>
    <w:basedOn w:val="Normal"/>
    <w:link w:val="HTML-adressChar"/>
    <w:uiPriority w:val="99"/>
    <w:semiHidden/>
    <w:unhideWhenUsed/>
    <w:rsid w:val="00E64097"/>
    <w:pPr>
      <w:spacing w:after="0" w:line="240" w:lineRule="auto"/>
    </w:pPr>
    <w:rPr>
      <w:i/>
      <w:iCs/>
    </w:rPr>
  </w:style>
  <w:style w:type="character" w:customStyle="1" w:styleId="HTML-adressChar">
    <w:name w:val="HTML - adress Char"/>
    <w:basedOn w:val="Standardstycketeckensnitt"/>
    <w:link w:val="HTML-adress"/>
    <w:uiPriority w:val="99"/>
    <w:semiHidden/>
    <w:rsid w:val="00E64097"/>
    <w:rPr>
      <w:i/>
      <w:iCs/>
    </w:rPr>
  </w:style>
  <w:style w:type="character" w:styleId="HTML-akronym">
    <w:name w:val="HTML Acronym"/>
    <w:basedOn w:val="Standardstycketeckensnitt"/>
    <w:uiPriority w:val="99"/>
    <w:semiHidden/>
    <w:unhideWhenUsed/>
    <w:rsid w:val="00E64097"/>
    <w:rPr>
      <w:noProof w:val="0"/>
    </w:rPr>
  </w:style>
  <w:style w:type="character" w:styleId="HTML-citat">
    <w:name w:val="HTML Cite"/>
    <w:basedOn w:val="Standardstycketeckensnitt"/>
    <w:uiPriority w:val="99"/>
    <w:semiHidden/>
    <w:unhideWhenUsed/>
    <w:rsid w:val="00E64097"/>
    <w:rPr>
      <w:i/>
      <w:iCs/>
      <w:noProof w:val="0"/>
    </w:rPr>
  </w:style>
  <w:style w:type="character" w:styleId="HTML-definition">
    <w:name w:val="HTML Definition"/>
    <w:basedOn w:val="Standardstycketeckensnitt"/>
    <w:uiPriority w:val="99"/>
    <w:semiHidden/>
    <w:unhideWhenUsed/>
    <w:rsid w:val="00E64097"/>
    <w:rPr>
      <w:i/>
      <w:iCs/>
      <w:noProof w:val="0"/>
    </w:rPr>
  </w:style>
  <w:style w:type="character" w:styleId="HTML-exempel">
    <w:name w:val="HTML Sample"/>
    <w:basedOn w:val="Standardstycketeckensnitt"/>
    <w:uiPriority w:val="99"/>
    <w:semiHidden/>
    <w:unhideWhenUsed/>
    <w:rsid w:val="00E6409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6409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64097"/>
    <w:rPr>
      <w:rFonts w:ascii="Consolas" w:hAnsi="Consolas"/>
      <w:sz w:val="20"/>
      <w:szCs w:val="20"/>
    </w:rPr>
  </w:style>
  <w:style w:type="character" w:styleId="HTML-kod">
    <w:name w:val="HTML Code"/>
    <w:basedOn w:val="Standardstycketeckensnitt"/>
    <w:uiPriority w:val="99"/>
    <w:semiHidden/>
    <w:unhideWhenUsed/>
    <w:rsid w:val="00E64097"/>
    <w:rPr>
      <w:rFonts w:ascii="Consolas" w:hAnsi="Consolas"/>
      <w:noProof w:val="0"/>
      <w:sz w:val="20"/>
      <w:szCs w:val="20"/>
    </w:rPr>
  </w:style>
  <w:style w:type="character" w:styleId="HTML-skrivmaskin">
    <w:name w:val="HTML Typewriter"/>
    <w:basedOn w:val="Standardstycketeckensnitt"/>
    <w:uiPriority w:val="99"/>
    <w:semiHidden/>
    <w:unhideWhenUsed/>
    <w:rsid w:val="00E64097"/>
    <w:rPr>
      <w:rFonts w:ascii="Consolas" w:hAnsi="Consolas"/>
      <w:noProof w:val="0"/>
      <w:sz w:val="20"/>
      <w:szCs w:val="20"/>
    </w:rPr>
  </w:style>
  <w:style w:type="character" w:styleId="HTML-tangentbord">
    <w:name w:val="HTML Keyboard"/>
    <w:basedOn w:val="Standardstycketeckensnitt"/>
    <w:uiPriority w:val="99"/>
    <w:semiHidden/>
    <w:unhideWhenUsed/>
    <w:rsid w:val="00E64097"/>
    <w:rPr>
      <w:rFonts w:ascii="Consolas" w:hAnsi="Consolas"/>
      <w:noProof w:val="0"/>
      <w:sz w:val="20"/>
      <w:szCs w:val="20"/>
    </w:rPr>
  </w:style>
  <w:style w:type="character" w:styleId="HTML-variabel">
    <w:name w:val="HTML Variable"/>
    <w:basedOn w:val="Standardstycketeckensnitt"/>
    <w:uiPriority w:val="99"/>
    <w:semiHidden/>
    <w:unhideWhenUsed/>
    <w:rsid w:val="00E64097"/>
    <w:rPr>
      <w:i/>
      <w:iCs/>
      <w:noProof w:val="0"/>
    </w:rPr>
  </w:style>
  <w:style w:type="paragraph" w:styleId="Index1">
    <w:name w:val="index 1"/>
    <w:basedOn w:val="Normal"/>
    <w:next w:val="Normal"/>
    <w:autoRedefine/>
    <w:uiPriority w:val="99"/>
    <w:semiHidden/>
    <w:unhideWhenUsed/>
    <w:rsid w:val="00E64097"/>
    <w:pPr>
      <w:spacing w:after="0" w:line="240" w:lineRule="auto"/>
      <w:ind w:left="250" w:hanging="250"/>
    </w:pPr>
  </w:style>
  <w:style w:type="paragraph" w:styleId="Index2">
    <w:name w:val="index 2"/>
    <w:basedOn w:val="Normal"/>
    <w:next w:val="Normal"/>
    <w:autoRedefine/>
    <w:uiPriority w:val="99"/>
    <w:semiHidden/>
    <w:unhideWhenUsed/>
    <w:rsid w:val="00E64097"/>
    <w:pPr>
      <w:spacing w:after="0" w:line="240" w:lineRule="auto"/>
      <w:ind w:left="500" w:hanging="250"/>
    </w:pPr>
  </w:style>
  <w:style w:type="paragraph" w:styleId="Index3">
    <w:name w:val="index 3"/>
    <w:basedOn w:val="Normal"/>
    <w:next w:val="Normal"/>
    <w:autoRedefine/>
    <w:uiPriority w:val="99"/>
    <w:semiHidden/>
    <w:unhideWhenUsed/>
    <w:rsid w:val="00E64097"/>
    <w:pPr>
      <w:spacing w:after="0" w:line="240" w:lineRule="auto"/>
      <w:ind w:left="750" w:hanging="250"/>
    </w:pPr>
  </w:style>
  <w:style w:type="paragraph" w:styleId="Index4">
    <w:name w:val="index 4"/>
    <w:basedOn w:val="Normal"/>
    <w:next w:val="Normal"/>
    <w:autoRedefine/>
    <w:uiPriority w:val="99"/>
    <w:semiHidden/>
    <w:unhideWhenUsed/>
    <w:rsid w:val="00E64097"/>
    <w:pPr>
      <w:spacing w:after="0" w:line="240" w:lineRule="auto"/>
      <w:ind w:left="1000" w:hanging="250"/>
    </w:pPr>
  </w:style>
  <w:style w:type="paragraph" w:styleId="Index5">
    <w:name w:val="index 5"/>
    <w:basedOn w:val="Normal"/>
    <w:next w:val="Normal"/>
    <w:autoRedefine/>
    <w:uiPriority w:val="99"/>
    <w:semiHidden/>
    <w:unhideWhenUsed/>
    <w:rsid w:val="00E64097"/>
    <w:pPr>
      <w:spacing w:after="0" w:line="240" w:lineRule="auto"/>
      <w:ind w:left="1250" w:hanging="250"/>
    </w:pPr>
  </w:style>
  <w:style w:type="paragraph" w:styleId="Index6">
    <w:name w:val="index 6"/>
    <w:basedOn w:val="Normal"/>
    <w:next w:val="Normal"/>
    <w:autoRedefine/>
    <w:uiPriority w:val="99"/>
    <w:semiHidden/>
    <w:unhideWhenUsed/>
    <w:rsid w:val="00E64097"/>
    <w:pPr>
      <w:spacing w:after="0" w:line="240" w:lineRule="auto"/>
      <w:ind w:left="1500" w:hanging="250"/>
    </w:pPr>
  </w:style>
  <w:style w:type="paragraph" w:styleId="Index7">
    <w:name w:val="index 7"/>
    <w:basedOn w:val="Normal"/>
    <w:next w:val="Normal"/>
    <w:autoRedefine/>
    <w:uiPriority w:val="99"/>
    <w:semiHidden/>
    <w:unhideWhenUsed/>
    <w:rsid w:val="00E64097"/>
    <w:pPr>
      <w:spacing w:after="0" w:line="240" w:lineRule="auto"/>
      <w:ind w:left="1750" w:hanging="250"/>
    </w:pPr>
  </w:style>
  <w:style w:type="paragraph" w:styleId="Index8">
    <w:name w:val="index 8"/>
    <w:basedOn w:val="Normal"/>
    <w:next w:val="Normal"/>
    <w:autoRedefine/>
    <w:uiPriority w:val="99"/>
    <w:semiHidden/>
    <w:unhideWhenUsed/>
    <w:rsid w:val="00E64097"/>
    <w:pPr>
      <w:spacing w:after="0" w:line="240" w:lineRule="auto"/>
      <w:ind w:left="2000" w:hanging="250"/>
    </w:pPr>
  </w:style>
  <w:style w:type="paragraph" w:styleId="Index9">
    <w:name w:val="index 9"/>
    <w:basedOn w:val="Normal"/>
    <w:next w:val="Normal"/>
    <w:autoRedefine/>
    <w:uiPriority w:val="99"/>
    <w:semiHidden/>
    <w:unhideWhenUsed/>
    <w:rsid w:val="00E64097"/>
    <w:pPr>
      <w:spacing w:after="0" w:line="240" w:lineRule="auto"/>
      <w:ind w:left="2250" w:hanging="250"/>
    </w:pPr>
  </w:style>
  <w:style w:type="paragraph" w:styleId="Indexrubrik">
    <w:name w:val="index heading"/>
    <w:basedOn w:val="Normal"/>
    <w:next w:val="Index1"/>
    <w:uiPriority w:val="99"/>
    <w:semiHidden/>
    <w:unhideWhenUsed/>
    <w:rsid w:val="00E64097"/>
    <w:rPr>
      <w:rFonts w:asciiTheme="majorHAnsi" w:eastAsiaTheme="majorEastAsia" w:hAnsiTheme="majorHAnsi" w:cstheme="majorBidi"/>
      <w:b/>
      <w:bCs/>
    </w:rPr>
  </w:style>
  <w:style w:type="paragraph" w:styleId="Indragetstycke">
    <w:name w:val="Block Text"/>
    <w:basedOn w:val="Normal"/>
    <w:uiPriority w:val="99"/>
    <w:semiHidden/>
    <w:unhideWhenUsed/>
    <w:rsid w:val="00E6409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64097"/>
    <w:pPr>
      <w:spacing w:after="0" w:line="240" w:lineRule="auto"/>
    </w:pPr>
  </w:style>
  <w:style w:type="paragraph" w:styleId="Inledning">
    <w:name w:val="Salutation"/>
    <w:basedOn w:val="Normal"/>
    <w:next w:val="Normal"/>
    <w:link w:val="InledningChar"/>
    <w:uiPriority w:val="99"/>
    <w:semiHidden/>
    <w:unhideWhenUsed/>
    <w:rsid w:val="00E64097"/>
  </w:style>
  <w:style w:type="character" w:customStyle="1" w:styleId="InledningChar">
    <w:name w:val="Inledning Char"/>
    <w:basedOn w:val="Standardstycketeckensnitt"/>
    <w:link w:val="Inledning"/>
    <w:uiPriority w:val="99"/>
    <w:semiHidden/>
    <w:rsid w:val="00E64097"/>
  </w:style>
  <w:style w:type="paragraph" w:styleId="Innehll4">
    <w:name w:val="toc 4"/>
    <w:basedOn w:val="Normal"/>
    <w:next w:val="Normal"/>
    <w:autoRedefine/>
    <w:uiPriority w:val="39"/>
    <w:semiHidden/>
    <w:unhideWhenUsed/>
    <w:rsid w:val="00E64097"/>
    <w:pPr>
      <w:spacing w:after="100"/>
      <w:ind w:left="750"/>
    </w:pPr>
  </w:style>
  <w:style w:type="paragraph" w:styleId="Innehll5">
    <w:name w:val="toc 5"/>
    <w:basedOn w:val="Normal"/>
    <w:next w:val="Normal"/>
    <w:autoRedefine/>
    <w:uiPriority w:val="39"/>
    <w:semiHidden/>
    <w:unhideWhenUsed/>
    <w:rsid w:val="00E64097"/>
    <w:pPr>
      <w:spacing w:after="100"/>
      <w:ind w:left="1000"/>
    </w:pPr>
  </w:style>
  <w:style w:type="paragraph" w:styleId="Innehll6">
    <w:name w:val="toc 6"/>
    <w:basedOn w:val="Normal"/>
    <w:next w:val="Normal"/>
    <w:autoRedefine/>
    <w:uiPriority w:val="39"/>
    <w:semiHidden/>
    <w:unhideWhenUsed/>
    <w:rsid w:val="00E64097"/>
    <w:pPr>
      <w:spacing w:after="100"/>
      <w:ind w:left="1250"/>
    </w:pPr>
  </w:style>
  <w:style w:type="paragraph" w:styleId="Innehll7">
    <w:name w:val="toc 7"/>
    <w:basedOn w:val="Normal"/>
    <w:next w:val="Normal"/>
    <w:autoRedefine/>
    <w:uiPriority w:val="39"/>
    <w:semiHidden/>
    <w:unhideWhenUsed/>
    <w:rsid w:val="00E64097"/>
    <w:pPr>
      <w:spacing w:after="100"/>
      <w:ind w:left="1500"/>
    </w:pPr>
  </w:style>
  <w:style w:type="paragraph" w:styleId="Innehll8">
    <w:name w:val="toc 8"/>
    <w:basedOn w:val="Normal"/>
    <w:next w:val="Normal"/>
    <w:autoRedefine/>
    <w:uiPriority w:val="39"/>
    <w:semiHidden/>
    <w:unhideWhenUsed/>
    <w:rsid w:val="00E64097"/>
    <w:pPr>
      <w:spacing w:after="100"/>
      <w:ind w:left="1750"/>
    </w:pPr>
  </w:style>
  <w:style w:type="paragraph" w:styleId="Innehll9">
    <w:name w:val="toc 9"/>
    <w:basedOn w:val="Normal"/>
    <w:next w:val="Normal"/>
    <w:autoRedefine/>
    <w:uiPriority w:val="39"/>
    <w:semiHidden/>
    <w:unhideWhenUsed/>
    <w:rsid w:val="00E64097"/>
    <w:pPr>
      <w:spacing w:after="100"/>
      <w:ind w:left="2000"/>
    </w:pPr>
  </w:style>
  <w:style w:type="paragraph" w:styleId="Kommentarer">
    <w:name w:val="annotation text"/>
    <w:basedOn w:val="Normal"/>
    <w:link w:val="KommentarerChar"/>
    <w:uiPriority w:val="99"/>
    <w:semiHidden/>
    <w:unhideWhenUsed/>
    <w:rsid w:val="00E64097"/>
    <w:pPr>
      <w:spacing w:line="240" w:lineRule="auto"/>
    </w:pPr>
    <w:rPr>
      <w:sz w:val="20"/>
      <w:szCs w:val="20"/>
    </w:rPr>
  </w:style>
  <w:style w:type="character" w:customStyle="1" w:styleId="KommentarerChar">
    <w:name w:val="Kommentarer Char"/>
    <w:basedOn w:val="Standardstycketeckensnitt"/>
    <w:link w:val="Kommentarer"/>
    <w:uiPriority w:val="99"/>
    <w:semiHidden/>
    <w:rsid w:val="00E64097"/>
    <w:rPr>
      <w:sz w:val="20"/>
      <w:szCs w:val="20"/>
    </w:rPr>
  </w:style>
  <w:style w:type="character" w:styleId="Kommentarsreferens">
    <w:name w:val="annotation reference"/>
    <w:basedOn w:val="Standardstycketeckensnitt"/>
    <w:uiPriority w:val="99"/>
    <w:semiHidden/>
    <w:unhideWhenUsed/>
    <w:rsid w:val="00E64097"/>
    <w:rPr>
      <w:noProof w:val="0"/>
      <w:sz w:val="16"/>
      <w:szCs w:val="16"/>
    </w:rPr>
  </w:style>
  <w:style w:type="paragraph" w:styleId="Kommentarsmne">
    <w:name w:val="annotation subject"/>
    <w:basedOn w:val="Kommentarer"/>
    <w:next w:val="Kommentarer"/>
    <w:link w:val="KommentarsmneChar"/>
    <w:uiPriority w:val="99"/>
    <w:semiHidden/>
    <w:unhideWhenUsed/>
    <w:rsid w:val="00E64097"/>
    <w:rPr>
      <w:b/>
      <w:bCs/>
    </w:rPr>
  </w:style>
  <w:style w:type="character" w:customStyle="1" w:styleId="KommentarsmneChar">
    <w:name w:val="Kommentarsämne Char"/>
    <w:basedOn w:val="KommentarerChar"/>
    <w:link w:val="Kommentarsmne"/>
    <w:uiPriority w:val="99"/>
    <w:semiHidden/>
    <w:rsid w:val="00E64097"/>
    <w:rPr>
      <w:b/>
      <w:bCs/>
      <w:sz w:val="20"/>
      <w:szCs w:val="20"/>
    </w:rPr>
  </w:style>
  <w:style w:type="paragraph" w:styleId="Lista">
    <w:name w:val="List"/>
    <w:basedOn w:val="Normal"/>
    <w:uiPriority w:val="99"/>
    <w:semiHidden/>
    <w:unhideWhenUsed/>
    <w:rsid w:val="00E64097"/>
    <w:pPr>
      <w:ind w:left="283" w:hanging="283"/>
      <w:contextualSpacing/>
    </w:pPr>
  </w:style>
  <w:style w:type="paragraph" w:styleId="Lista2">
    <w:name w:val="List 2"/>
    <w:basedOn w:val="Normal"/>
    <w:uiPriority w:val="99"/>
    <w:semiHidden/>
    <w:unhideWhenUsed/>
    <w:rsid w:val="00E64097"/>
    <w:pPr>
      <w:ind w:left="566" w:hanging="283"/>
      <w:contextualSpacing/>
    </w:pPr>
  </w:style>
  <w:style w:type="paragraph" w:styleId="Lista3">
    <w:name w:val="List 3"/>
    <w:basedOn w:val="Normal"/>
    <w:uiPriority w:val="99"/>
    <w:semiHidden/>
    <w:unhideWhenUsed/>
    <w:rsid w:val="00E64097"/>
    <w:pPr>
      <w:ind w:left="849" w:hanging="283"/>
      <w:contextualSpacing/>
    </w:pPr>
  </w:style>
  <w:style w:type="paragraph" w:styleId="Lista4">
    <w:name w:val="List 4"/>
    <w:basedOn w:val="Normal"/>
    <w:uiPriority w:val="99"/>
    <w:semiHidden/>
    <w:unhideWhenUsed/>
    <w:rsid w:val="00E64097"/>
    <w:pPr>
      <w:ind w:left="1132" w:hanging="283"/>
      <w:contextualSpacing/>
    </w:pPr>
  </w:style>
  <w:style w:type="paragraph" w:styleId="Lista5">
    <w:name w:val="List 5"/>
    <w:basedOn w:val="Normal"/>
    <w:uiPriority w:val="99"/>
    <w:semiHidden/>
    <w:unhideWhenUsed/>
    <w:rsid w:val="00E64097"/>
    <w:pPr>
      <w:ind w:left="1415" w:hanging="283"/>
      <w:contextualSpacing/>
    </w:pPr>
  </w:style>
  <w:style w:type="paragraph" w:styleId="Listafortstt">
    <w:name w:val="List Continue"/>
    <w:basedOn w:val="Normal"/>
    <w:uiPriority w:val="99"/>
    <w:semiHidden/>
    <w:unhideWhenUsed/>
    <w:rsid w:val="00E64097"/>
    <w:pPr>
      <w:spacing w:after="120"/>
      <w:ind w:left="283"/>
      <w:contextualSpacing/>
    </w:pPr>
  </w:style>
  <w:style w:type="paragraph" w:styleId="Listafortstt2">
    <w:name w:val="List Continue 2"/>
    <w:basedOn w:val="Normal"/>
    <w:uiPriority w:val="99"/>
    <w:semiHidden/>
    <w:unhideWhenUsed/>
    <w:rsid w:val="00E64097"/>
    <w:pPr>
      <w:spacing w:after="120"/>
      <w:ind w:left="566"/>
      <w:contextualSpacing/>
    </w:pPr>
  </w:style>
  <w:style w:type="paragraph" w:styleId="Listafortstt3">
    <w:name w:val="List Continue 3"/>
    <w:basedOn w:val="Normal"/>
    <w:uiPriority w:val="99"/>
    <w:semiHidden/>
    <w:unhideWhenUsed/>
    <w:rsid w:val="00E64097"/>
    <w:pPr>
      <w:spacing w:after="120"/>
      <w:ind w:left="849"/>
      <w:contextualSpacing/>
    </w:pPr>
  </w:style>
  <w:style w:type="paragraph" w:styleId="Listafortstt4">
    <w:name w:val="List Continue 4"/>
    <w:basedOn w:val="Normal"/>
    <w:uiPriority w:val="99"/>
    <w:semiHidden/>
    <w:unhideWhenUsed/>
    <w:rsid w:val="00E64097"/>
    <w:pPr>
      <w:spacing w:after="120"/>
      <w:ind w:left="1132"/>
      <w:contextualSpacing/>
    </w:pPr>
  </w:style>
  <w:style w:type="paragraph" w:styleId="Listafortstt5">
    <w:name w:val="List Continue 5"/>
    <w:basedOn w:val="Normal"/>
    <w:uiPriority w:val="99"/>
    <w:semiHidden/>
    <w:unhideWhenUsed/>
    <w:rsid w:val="00E64097"/>
    <w:pPr>
      <w:spacing w:after="120"/>
      <w:ind w:left="1415"/>
      <w:contextualSpacing/>
    </w:pPr>
  </w:style>
  <w:style w:type="paragraph" w:styleId="Liststycke">
    <w:name w:val="List Paragraph"/>
    <w:basedOn w:val="Normal"/>
    <w:uiPriority w:val="34"/>
    <w:semiHidden/>
    <w:qFormat/>
    <w:rsid w:val="00E64097"/>
    <w:pPr>
      <w:ind w:left="720"/>
      <w:contextualSpacing/>
    </w:pPr>
  </w:style>
  <w:style w:type="table" w:styleId="Listtabell1ljus">
    <w:name w:val="List Table 1 Light"/>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6409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6409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6409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6409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6409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6409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6409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6409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640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6409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6409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6409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6409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6409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6409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64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6409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6409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6409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6409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6409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6409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6409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6409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6409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6409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6409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6409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6409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6409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6409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6409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6409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6409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6409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6409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640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6409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6409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6409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6409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6409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6409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64097"/>
  </w:style>
  <w:style w:type="table" w:styleId="Ljuslista">
    <w:name w:val="Light List"/>
    <w:basedOn w:val="Normaltabell"/>
    <w:uiPriority w:val="61"/>
    <w:semiHidden/>
    <w:unhideWhenUsed/>
    <w:rsid w:val="00E640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6409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6409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6409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6409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6409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6409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640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6409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6409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6409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6409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6409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6409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640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6409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6409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6409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6409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6409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6409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640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64097"/>
    <w:rPr>
      <w:rFonts w:ascii="Consolas" w:hAnsi="Consolas"/>
      <w:sz w:val="20"/>
      <w:szCs w:val="20"/>
    </w:rPr>
  </w:style>
  <w:style w:type="paragraph" w:styleId="Meddelanderubrik">
    <w:name w:val="Message Header"/>
    <w:basedOn w:val="Normal"/>
    <w:link w:val="MeddelanderubrikChar"/>
    <w:uiPriority w:val="99"/>
    <w:semiHidden/>
    <w:unhideWhenUsed/>
    <w:rsid w:val="00E640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6409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6409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640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6409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6409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6409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6409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6409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6409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640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640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6409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6409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6409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6409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6409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6409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640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640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640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6409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64097"/>
    <w:rPr>
      <w:rFonts w:ascii="Times New Roman" w:hAnsi="Times New Roman" w:cs="Times New Roman"/>
      <w:sz w:val="24"/>
      <w:szCs w:val="24"/>
    </w:rPr>
  </w:style>
  <w:style w:type="paragraph" w:styleId="Normaltindrag">
    <w:name w:val="Normal Indent"/>
    <w:basedOn w:val="Normal"/>
    <w:uiPriority w:val="99"/>
    <w:semiHidden/>
    <w:unhideWhenUsed/>
    <w:rsid w:val="00E64097"/>
    <w:pPr>
      <w:ind w:left="1304"/>
    </w:pPr>
  </w:style>
  <w:style w:type="paragraph" w:styleId="Numreradlista4">
    <w:name w:val="List Number 4"/>
    <w:basedOn w:val="Normal"/>
    <w:uiPriority w:val="99"/>
    <w:semiHidden/>
    <w:unhideWhenUsed/>
    <w:rsid w:val="00E64097"/>
    <w:pPr>
      <w:numPr>
        <w:numId w:val="40"/>
      </w:numPr>
      <w:contextualSpacing/>
    </w:pPr>
  </w:style>
  <w:style w:type="paragraph" w:styleId="Numreradlista5">
    <w:name w:val="List Number 5"/>
    <w:basedOn w:val="Normal"/>
    <w:uiPriority w:val="99"/>
    <w:semiHidden/>
    <w:unhideWhenUsed/>
    <w:rsid w:val="00E64097"/>
    <w:pPr>
      <w:numPr>
        <w:numId w:val="41"/>
      </w:numPr>
      <w:contextualSpacing/>
    </w:pPr>
  </w:style>
  <w:style w:type="character" w:styleId="Nmn">
    <w:name w:val="Mention"/>
    <w:basedOn w:val="Standardstycketeckensnitt"/>
    <w:uiPriority w:val="99"/>
    <w:semiHidden/>
    <w:unhideWhenUsed/>
    <w:rsid w:val="00E64097"/>
    <w:rPr>
      <w:noProof w:val="0"/>
      <w:color w:val="2B579A"/>
      <w:shd w:val="clear" w:color="auto" w:fill="E6E6E6"/>
    </w:rPr>
  </w:style>
  <w:style w:type="table" w:styleId="Oformateradtabell1">
    <w:name w:val="Plain Table 1"/>
    <w:basedOn w:val="Normaltabell"/>
    <w:uiPriority w:val="41"/>
    <w:rsid w:val="00E640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640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640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640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640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6409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64097"/>
    <w:rPr>
      <w:rFonts w:ascii="Consolas" w:hAnsi="Consolas"/>
      <w:sz w:val="21"/>
      <w:szCs w:val="21"/>
    </w:rPr>
  </w:style>
  <w:style w:type="character" w:styleId="Olstomnmnande">
    <w:name w:val="Unresolved Mention"/>
    <w:basedOn w:val="Standardstycketeckensnitt"/>
    <w:uiPriority w:val="99"/>
    <w:semiHidden/>
    <w:unhideWhenUsed/>
    <w:rsid w:val="00E64097"/>
    <w:rPr>
      <w:noProof w:val="0"/>
      <w:color w:val="808080"/>
      <w:shd w:val="clear" w:color="auto" w:fill="E6E6E6"/>
    </w:rPr>
  </w:style>
  <w:style w:type="table" w:styleId="Professionelltabell">
    <w:name w:val="Table Professional"/>
    <w:basedOn w:val="Normaltabell"/>
    <w:uiPriority w:val="99"/>
    <w:semiHidden/>
    <w:unhideWhenUsed/>
    <w:rsid w:val="00E640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64097"/>
    <w:pPr>
      <w:numPr>
        <w:numId w:val="42"/>
      </w:numPr>
      <w:contextualSpacing/>
    </w:pPr>
  </w:style>
  <w:style w:type="paragraph" w:styleId="Punktlista5">
    <w:name w:val="List Bullet 5"/>
    <w:basedOn w:val="Normal"/>
    <w:uiPriority w:val="99"/>
    <w:semiHidden/>
    <w:unhideWhenUsed/>
    <w:rsid w:val="00E64097"/>
    <w:pPr>
      <w:numPr>
        <w:numId w:val="43"/>
      </w:numPr>
      <w:contextualSpacing/>
    </w:pPr>
  </w:style>
  <w:style w:type="character" w:styleId="Radnummer">
    <w:name w:val="line number"/>
    <w:basedOn w:val="Standardstycketeckensnitt"/>
    <w:uiPriority w:val="99"/>
    <w:semiHidden/>
    <w:unhideWhenUsed/>
    <w:rsid w:val="00E64097"/>
    <w:rPr>
      <w:noProof w:val="0"/>
    </w:rPr>
  </w:style>
  <w:style w:type="character" w:customStyle="1" w:styleId="Rubrik6Char">
    <w:name w:val="Rubrik 6 Char"/>
    <w:basedOn w:val="Standardstycketeckensnitt"/>
    <w:link w:val="Rubrik6"/>
    <w:uiPriority w:val="9"/>
    <w:semiHidden/>
    <w:rsid w:val="00E6409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6409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6409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6409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640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6409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6409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6409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6409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6409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6409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6409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6409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6409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6409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6409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6409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6409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64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6409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6409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6409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6409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6409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6409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6409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6409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6409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6409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6409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6409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6409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64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640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6409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6409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6409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6409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6409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6409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6409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6409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6409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6409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6409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6409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6409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64097"/>
    <w:pPr>
      <w:spacing w:after="0" w:line="240" w:lineRule="auto"/>
      <w:ind w:left="4252"/>
    </w:pPr>
  </w:style>
  <w:style w:type="character" w:customStyle="1" w:styleId="SignaturChar">
    <w:name w:val="Signatur Char"/>
    <w:basedOn w:val="Standardstycketeckensnitt"/>
    <w:link w:val="Signatur"/>
    <w:uiPriority w:val="99"/>
    <w:semiHidden/>
    <w:rsid w:val="00E64097"/>
  </w:style>
  <w:style w:type="character" w:styleId="Slutnotsreferens">
    <w:name w:val="endnote reference"/>
    <w:basedOn w:val="Standardstycketeckensnitt"/>
    <w:uiPriority w:val="99"/>
    <w:semiHidden/>
    <w:unhideWhenUsed/>
    <w:rsid w:val="00E64097"/>
    <w:rPr>
      <w:noProof w:val="0"/>
      <w:vertAlign w:val="superscript"/>
    </w:rPr>
  </w:style>
  <w:style w:type="paragraph" w:styleId="Slutnotstext">
    <w:name w:val="endnote text"/>
    <w:basedOn w:val="Normal"/>
    <w:link w:val="SlutnotstextChar"/>
    <w:uiPriority w:val="99"/>
    <w:semiHidden/>
    <w:unhideWhenUsed/>
    <w:rsid w:val="00E6409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64097"/>
    <w:rPr>
      <w:sz w:val="20"/>
      <w:szCs w:val="20"/>
    </w:rPr>
  </w:style>
  <w:style w:type="character" w:styleId="Smarthyperlnk">
    <w:name w:val="Smart Hyperlink"/>
    <w:basedOn w:val="Standardstycketeckensnitt"/>
    <w:uiPriority w:val="99"/>
    <w:semiHidden/>
    <w:unhideWhenUsed/>
    <w:rsid w:val="00E64097"/>
    <w:rPr>
      <w:noProof w:val="0"/>
      <w:u w:val="dotted"/>
    </w:rPr>
  </w:style>
  <w:style w:type="table" w:styleId="Standardtabell1">
    <w:name w:val="Table Classic 1"/>
    <w:basedOn w:val="Normaltabell"/>
    <w:uiPriority w:val="99"/>
    <w:semiHidden/>
    <w:unhideWhenUsed/>
    <w:rsid w:val="00E6409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6409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6409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6409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64097"/>
    <w:rPr>
      <w:b/>
      <w:bCs/>
      <w:noProof w:val="0"/>
    </w:rPr>
  </w:style>
  <w:style w:type="character" w:styleId="Starkbetoning">
    <w:name w:val="Intense Emphasis"/>
    <w:basedOn w:val="Standardstycketeckensnitt"/>
    <w:uiPriority w:val="21"/>
    <w:semiHidden/>
    <w:qFormat/>
    <w:rsid w:val="00E64097"/>
    <w:rPr>
      <w:i/>
      <w:iCs/>
      <w:noProof w:val="0"/>
      <w:color w:val="1A3050" w:themeColor="accent1"/>
    </w:rPr>
  </w:style>
  <w:style w:type="character" w:styleId="Starkreferens">
    <w:name w:val="Intense Reference"/>
    <w:basedOn w:val="Standardstycketeckensnitt"/>
    <w:uiPriority w:val="32"/>
    <w:semiHidden/>
    <w:qFormat/>
    <w:rsid w:val="00E6409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6409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64097"/>
    <w:rPr>
      <w:i/>
      <w:iCs/>
      <w:color w:val="1A3050" w:themeColor="accent1"/>
    </w:rPr>
  </w:style>
  <w:style w:type="table" w:styleId="Tabellmed3D-effekter1">
    <w:name w:val="Table 3D effects 1"/>
    <w:basedOn w:val="Normaltabell"/>
    <w:uiPriority w:val="99"/>
    <w:semiHidden/>
    <w:unhideWhenUsed/>
    <w:rsid w:val="00E640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6409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6409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6409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6409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6409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6409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6409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640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6409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6409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6409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6409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6409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6409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640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6409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6409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640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6409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6409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6409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640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6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6409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6409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6409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6409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6409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2A831245A44AE6AF78796C6A24D161"/>
        <w:category>
          <w:name w:val="Allmänt"/>
          <w:gallery w:val="placeholder"/>
        </w:category>
        <w:types>
          <w:type w:val="bbPlcHdr"/>
        </w:types>
        <w:behaviors>
          <w:behavior w:val="content"/>
        </w:behaviors>
        <w:guid w:val="{49CBC551-7C43-40C8-8C9B-4604D2D71A16}"/>
      </w:docPartPr>
      <w:docPartBody>
        <w:p w:rsidR="001F6F8A" w:rsidRDefault="00A00587" w:rsidP="00A00587">
          <w:pPr>
            <w:pStyle w:val="AF2A831245A44AE6AF78796C6A24D161"/>
          </w:pPr>
          <w:r>
            <w:rPr>
              <w:rStyle w:val="Platshllartext"/>
            </w:rPr>
            <w:t xml:space="preserve"> </w:t>
          </w:r>
        </w:p>
      </w:docPartBody>
    </w:docPart>
    <w:docPart>
      <w:docPartPr>
        <w:name w:val="92E5FDE563B843419D938F7191DD3712"/>
        <w:category>
          <w:name w:val="Allmänt"/>
          <w:gallery w:val="placeholder"/>
        </w:category>
        <w:types>
          <w:type w:val="bbPlcHdr"/>
        </w:types>
        <w:behaviors>
          <w:behavior w:val="content"/>
        </w:behaviors>
        <w:guid w:val="{BD884C61-83DA-4B87-8BCD-FB31B518456C}"/>
      </w:docPartPr>
      <w:docPartBody>
        <w:p w:rsidR="001F6F8A" w:rsidRDefault="00A00587" w:rsidP="00A00587">
          <w:pPr>
            <w:pStyle w:val="92E5FDE563B843419D938F7191DD37121"/>
          </w:pPr>
          <w:r>
            <w:rPr>
              <w:rStyle w:val="Platshllartext"/>
            </w:rPr>
            <w:t xml:space="preserve"> </w:t>
          </w:r>
        </w:p>
      </w:docPartBody>
    </w:docPart>
    <w:docPart>
      <w:docPartPr>
        <w:name w:val="59613378A04F4F8B901CDE2A91E499FE"/>
        <w:category>
          <w:name w:val="Allmänt"/>
          <w:gallery w:val="placeholder"/>
        </w:category>
        <w:types>
          <w:type w:val="bbPlcHdr"/>
        </w:types>
        <w:behaviors>
          <w:behavior w:val="content"/>
        </w:behaviors>
        <w:guid w:val="{51FB91F0-3CA8-495D-93FF-59C2A2C2D957}"/>
      </w:docPartPr>
      <w:docPartBody>
        <w:p w:rsidR="001F6F8A" w:rsidRDefault="00A00587" w:rsidP="00A00587">
          <w:pPr>
            <w:pStyle w:val="59613378A04F4F8B901CDE2A91E499FE1"/>
          </w:pPr>
          <w:r>
            <w:rPr>
              <w:rStyle w:val="Platshllartext"/>
            </w:rPr>
            <w:t xml:space="preserve"> </w:t>
          </w:r>
        </w:p>
      </w:docPartBody>
    </w:docPart>
    <w:docPart>
      <w:docPartPr>
        <w:name w:val="A3E92BE431B74E8F98D11EB64F3C6436"/>
        <w:category>
          <w:name w:val="Allmänt"/>
          <w:gallery w:val="placeholder"/>
        </w:category>
        <w:types>
          <w:type w:val="bbPlcHdr"/>
        </w:types>
        <w:behaviors>
          <w:behavior w:val="content"/>
        </w:behaviors>
        <w:guid w:val="{77105B83-6AEC-4B93-97B1-60791BB458CC}"/>
      </w:docPartPr>
      <w:docPartBody>
        <w:p w:rsidR="001F6F8A" w:rsidRDefault="00A00587" w:rsidP="00A00587">
          <w:pPr>
            <w:pStyle w:val="A3E92BE431B74E8F98D11EB64F3C6436"/>
          </w:pPr>
          <w:r>
            <w:rPr>
              <w:rStyle w:val="Platshllartext"/>
            </w:rPr>
            <w:t xml:space="preserve"> </w:t>
          </w:r>
        </w:p>
      </w:docPartBody>
    </w:docPart>
    <w:docPart>
      <w:docPartPr>
        <w:name w:val="97037E215E1147AF808E1B50443EE990"/>
        <w:category>
          <w:name w:val="Allmänt"/>
          <w:gallery w:val="placeholder"/>
        </w:category>
        <w:types>
          <w:type w:val="bbPlcHdr"/>
        </w:types>
        <w:behaviors>
          <w:behavior w:val="content"/>
        </w:behaviors>
        <w:guid w:val="{F2E2854B-56CD-41A0-BA7C-5B5FDEFF2A89}"/>
      </w:docPartPr>
      <w:docPartBody>
        <w:p w:rsidR="001F6F8A" w:rsidRDefault="00A00587" w:rsidP="00A00587">
          <w:pPr>
            <w:pStyle w:val="97037E215E1147AF808E1B50443EE990"/>
          </w:pPr>
          <w:r>
            <w:rPr>
              <w:rStyle w:val="Platshllartext"/>
            </w:rPr>
            <w:t>Klicka här för att ange datum.</w:t>
          </w:r>
        </w:p>
      </w:docPartBody>
    </w:docPart>
    <w:docPart>
      <w:docPartPr>
        <w:name w:val="D6896C84EE724A2E9EEFB3B3E2AF0BEC"/>
        <w:category>
          <w:name w:val="Allmänt"/>
          <w:gallery w:val="placeholder"/>
        </w:category>
        <w:types>
          <w:type w:val="bbPlcHdr"/>
        </w:types>
        <w:behaviors>
          <w:behavior w:val="content"/>
        </w:behaviors>
        <w:guid w:val="{B8F037E9-821A-4911-8944-CE41CCFD71E4}"/>
      </w:docPartPr>
      <w:docPartBody>
        <w:p w:rsidR="001F6F8A" w:rsidRDefault="00A00587" w:rsidP="00A00587">
          <w:pPr>
            <w:pStyle w:val="D6896C84EE724A2E9EEFB3B3E2AF0BE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87"/>
    <w:rsid w:val="001F6F8A"/>
    <w:rsid w:val="00A00587"/>
    <w:rsid w:val="00B34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BD33015A4AD442E93FB0CC2474DF5B3">
    <w:name w:val="3BD33015A4AD442E93FB0CC2474DF5B3"/>
    <w:rsid w:val="00A00587"/>
  </w:style>
  <w:style w:type="character" w:styleId="Platshllartext">
    <w:name w:val="Placeholder Text"/>
    <w:basedOn w:val="Standardstycketeckensnitt"/>
    <w:uiPriority w:val="99"/>
    <w:semiHidden/>
    <w:rsid w:val="00A00587"/>
    <w:rPr>
      <w:noProof w:val="0"/>
      <w:color w:val="808080"/>
    </w:rPr>
  </w:style>
  <w:style w:type="paragraph" w:customStyle="1" w:styleId="C2B54300C213483A8C26B32266066FC2">
    <w:name w:val="C2B54300C213483A8C26B32266066FC2"/>
    <w:rsid w:val="00A00587"/>
  </w:style>
  <w:style w:type="paragraph" w:customStyle="1" w:styleId="524CC14143FF44EC9287B6CE20F7B03E">
    <w:name w:val="524CC14143FF44EC9287B6CE20F7B03E"/>
    <w:rsid w:val="00A00587"/>
  </w:style>
  <w:style w:type="paragraph" w:customStyle="1" w:styleId="009AFE8327984298B47F1004B4808129">
    <w:name w:val="009AFE8327984298B47F1004B4808129"/>
    <w:rsid w:val="00A00587"/>
  </w:style>
  <w:style w:type="paragraph" w:customStyle="1" w:styleId="AF2A831245A44AE6AF78796C6A24D161">
    <w:name w:val="AF2A831245A44AE6AF78796C6A24D161"/>
    <w:rsid w:val="00A00587"/>
  </w:style>
  <w:style w:type="paragraph" w:customStyle="1" w:styleId="92E5FDE563B843419D938F7191DD3712">
    <w:name w:val="92E5FDE563B843419D938F7191DD3712"/>
    <w:rsid w:val="00A00587"/>
  </w:style>
  <w:style w:type="paragraph" w:customStyle="1" w:styleId="9E17CC88D510422C84A64AE087137768">
    <w:name w:val="9E17CC88D510422C84A64AE087137768"/>
    <w:rsid w:val="00A00587"/>
  </w:style>
  <w:style w:type="paragraph" w:customStyle="1" w:styleId="CB740CE4D1464E60B3AC927EEFCBE5AF">
    <w:name w:val="CB740CE4D1464E60B3AC927EEFCBE5AF"/>
    <w:rsid w:val="00A00587"/>
  </w:style>
  <w:style w:type="paragraph" w:customStyle="1" w:styleId="D01427DBAC9A4087848E11091BC238A0">
    <w:name w:val="D01427DBAC9A4087848E11091BC238A0"/>
    <w:rsid w:val="00A00587"/>
  </w:style>
  <w:style w:type="paragraph" w:customStyle="1" w:styleId="59613378A04F4F8B901CDE2A91E499FE">
    <w:name w:val="59613378A04F4F8B901CDE2A91E499FE"/>
    <w:rsid w:val="00A00587"/>
  </w:style>
  <w:style w:type="paragraph" w:customStyle="1" w:styleId="A3E92BE431B74E8F98D11EB64F3C6436">
    <w:name w:val="A3E92BE431B74E8F98D11EB64F3C6436"/>
    <w:rsid w:val="00A00587"/>
  </w:style>
  <w:style w:type="paragraph" w:customStyle="1" w:styleId="92E5FDE563B843419D938F7191DD37121">
    <w:name w:val="92E5FDE563B843419D938F7191DD37121"/>
    <w:rsid w:val="00A00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613378A04F4F8B901CDE2A91E499FE1">
    <w:name w:val="59613378A04F4F8B901CDE2A91E499FE1"/>
    <w:rsid w:val="00A005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A4EACBBA794E578EED102886452B32">
    <w:name w:val="C0A4EACBBA794E578EED102886452B32"/>
    <w:rsid w:val="00A00587"/>
  </w:style>
  <w:style w:type="paragraph" w:customStyle="1" w:styleId="0C4C797848C34CEA826C2548354A6F76">
    <w:name w:val="0C4C797848C34CEA826C2548354A6F76"/>
    <w:rsid w:val="00A00587"/>
  </w:style>
  <w:style w:type="paragraph" w:customStyle="1" w:styleId="A974130815204C0387AAD3537AC68D20">
    <w:name w:val="A974130815204C0387AAD3537AC68D20"/>
    <w:rsid w:val="00A00587"/>
  </w:style>
  <w:style w:type="paragraph" w:customStyle="1" w:styleId="68C373F290674307BCFE0E615248B885">
    <w:name w:val="68C373F290674307BCFE0E615248B885"/>
    <w:rsid w:val="00A00587"/>
  </w:style>
  <w:style w:type="paragraph" w:customStyle="1" w:styleId="101772B034084AC38FE1E74E43A8C24D">
    <w:name w:val="101772B034084AC38FE1E74E43A8C24D"/>
    <w:rsid w:val="00A00587"/>
  </w:style>
  <w:style w:type="paragraph" w:customStyle="1" w:styleId="A2FB3D00CB454A77AA3075B18B084D1C">
    <w:name w:val="A2FB3D00CB454A77AA3075B18B084D1C"/>
    <w:rsid w:val="00A00587"/>
  </w:style>
  <w:style w:type="paragraph" w:customStyle="1" w:styleId="46475AA492EB4D0FBE46E23005BF9F5B">
    <w:name w:val="46475AA492EB4D0FBE46E23005BF9F5B"/>
    <w:rsid w:val="00A00587"/>
  </w:style>
  <w:style w:type="paragraph" w:customStyle="1" w:styleId="97037E215E1147AF808E1B50443EE990">
    <w:name w:val="97037E215E1147AF808E1B50443EE990"/>
    <w:rsid w:val="00A00587"/>
  </w:style>
  <w:style w:type="paragraph" w:customStyle="1" w:styleId="D6896C84EE724A2E9EEFB3B3E2AF0BEC">
    <w:name w:val="D6896C84EE724A2E9EEFB3B3E2AF0BEC"/>
    <w:rsid w:val="00A00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b12c06de-9031-497d-bff5-369edec91337</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2021-02-24T00:00:00</HeaderDate>
    <Office/>
    <Dnr>Ju2021/00784</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AA62871-4F9F-4619-B802-50B1A602BF1D}"/>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710975C9-A285-43F2-B148-5F9C146C1F47}">
  <ds:schemaRefs>
    <ds:schemaRef ds:uri="Microsoft.SharePoint.Taxonomy.ContentTypeSync"/>
  </ds:schemaRefs>
</ds:datastoreItem>
</file>

<file path=customXml/itemProps5.xml><?xml version="1.0" encoding="utf-8"?>
<ds:datastoreItem xmlns:ds="http://schemas.openxmlformats.org/officeDocument/2006/customXml" ds:itemID="{529719E5-8A2B-4850-94ED-70CD92D71501}">
  <ds:schemaRefs>
    <ds:schemaRef ds:uri="http://schemas.microsoft.com/sharepoint/events"/>
  </ds:schemaRefs>
</ds:datastoreItem>
</file>

<file path=customXml/itemProps6.xml><?xml version="1.0" encoding="utf-8"?>
<ds:datastoreItem xmlns:ds="http://schemas.openxmlformats.org/officeDocument/2006/customXml" ds:itemID="{172F6BF7-8C0E-4FA3-A5CC-BD64E015038B}">
  <ds:schemaRefs>
    <ds:schemaRef ds:uri="http://schemas.microsoft.com/office/2006/metadata/customXsn"/>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74BBBBA5-1154-4A5C-B516-4D94F3624D75}"/>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1854.docx</dc:title>
  <dc:subject/>
  <dc:creator>Anna Uppfeldt</dc:creator>
  <cp:keywords/>
  <dc:description/>
  <cp:lastModifiedBy>Anna-Karin Berglund</cp:lastModifiedBy>
  <cp:revision>14</cp:revision>
  <dcterms:created xsi:type="dcterms:W3CDTF">2021-02-18T13:35:00Z</dcterms:created>
  <dcterms:modified xsi:type="dcterms:W3CDTF">2021-02-24T06:03:00Z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30116d62-334d-4d10-a8b4-b0e6044e4d31</vt:lpwstr>
  </property>
</Properties>
</file>