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E135" w14:textId="76E89AFC" w:rsidR="00C26003" w:rsidRDefault="00C26003" w:rsidP="00DA0661">
      <w:pPr>
        <w:pStyle w:val="Rubrik"/>
      </w:pPr>
      <w:bookmarkStart w:id="0" w:name="Start"/>
      <w:bookmarkEnd w:id="0"/>
      <w:r>
        <w:t xml:space="preserve">Svar på fråga </w:t>
      </w:r>
      <w:r w:rsidR="004B5E50" w:rsidRPr="004B5E50">
        <w:t>2020/21:11</w:t>
      </w:r>
      <w:bookmarkStart w:id="1" w:name="_GoBack"/>
      <w:bookmarkEnd w:id="1"/>
      <w:r w:rsidR="004B5E50" w:rsidRPr="004B5E50">
        <w:t xml:space="preserve">65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36A04AD319AF4994A8E5BF5095A527C7"/>
          </w:placeholder>
          <w:dataBinding w:prefixMappings="xmlns:ns0='http://lp/documentinfo/RK' " w:xpath="/ns0:DocumentInfo[1]/ns0:BaseInfo[1]/ns0:Extra3[1]" w:storeItemID="{05048A00-1FA2-49E3-92BF-A4E74862E288}"/>
          <w:text/>
        </w:sdtPr>
        <w:sdtEndPr/>
        <w:sdtContent>
          <w:r w:rsidR="004B5E50">
            <w:t>Aron Emilsson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17883A8F24C430EAE6B312D3FD6B19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4B5E50" w:rsidRPr="004B5E50">
        <w:t>Skydd av konst- och kulturhistoria</w:t>
      </w:r>
    </w:p>
    <w:p w14:paraId="766E472F" w14:textId="77777777" w:rsidR="004B5E50" w:rsidRDefault="005946F5" w:rsidP="004B5E50">
      <w:pPr>
        <w:pStyle w:val="Brdtext"/>
      </w:pPr>
      <w:sdt>
        <w:sdtPr>
          <w:alias w:val="Frågeställare"/>
          <w:tag w:val="delete"/>
          <w:id w:val="-1635256365"/>
          <w:placeholder>
            <w:docPart w:val="4369C5AA500F490D8DD6B8969D3C2F67"/>
          </w:placeholder>
          <w:dataBinding w:prefixMappings="xmlns:ns0='http://lp/documentinfo/RK' " w:xpath="/ns0:DocumentInfo[1]/ns0:BaseInfo[1]/ns0:Extra3[1]" w:storeItemID="{05048A00-1FA2-49E3-92BF-A4E74862E288}"/>
          <w:text/>
        </w:sdtPr>
        <w:sdtEndPr/>
        <w:sdtContent>
          <w:r w:rsidR="004B5E50">
            <w:t>Aron Emilsson</w:t>
          </w:r>
        </w:sdtContent>
      </w:sdt>
      <w:r w:rsidR="00C26003">
        <w:t xml:space="preserve"> har frågat mig </w:t>
      </w:r>
      <w:r w:rsidR="004B5E50">
        <w:t>om jag har tagit något initiativ till en analys för att granska risker och sårbarhetselement för konsthistoriska verk och artefakter vid museer och i den offentliga miljön.</w:t>
      </w:r>
    </w:p>
    <w:p w14:paraId="353B6D9A" w14:textId="1DFB5EDB" w:rsidR="00C118D1" w:rsidRDefault="00C118D1" w:rsidP="00C118D1">
      <w:pPr>
        <w:pStyle w:val="Brdtext"/>
      </w:pPr>
      <w:r>
        <w:t xml:space="preserve">Museernas uppdrag handlar både om bevarande och tillgängliggörande av föremål och samlingar. </w:t>
      </w:r>
      <w:r w:rsidR="00AF40AE">
        <w:t xml:space="preserve">Detta innebär att samlings- och säkerhetsansvariga måste göra avvägningar </w:t>
      </w:r>
      <w:r>
        <w:t>mellan att tillgängliggöra föremålen för publiken och samtidigt se till att dessa inte kommer till skada</w:t>
      </w:r>
      <w:r w:rsidR="00AF40AE">
        <w:t>.</w:t>
      </w:r>
      <w:r>
        <w:t xml:space="preserve"> </w:t>
      </w:r>
    </w:p>
    <w:p w14:paraId="6D98FCAA" w14:textId="2CC7F41B" w:rsidR="00C118D1" w:rsidRDefault="00C118D1" w:rsidP="00C118D1">
      <w:pPr>
        <w:pStyle w:val="Brdtext"/>
      </w:pPr>
      <w:r>
        <w:t xml:space="preserve">Jag ser det som angeläget att förebygga kulturarvsbrott innan skadan redan har skett och oersättliga värden har gått förlorade. </w:t>
      </w:r>
      <w:r w:rsidRPr="000A0485">
        <w:t>Genom att identifiera och värdera de risker som finns för samlingarna kan åtgärder</w:t>
      </w:r>
      <w:r>
        <w:t xml:space="preserve"> vidtas</w:t>
      </w:r>
      <w:r w:rsidRPr="000A0485">
        <w:t xml:space="preserve"> för att bevara dem på bästa sätt.</w:t>
      </w:r>
    </w:p>
    <w:p w14:paraId="14B9A179" w14:textId="0044220D" w:rsidR="00C118D1" w:rsidRDefault="00C118D1" w:rsidP="00C118D1">
      <w:pPr>
        <w:pStyle w:val="Brdtext"/>
      </w:pPr>
      <w:r>
        <w:t xml:space="preserve">Det förebyggande arbetet är </w:t>
      </w:r>
      <w:r w:rsidR="0038101D">
        <w:t xml:space="preserve">därför centralt </w:t>
      </w:r>
      <w:r>
        <w:t>och</w:t>
      </w:r>
      <w:r w:rsidRPr="00701952">
        <w:t xml:space="preserve"> sker i samverkan mellan flera olika myndigheter och institutioner. </w:t>
      </w:r>
      <w:r>
        <w:t xml:space="preserve">I detta arbete har Riksantikvarieämbetet en särskild roll i att främja utvecklingen på museiområdet och myndigheten </w:t>
      </w:r>
      <w:r w:rsidRPr="000A0485">
        <w:t xml:space="preserve">har tagit fram ett verktyg som stöd för museerna i att göra </w:t>
      </w:r>
      <w:r w:rsidR="00AF40AE">
        <w:t xml:space="preserve">egna </w:t>
      </w:r>
      <w:r w:rsidRPr="000A0485">
        <w:t>riskanalyser.</w:t>
      </w:r>
      <w:r>
        <w:t xml:space="preserve"> Genom att identifiera och värdera de risker som finns för samlingarna kan en prioriter</w:t>
      </w:r>
      <w:r w:rsidR="007532E4">
        <w:t>ing</w:t>
      </w:r>
      <w:r>
        <w:t xml:space="preserve"> göras av olika åtgärder för att bevara dem på bästa sätt.</w:t>
      </w:r>
    </w:p>
    <w:p w14:paraId="53763AAD" w14:textId="7DFF468C" w:rsidR="00310CCF" w:rsidRDefault="00C118D1" w:rsidP="00A30961">
      <w:pPr>
        <w:pStyle w:val="Brdtext"/>
      </w:pPr>
      <w:r>
        <w:t>E</w:t>
      </w:r>
      <w:r w:rsidRPr="00E04E21">
        <w:t xml:space="preserve">n fungerande förvaltning av museernas samlingar </w:t>
      </w:r>
      <w:r w:rsidR="00AF40AE">
        <w:t xml:space="preserve">är </w:t>
      </w:r>
      <w:r w:rsidRPr="00E04E21">
        <w:t>central för att bevara kulturarvet och utgör en kärnverksamhet för museerna, vilket bl.a. framgår av propositionen Kulturarvspolitik (prop. 2016/17:116) och av museilagen (2017:563).</w:t>
      </w:r>
      <w:r w:rsidRPr="003C1D32">
        <w:t xml:space="preserve"> </w:t>
      </w:r>
      <w:r>
        <w:t>Det är viktigt att</w:t>
      </w:r>
      <w:r w:rsidRPr="000810C2">
        <w:t xml:space="preserve"> museernas arbete med att förvalta sina samlingar bedrivs </w:t>
      </w:r>
      <w:r>
        <w:t xml:space="preserve">på ett </w:t>
      </w:r>
      <w:r w:rsidRPr="000810C2">
        <w:t>ansvarsfullt</w:t>
      </w:r>
      <w:r>
        <w:t xml:space="preserve"> sätt</w:t>
      </w:r>
      <w:r w:rsidRPr="000810C2">
        <w:t>.</w:t>
      </w:r>
      <w:r w:rsidRPr="003C1D32">
        <w:t xml:space="preserve"> </w:t>
      </w:r>
      <w:r w:rsidRPr="000810C2">
        <w:t xml:space="preserve">Regeringen kommer </w:t>
      </w:r>
      <w:r>
        <w:t xml:space="preserve">därför </w:t>
      </w:r>
      <w:r w:rsidRPr="000810C2">
        <w:t xml:space="preserve">att fortsätta att aktivt följa hur säkerhetsarbetet i centralmuseernas samlingsförvaltning </w:t>
      </w:r>
      <w:r w:rsidR="00AF40AE">
        <w:t xml:space="preserve">fortgår och </w:t>
      </w:r>
      <w:r w:rsidRPr="000810C2">
        <w:t xml:space="preserve">utvecklas. </w:t>
      </w:r>
    </w:p>
    <w:p w14:paraId="5F2CE654" w14:textId="77777777" w:rsidR="00C118D1" w:rsidRDefault="00C118D1" w:rsidP="00A30961">
      <w:pPr>
        <w:pStyle w:val="Brdtext"/>
      </w:pPr>
    </w:p>
    <w:p w14:paraId="70926AFB" w14:textId="77777777" w:rsidR="00075DBF" w:rsidRDefault="00075DBF" w:rsidP="00C26003">
      <w:pPr>
        <w:pStyle w:val="Brdtext"/>
      </w:pPr>
    </w:p>
    <w:p w14:paraId="3C1F21C9" w14:textId="423D912C" w:rsidR="00C26003" w:rsidRDefault="00C260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CD5BF3A5BC47E287ED7778CE2C8429"/>
          </w:placeholder>
          <w:dataBinding w:prefixMappings="xmlns:ns0='http://lp/documentinfo/RK' " w:xpath="/ns0:DocumentInfo[1]/ns0:BaseInfo[1]/ns0:HeaderDate[1]" w:storeItemID="{05048A00-1FA2-49E3-92BF-A4E74862E288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5E50">
            <w:t>13 januari 2021</w:t>
          </w:r>
        </w:sdtContent>
      </w:sdt>
    </w:p>
    <w:p w14:paraId="115FE694" w14:textId="77777777" w:rsidR="00C26003" w:rsidRDefault="00C26003" w:rsidP="004E7A8F">
      <w:pPr>
        <w:pStyle w:val="Brdtextutanavstnd"/>
      </w:pPr>
    </w:p>
    <w:p w14:paraId="271D64FA" w14:textId="77777777" w:rsidR="00C26003" w:rsidRDefault="00C26003" w:rsidP="004E7A8F">
      <w:pPr>
        <w:pStyle w:val="Brdtextutanavstnd"/>
      </w:pPr>
    </w:p>
    <w:p w14:paraId="2DB7A0EA" w14:textId="77777777" w:rsidR="00C26003" w:rsidRDefault="00C2600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756546BC8474C1681A2E440EFA19E63"/>
        </w:placeholder>
        <w:dataBinding w:prefixMappings="xmlns:ns0='http://lp/documentinfo/RK' " w:xpath="/ns0:DocumentInfo[1]/ns0:BaseInfo[1]/ns0:TopSender[1]" w:storeItemID="{05048A00-1FA2-49E3-92BF-A4E74862E288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78A4FF88" w14:textId="77777777" w:rsidR="00C26003" w:rsidRDefault="00C26003" w:rsidP="00422A41">
          <w:pPr>
            <w:pStyle w:val="Brdtext"/>
          </w:pPr>
          <w:r>
            <w:t>Amanda Lind</w:t>
          </w:r>
        </w:p>
      </w:sdtContent>
    </w:sdt>
    <w:p w14:paraId="6CEBEC08" w14:textId="77777777" w:rsidR="00C26003" w:rsidRPr="00DB48AB" w:rsidRDefault="00C26003" w:rsidP="00DB48AB">
      <w:pPr>
        <w:pStyle w:val="Brdtext"/>
      </w:pPr>
    </w:p>
    <w:sectPr w:rsidR="00C2600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19282" w14:textId="77777777" w:rsidR="005946F5" w:rsidRDefault="005946F5" w:rsidP="00A87A54">
      <w:pPr>
        <w:spacing w:after="0" w:line="240" w:lineRule="auto"/>
      </w:pPr>
      <w:r>
        <w:separator/>
      </w:r>
    </w:p>
  </w:endnote>
  <w:endnote w:type="continuationSeparator" w:id="0">
    <w:p w14:paraId="2D12782F" w14:textId="77777777" w:rsidR="005946F5" w:rsidRDefault="005946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B241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52EF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9240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7C03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C4D4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8629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5C5D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A90824" w14:textId="77777777" w:rsidTr="00C26068">
      <w:trPr>
        <w:trHeight w:val="227"/>
      </w:trPr>
      <w:tc>
        <w:tcPr>
          <w:tcW w:w="4074" w:type="dxa"/>
        </w:tcPr>
        <w:p w14:paraId="7AEB6D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E405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AA1B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7C4D" w14:textId="77777777" w:rsidR="005946F5" w:rsidRDefault="005946F5" w:rsidP="00A87A54">
      <w:pPr>
        <w:spacing w:after="0" w:line="240" w:lineRule="auto"/>
      </w:pPr>
      <w:r>
        <w:separator/>
      </w:r>
    </w:p>
  </w:footnote>
  <w:footnote w:type="continuationSeparator" w:id="0">
    <w:p w14:paraId="7FF7BD2A" w14:textId="77777777" w:rsidR="005946F5" w:rsidRDefault="005946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6003" w14:paraId="73C9401A" w14:textId="77777777" w:rsidTr="00C93EBA">
      <w:trPr>
        <w:trHeight w:val="227"/>
      </w:trPr>
      <w:tc>
        <w:tcPr>
          <w:tcW w:w="5534" w:type="dxa"/>
        </w:tcPr>
        <w:p w14:paraId="4179BC41" w14:textId="77777777" w:rsidR="00C26003" w:rsidRPr="007D73AB" w:rsidRDefault="00C26003">
          <w:pPr>
            <w:pStyle w:val="Sidhuvud"/>
          </w:pPr>
        </w:p>
      </w:tc>
      <w:tc>
        <w:tcPr>
          <w:tcW w:w="3170" w:type="dxa"/>
          <w:vAlign w:val="bottom"/>
        </w:tcPr>
        <w:p w14:paraId="7637E83F" w14:textId="77777777" w:rsidR="00C26003" w:rsidRPr="007D73AB" w:rsidRDefault="00C26003" w:rsidP="00340DE0">
          <w:pPr>
            <w:pStyle w:val="Sidhuvud"/>
          </w:pPr>
        </w:p>
      </w:tc>
      <w:tc>
        <w:tcPr>
          <w:tcW w:w="1134" w:type="dxa"/>
        </w:tcPr>
        <w:p w14:paraId="59D5A289" w14:textId="77777777" w:rsidR="00C26003" w:rsidRDefault="00C26003" w:rsidP="005A703A">
          <w:pPr>
            <w:pStyle w:val="Sidhuvud"/>
          </w:pPr>
        </w:p>
      </w:tc>
    </w:tr>
    <w:tr w:rsidR="00C26003" w14:paraId="4401C441" w14:textId="77777777" w:rsidTr="00C93EBA">
      <w:trPr>
        <w:trHeight w:val="1928"/>
      </w:trPr>
      <w:tc>
        <w:tcPr>
          <w:tcW w:w="5534" w:type="dxa"/>
        </w:tcPr>
        <w:p w14:paraId="0AAD1996" w14:textId="77777777" w:rsidR="00C26003" w:rsidRPr="00340DE0" w:rsidRDefault="00C260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C4AB5C" wp14:editId="44EED9C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BB57F3" w14:textId="77777777" w:rsidR="00C26003" w:rsidRPr="00710A6C" w:rsidRDefault="00C26003" w:rsidP="00EE3C0F">
          <w:pPr>
            <w:pStyle w:val="Sidhuvud"/>
            <w:rPr>
              <w:b/>
            </w:rPr>
          </w:pPr>
        </w:p>
        <w:p w14:paraId="0729D18F" w14:textId="77777777" w:rsidR="00C26003" w:rsidRDefault="00C26003" w:rsidP="00EE3C0F">
          <w:pPr>
            <w:pStyle w:val="Sidhuvud"/>
          </w:pPr>
        </w:p>
        <w:p w14:paraId="6A590AFA" w14:textId="77777777" w:rsidR="00C26003" w:rsidRDefault="00C26003" w:rsidP="00EE3C0F">
          <w:pPr>
            <w:pStyle w:val="Sidhuvud"/>
          </w:pPr>
        </w:p>
        <w:p w14:paraId="75070337" w14:textId="77777777" w:rsidR="00C26003" w:rsidRDefault="00C260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0B6DBB05884CC6A04DCFF8E22751C1"/>
            </w:placeholder>
            <w:dataBinding w:prefixMappings="xmlns:ns0='http://lp/documentinfo/RK' " w:xpath="/ns0:DocumentInfo[1]/ns0:BaseInfo[1]/ns0:Dnr[1]" w:storeItemID="{05048A00-1FA2-49E3-92BF-A4E74862E288}"/>
            <w:text/>
          </w:sdtPr>
          <w:sdtEndPr/>
          <w:sdtContent>
            <w:p w14:paraId="2913527D" w14:textId="626577C6" w:rsidR="00C26003" w:rsidRDefault="004B5E50" w:rsidP="00EE3C0F">
              <w:pPr>
                <w:pStyle w:val="Sidhuvud"/>
              </w:pPr>
              <w:r w:rsidRPr="004B5E50">
                <w:t>Ku2021/00001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C487BDED9D49558C7EFCB162BF6B50"/>
            </w:placeholder>
            <w:showingPlcHdr/>
            <w:dataBinding w:prefixMappings="xmlns:ns0='http://lp/documentinfo/RK' " w:xpath="/ns0:DocumentInfo[1]/ns0:BaseInfo[1]/ns0:DocNumber[1]" w:storeItemID="{05048A00-1FA2-49E3-92BF-A4E74862E288}"/>
            <w:text/>
          </w:sdtPr>
          <w:sdtEndPr/>
          <w:sdtContent>
            <w:p w14:paraId="6550427A" w14:textId="77777777" w:rsidR="00C26003" w:rsidRDefault="00C260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131D95" w14:textId="77777777" w:rsidR="00C26003" w:rsidRDefault="00C26003" w:rsidP="00EE3C0F">
          <w:pPr>
            <w:pStyle w:val="Sidhuvud"/>
          </w:pPr>
        </w:p>
      </w:tc>
      <w:tc>
        <w:tcPr>
          <w:tcW w:w="1134" w:type="dxa"/>
        </w:tcPr>
        <w:p w14:paraId="1F62C01D" w14:textId="77777777" w:rsidR="00C26003" w:rsidRDefault="00C26003" w:rsidP="0094502D">
          <w:pPr>
            <w:pStyle w:val="Sidhuvud"/>
          </w:pPr>
        </w:p>
        <w:p w14:paraId="2A70C9FD" w14:textId="77777777" w:rsidR="00C26003" w:rsidRPr="0094502D" w:rsidRDefault="00C26003" w:rsidP="00EC71A6">
          <w:pPr>
            <w:pStyle w:val="Sidhuvud"/>
          </w:pPr>
        </w:p>
      </w:tc>
    </w:tr>
    <w:tr w:rsidR="00C26003" w14:paraId="47DBF94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E5EEAE0C6474DEC99E64DECAEB0F89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5D141A1" w14:textId="77777777" w:rsidR="008C2FF5" w:rsidRPr="00526AE3" w:rsidRDefault="008C2FF5" w:rsidP="00340DE0">
              <w:pPr>
                <w:pStyle w:val="Sidhuvud"/>
                <w:rPr>
                  <w:b/>
                  <w:bCs/>
                  <w:sz w:val="22"/>
                  <w:szCs w:val="22"/>
                </w:rPr>
              </w:pPr>
              <w:r w:rsidRPr="00526AE3">
                <w:rPr>
                  <w:b/>
                  <w:bCs/>
                  <w:sz w:val="22"/>
                  <w:szCs w:val="22"/>
                </w:rPr>
                <w:t>Kulturdepartementet</w:t>
              </w:r>
            </w:p>
            <w:p w14:paraId="12D2C72F" w14:textId="0C938A80" w:rsidR="00C26003" w:rsidRPr="00526AE3" w:rsidRDefault="00526AE3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 w:rsidRPr="00526AE3">
                <w:rPr>
                  <w:rFonts w:asciiTheme="minorHAnsi" w:hAnsiTheme="minorHAnsi"/>
                  <w:sz w:val="22"/>
                  <w:szCs w:val="22"/>
                </w:rPr>
                <w:t>Kultur- och demokratiministerns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57D9B2B08E482A965F6A13FAE5E41B"/>
          </w:placeholder>
          <w:dataBinding w:prefixMappings="xmlns:ns0='http://lp/documentinfo/RK' " w:xpath="/ns0:DocumentInfo[1]/ns0:BaseInfo[1]/ns0:Recipient[1]" w:storeItemID="{05048A00-1FA2-49E3-92BF-A4E74862E288}"/>
          <w:text w:multiLine="1"/>
        </w:sdtPr>
        <w:sdtEndPr/>
        <w:sdtContent>
          <w:tc>
            <w:tcPr>
              <w:tcW w:w="3170" w:type="dxa"/>
            </w:tcPr>
            <w:p w14:paraId="3B301A2F" w14:textId="4525868E" w:rsidR="00C26003" w:rsidRDefault="008C2F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695B2F" w14:textId="77777777" w:rsidR="00C26003" w:rsidRDefault="00C26003" w:rsidP="003E6020">
          <w:pPr>
            <w:pStyle w:val="Sidhuvud"/>
          </w:pPr>
        </w:p>
      </w:tc>
    </w:tr>
  </w:tbl>
  <w:p w14:paraId="5CF820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DBF"/>
    <w:rsid w:val="00076667"/>
    <w:rsid w:val="00080631"/>
    <w:rsid w:val="000810C2"/>
    <w:rsid w:val="00082374"/>
    <w:rsid w:val="000862E0"/>
    <w:rsid w:val="000873C3"/>
    <w:rsid w:val="00093408"/>
    <w:rsid w:val="00093BBF"/>
    <w:rsid w:val="0009435C"/>
    <w:rsid w:val="000A0485"/>
    <w:rsid w:val="000A13CA"/>
    <w:rsid w:val="000A456A"/>
    <w:rsid w:val="000A5E43"/>
    <w:rsid w:val="000A71F7"/>
    <w:rsid w:val="000B56A9"/>
    <w:rsid w:val="000C61D1"/>
    <w:rsid w:val="000D31A9"/>
    <w:rsid w:val="000D370F"/>
    <w:rsid w:val="000D3A82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0B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4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5AB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CCF"/>
    <w:rsid w:val="00311D8C"/>
    <w:rsid w:val="0031273D"/>
    <w:rsid w:val="003128E2"/>
    <w:rsid w:val="003153D9"/>
    <w:rsid w:val="00316D0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0F8"/>
    <w:rsid w:val="00370311"/>
    <w:rsid w:val="00380663"/>
    <w:rsid w:val="0038101D"/>
    <w:rsid w:val="003853E3"/>
    <w:rsid w:val="0038587E"/>
    <w:rsid w:val="00391ED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D32"/>
    <w:rsid w:val="003C23A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E50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0BF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3"/>
    <w:rsid w:val="00526AEB"/>
    <w:rsid w:val="005302E0"/>
    <w:rsid w:val="005368A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6F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952"/>
    <w:rsid w:val="00706A4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2E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FF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BE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96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8DA"/>
    <w:rsid w:val="00AE77EB"/>
    <w:rsid w:val="00AE7BD8"/>
    <w:rsid w:val="00AE7D02"/>
    <w:rsid w:val="00AF0BB7"/>
    <w:rsid w:val="00AF0BDE"/>
    <w:rsid w:val="00AF0EDE"/>
    <w:rsid w:val="00AF40A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ED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72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8C6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8D1"/>
    <w:rsid w:val="00C1410E"/>
    <w:rsid w:val="00C141C6"/>
    <w:rsid w:val="00C15663"/>
    <w:rsid w:val="00C16508"/>
    <w:rsid w:val="00C16F5A"/>
    <w:rsid w:val="00C2071A"/>
    <w:rsid w:val="00C20ACB"/>
    <w:rsid w:val="00C23703"/>
    <w:rsid w:val="00C260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E2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12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5ED68"/>
  <w15:docId w15:val="{66B52B55-F3DB-459F-9847-A22C4AC2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0B6DBB05884CC6A04DCFF8E2275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0DCDB-B401-4CCE-B550-CF13A66AE3A0}"/>
      </w:docPartPr>
      <w:docPartBody>
        <w:p w:rsidR="008A1D46" w:rsidRDefault="00397E19" w:rsidP="00397E19">
          <w:pPr>
            <w:pStyle w:val="0F0B6DBB05884CC6A04DCFF8E2275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C487BDED9D49558C7EFCB162BF6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FC20C-8056-46E4-A0F6-7F7E0705E99C}"/>
      </w:docPartPr>
      <w:docPartBody>
        <w:p w:rsidR="008A1D46" w:rsidRDefault="00397E19" w:rsidP="00397E19">
          <w:pPr>
            <w:pStyle w:val="AEC487BDED9D49558C7EFCB162BF6B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5EEAE0C6474DEC99E64DECAEB0F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12769-0EC6-4286-B590-841E64C89DCC}"/>
      </w:docPartPr>
      <w:docPartBody>
        <w:p w:rsidR="008A1D46" w:rsidRDefault="00397E19" w:rsidP="00397E19">
          <w:pPr>
            <w:pStyle w:val="BE5EEAE0C6474DEC99E64DECAEB0F8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57D9B2B08E482A965F6A13FAE5E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00E33-BD30-4847-BCE8-0B4037DE3511}"/>
      </w:docPartPr>
      <w:docPartBody>
        <w:p w:rsidR="008A1D46" w:rsidRDefault="00397E19" w:rsidP="00397E19">
          <w:pPr>
            <w:pStyle w:val="6957D9B2B08E482A965F6A13FAE5E4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A04AD319AF4994A8E5BF5095A52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36677-0378-4785-8CC2-D29554DB0CAB}"/>
      </w:docPartPr>
      <w:docPartBody>
        <w:p w:rsidR="008A1D46" w:rsidRDefault="00397E19" w:rsidP="00397E19">
          <w:pPr>
            <w:pStyle w:val="36A04AD319AF4994A8E5BF5095A527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17883A8F24C430EAE6B312D3FD6B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0D904-D0BB-4011-9B13-1369AD065354}"/>
      </w:docPartPr>
      <w:docPartBody>
        <w:p w:rsidR="008A1D46" w:rsidRDefault="00397E19" w:rsidP="00397E19">
          <w:pPr>
            <w:pStyle w:val="617883A8F24C430EAE6B312D3FD6B19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369C5AA500F490D8DD6B8969D3C2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744E4-3FE7-4352-9A8B-E9C28F5167F5}"/>
      </w:docPartPr>
      <w:docPartBody>
        <w:p w:rsidR="008A1D46" w:rsidRDefault="00397E19" w:rsidP="00397E19">
          <w:pPr>
            <w:pStyle w:val="4369C5AA500F490D8DD6B8969D3C2F6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ACD5BF3A5BC47E287ED7778CE2C8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123B7-2C1D-48F8-A816-46DF0343A193}"/>
      </w:docPartPr>
      <w:docPartBody>
        <w:p w:rsidR="008A1D46" w:rsidRDefault="00397E19" w:rsidP="00397E19">
          <w:pPr>
            <w:pStyle w:val="FACD5BF3A5BC47E287ED7778CE2C842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756546BC8474C1681A2E440EFA19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FA6EE-F307-4B9F-8090-A87AC57FF54E}"/>
      </w:docPartPr>
      <w:docPartBody>
        <w:p w:rsidR="008A1D46" w:rsidRDefault="00397E19" w:rsidP="00397E19">
          <w:pPr>
            <w:pStyle w:val="7756546BC8474C1681A2E440EFA19E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19"/>
    <w:rsid w:val="00397E19"/>
    <w:rsid w:val="008A1D46"/>
    <w:rsid w:val="00997225"/>
    <w:rsid w:val="00D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790A288B304152BA28AFF5D7545733">
    <w:name w:val="B3790A288B304152BA28AFF5D7545733"/>
    <w:rsid w:val="00397E19"/>
  </w:style>
  <w:style w:type="character" w:styleId="Platshllartext">
    <w:name w:val="Placeholder Text"/>
    <w:basedOn w:val="Standardstycketeckensnitt"/>
    <w:uiPriority w:val="99"/>
    <w:semiHidden/>
    <w:rsid w:val="00397E19"/>
    <w:rPr>
      <w:noProof w:val="0"/>
      <w:color w:val="808080"/>
    </w:rPr>
  </w:style>
  <w:style w:type="paragraph" w:customStyle="1" w:styleId="2CF92CAAE80049349FFF124855360A13">
    <w:name w:val="2CF92CAAE80049349FFF124855360A13"/>
    <w:rsid w:val="00397E19"/>
  </w:style>
  <w:style w:type="paragraph" w:customStyle="1" w:styleId="C040DC122ED14FAEA8101CB7532BC28D">
    <w:name w:val="C040DC122ED14FAEA8101CB7532BC28D"/>
    <w:rsid w:val="00397E19"/>
  </w:style>
  <w:style w:type="paragraph" w:customStyle="1" w:styleId="F7BCD89EF807422E8D5A0E67BB7F87C2">
    <w:name w:val="F7BCD89EF807422E8D5A0E67BB7F87C2"/>
    <w:rsid w:val="00397E19"/>
  </w:style>
  <w:style w:type="paragraph" w:customStyle="1" w:styleId="0F0B6DBB05884CC6A04DCFF8E22751C1">
    <w:name w:val="0F0B6DBB05884CC6A04DCFF8E22751C1"/>
    <w:rsid w:val="00397E19"/>
  </w:style>
  <w:style w:type="paragraph" w:customStyle="1" w:styleId="AEC487BDED9D49558C7EFCB162BF6B50">
    <w:name w:val="AEC487BDED9D49558C7EFCB162BF6B50"/>
    <w:rsid w:val="00397E19"/>
  </w:style>
  <w:style w:type="paragraph" w:customStyle="1" w:styleId="C2B6E3F08DEB4A9388C3DFD3EBC96500">
    <w:name w:val="C2B6E3F08DEB4A9388C3DFD3EBC96500"/>
    <w:rsid w:val="00397E19"/>
  </w:style>
  <w:style w:type="paragraph" w:customStyle="1" w:styleId="0AE525E1EB1A46B5868120B53C297CA7">
    <w:name w:val="0AE525E1EB1A46B5868120B53C297CA7"/>
    <w:rsid w:val="00397E19"/>
  </w:style>
  <w:style w:type="paragraph" w:customStyle="1" w:styleId="A2DECF8B74CD4884B8BBC7969DA754E7">
    <w:name w:val="A2DECF8B74CD4884B8BBC7969DA754E7"/>
    <w:rsid w:val="00397E19"/>
  </w:style>
  <w:style w:type="paragraph" w:customStyle="1" w:styleId="BE5EEAE0C6474DEC99E64DECAEB0F89D">
    <w:name w:val="BE5EEAE0C6474DEC99E64DECAEB0F89D"/>
    <w:rsid w:val="00397E19"/>
  </w:style>
  <w:style w:type="paragraph" w:customStyle="1" w:styleId="6957D9B2B08E482A965F6A13FAE5E41B">
    <w:name w:val="6957D9B2B08E482A965F6A13FAE5E41B"/>
    <w:rsid w:val="00397E19"/>
  </w:style>
  <w:style w:type="paragraph" w:customStyle="1" w:styleId="AEC487BDED9D49558C7EFCB162BF6B501">
    <w:name w:val="AEC487BDED9D49558C7EFCB162BF6B501"/>
    <w:rsid w:val="00397E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5EEAE0C6474DEC99E64DECAEB0F89D1">
    <w:name w:val="BE5EEAE0C6474DEC99E64DECAEB0F89D1"/>
    <w:rsid w:val="00397E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A04AD319AF4994A8E5BF5095A527C7">
    <w:name w:val="36A04AD319AF4994A8E5BF5095A527C7"/>
    <w:rsid w:val="00397E19"/>
  </w:style>
  <w:style w:type="paragraph" w:customStyle="1" w:styleId="617883A8F24C430EAE6B312D3FD6B193">
    <w:name w:val="617883A8F24C430EAE6B312D3FD6B193"/>
    <w:rsid w:val="00397E19"/>
  </w:style>
  <w:style w:type="paragraph" w:customStyle="1" w:styleId="58A240C275E1488FB4D7E63E1131471D">
    <w:name w:val="58A240C275E1488FB4D7E63E1131471D"/>
    <w:rsid w:val="00397E19"/>
  </w:style>
  <w:style w:type="paragraph" w:customStyle="1" w:styleId="464318BB0FC0413BA2AAD9C1675A59BF">
    <w:name w:val="464318BB0FC0413BA2AAD9C1675A59BF"/>
    <w:rsid w:val="00397E19"/>
  </w:style>
  <w:style w:type="paragraph" w:customStyle="1" w:styleId="4369C5AA500F490D8DD6B8969D3C2F67">
    <w:name w:val="4369C5AA500F490D8DD6B8969D3C2F67"/>
    <w:rsid w:val="00397E19"/>
  </w:style>
  <w:style w:type="paragraph" w:customStyle="1" w:styleId="FACD5BF3A5BC47E287ED7778CE2C8429">
    <w:name w:val="FACD5BF3A5BC47E287ED7778CE2C8429"/>
    <w:rsid w:val="00397E19"/>
  </w:style>
  <w:style w:type="paragraph" w:customStyle="1" w:styleId="7756546BC8474C1681A2E440EFA19E63">
    <w:name w:val="7756546BC8474C1681A2E440EFA19E63"/>
    <w:rsid w:val="00397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b70b30a9-b039-4129-b16d-15756ded2675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4EA19DE47E7034497E4D3702F3108F9" ma:contentTypeVersion="26" ma:contentTypeDescription="Skapa nytt dokument med möjlighet att välja RK-mall" ma:contentTypeScope="" ma:versionID="462abf40c4a29372b69573e5faeccc31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0bdd8aec9e64962050e55ff7527d3252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2021-01-13T00:00:00</HeaderDate>
    <Office/>
    <Dnr>Ku2021/00001</Dnr>
    <ParagrafNr/>
    <DocumentTitle/>
    <VisitingAddress/>
    <Extra1/>
    <Extra2/>
    <Extra3>Aron Emilsson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AF89-2EEF-4E3E-A8BA-9AD8CE9C44B5}"/>
</file>

<file path=customXml/itemProps2.xml><?xml version="1.0" encoding="utf-8"?>
<ds:datastoreItem xmlns:ds="http://schemas.openxmlformats.org/officeDocument/2006/customXml" ds:itemID="{56BE2D31-8A0C-4ABE-A974-29A860A0E5F6}"/>
</file>

<file path=customXml/itemProps3.xml><?xml version="1.0" encoding="utf-8"?>
<ds:datastoreItem xmlns:ds="http://schemas.openxmlformats.org/officeDocument/2006/customXml" ds:itemID="{9C2E7CC3-EB62-4F94-9A64-380A7979FCCA}"/>
</file>

<file path=customXml/itemProps4.xml><?xml version="1.0" encoding="utf-8"?>
<ds:datastoreItem xmlns:ds="http://schemas.openxmlformats.org/officeDocument/2006/customXml" ds:itemID="{341664F2-EA4D-4D4A-ADF2-045991886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C3F680-6AB2-4E6F-8C59-B9568F0993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8C8AA43-00FB-4446-9993-BD729CC6E48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5048A00-1FA2-49E3-92BF-A4E74862E288}"/>
</file>

<file path=customXml/itemProps8.xml><?xml version="1.0" encoding="utf-8"?>
<ds:datastoreItem xmlns:ds="http://schemas.openxmlformats.org/officeDocument/2006/customXml" ds:itemID="{A1996C33-96BC-4586-9A85-6855233ABD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1165 Skydd av konst- och kulturhistoria.docx</dc:title>
  <dc:subject/>
  <dc:creator>Tanja von Brünken</dc:creator>
  <cp:keywords/>
  <dc:description/>
  <cp:lastModifiedBy>Susanne Levin</cp:lastModifiedBy>
  <cp:revision>3</cp:revision>
  <cp:lastPrinted>2021-01-13T09:51:00Z</cp:lastPrinted>
  <dcterms:created xsi:type="dcterms:W3CDTF">2021-01-11T10:20:00Z</dcterms:created>
  <dcterms:modified xsi:type="dcterms:W3CDTF">2021-01-13T09:51:00Z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0b97f152-766c-4b94-a806-3ad0634eb5fc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