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AC4" w:rsidRDefault="005C6AC4" w:rsidP="00DA0661">
      <w:pPr>
        <w:pStyle w:val="Rubrik"/>
      </w:pPr>
      <w:bookmarkStart w:id="0" w:name="Start"/>
      <w:bookmarkEnd w:id="0"/>
      <w:r>
        <w:t>Svar på fråga 2018/19:73 av Sten Bergheden (M)</w:t>
      </w:r>
      <w:r>
        <w:br/>
        <w:t>Farledsavgifterna</w:t>
      </w:r>
    </w:p>
    <w:p w:rsidR="005C6AC4" w:rsidRDefault="005C6AC4" w:rsidP="005C6AC4">
      <w:pPr>
        <w:pStyle w:val="Brdtext"/>
      </w:pPr>
      <w:r>
        <w:t>Sten Bergheden har frågat mig om jag avser att ta bort farledsavgifterna</w:t>
      </w:r>
      <w:r w:rsidR="005D1D4A">
        <w:t>.</w:t>
      </w:r>
    </w:p>
    <w:p w:rsidR="00534F69" w:rsidRDefault="00082020" w:rsidP="005C6AC4">
      <w:pPr>
        <w:pStyle w:val="Brdtext"/>
      </w:pPr>
      <w:r>
        <w:t>Regeringen har ett tydligt mål att flytta gods från vägtransporter till järnväg och sjöfart. Sjöfarten spelar en viktig roll i transportsystemet och bidrar till att både kunna minska transportsektorns klimatpåverkan och för att den svenska exportindustrin ska kunna ha tillgång till kapacitetsstarka godstransporter året runt.</w:t>
      </w:r>
      <w:r w:rsidR="00CB550A">
        <w:t xml:space="preserve"> </w:t>
      </w:r>
    </w:p>
    <w:p w:rsidR="00F54496" w:rsidRDefault="00F54496" w:rsidP="005C6AC4">
      <w:pPr>
        <w:pStyle w:val="Brdtext"/>
      </w:pPr>
      <w:r w:rsidRPr="00F54496">
        <w:t>Sjöfartsverket är ett affärsverk och finansieras huvudsakligen av farleds- och lotsavgifter. Det är Sjöfartsverket som till stora delar bestämmer avgifternas storlek. Sjöfartsverkets avgiftssystem bidrar till att säkerställa ekonomisk stabilitet i verkets ekonomi.</w:t>
      </w:r>
    </w:p>
    <w:p w:rsidR="00534F69" w:rsidRDefault="00381DBA" w:rsidP="005C6AC4">
      <w:pPr>
        <w:pStyle w:val="Brdtext"/>
      </w:pPr>
      <w:r>
        <w:t>Våren 2018</w:t>
      </w:r>
      <w:r w:rsidR="00534F69" w:rsidRPr="00534F69">
        <w:t xml:space="preserve"> beslutade regeringen den nationella trafikslagsövergripande planen för transportinfrastrukturen för perioden 2018–29. Den innehåller mer investeringar i sjöfart än någon tidigare plan</w:t>
      </w:r>
      <w:r w:rsidR="008907FC">
        <w:t xml:space="preserve"> </w:t>
      </w:r>
      <w:r>
        <w:t>såsom</w:t>
      </w:r>
      <w:r w:rsidR="008907FC">
        <w:t xml:space="preserve"> kapacitetsåtgärd</w:t>
      </w:r>
      <w:r w:rsidR="00D663BC">
        <w:t>er</w:t>
      </w:r>
      <w:r w:rsidR="008907FC">
        <w:t xml:space="preserve"> i farleden in till</w:t>
      </w:r>
      <w:r w:rsidR="00534F69" w:rsidRPr="00534F69">
        <w:t xml:space="preserve"> Göteborgs hamn </w:t>
      </w:r>
      <w:r w:rsidR="008907FC">
        <w:t>o</w:t>
      </w:r>
      <w:r w:rsidR="00534F69" w:rsidRPr="00534F69">
        <w:t xml:space="preserve">ch </w:t>
      </w:r>
      <w:r w:rsidR="008907FC">
        <w:t xml:space="preserve">nya </w:t>
      </w:r>
      <w:r w:rsidR="00534F69" w:rsidRPr="00534F69">
        <w:t>slussar i Trollhättan</w:t>
      </w:r>
      <w:r w:rsidR="008907FC">
        <w:t>.</w:t>
      </w:r>
    </w:p>
    <w:p w:rsidR="003D61AD" w:rsidRDefault="003D61AD" w:rsidP="005C6AC4">
      <w:pPr>
        <w:pStyle w:val="Brdtext"/>
      </w:pPr>
      <w:r w:rsidRPr="003D61AD">
        <w:t>I juni 2018 presenterade regeringen en</w:t>
      </w:r>
      <w:r w:rsidR="008907FC">
        <w:t xml:space="preserve"> </w:t>
      </w:r>
      <w:r>
        <w:t>nationell godstransportstrategi.</w:t>
      </w:r>
      <w:r w:rsidRPr="003D61AD">
        <w:t xml:space="preserve"> I strategin återfinns flera förslag som på olika sätt tar upp förutsättningarna för sjöfarten att ta andelar från övriga godstransporter men även mer specifikt för att utveckla just sjöfarten. Flera regeringsuppdrag har beslutats i anslutning till strategin. Exempelvis ska Trafikverket få en nationell samordningsfunktion för inrikes sjöfart och närsjöfart som ska jobba för en överflyttning av godstransporter från väg till sjö. En samordnare har nyligen utsetts av Trafikverket. Vidare ska Trafikanalys analysera behovet av att </w:t>
      </w:r>
      <w:r w:rsidRPr="003D61AD">
        <w:lastRenderedPageBreak/>
        <w:t xml:space="preserve">främja intermodala godstransporter och hur det kan ske, där en s.k. omlastningspeng skulle kunna vara ett alternativ. Syftet är att öka incitamenten att välja transportupplägg som inkluderar sjöfart och järnväg.  </w:t>
      </w:r>
      <w:r>
        <w:t>E</w:t>
      </w:r>
      <w:r w:rsidRPr="003D61AD">
        <w:t>tt godstransportråd</w:t>
      </w:r>
      <w:r>
        <w:t xml:space="preserve"> har också inrättats</w:t>
      </w:r>
      <w:r w:rsidR="000760D7">
        <w:t xml:space="preserve"> av regeringen</w:t>
      </w:r>
      <w:r>
        <w:t>.</w:t>
      </w:r>
    </w:p>
    <w:p w:rsidR="008E2A73" w:rsidRDefault="008E2A73" w:rsidP="008E2A73">
      <w:pPr>
        <w:pStyle w:val="Brdtext"/>
      </w:pPr>
      <w:r>
        <w:t>De senaste åren har regeringen jobbat hårt för att vända den negativa trenden vad gäller antalet svenskregistrerade fartyg och bl.a. infört tonnagebeskattning samt genomfört regelförenklingar. Det har resulterat i att vi lyckats vända utflaggningstrenden. Flera rederier har registrerat eller är på väg att registrera fartyg i det svenska registret.</w:t>
      </w:r>
    </w:p>
    <w:p w:rsidR="003D61AD" w:rsidRDefault="003D61AD" w:rsidP="006A12F1">
      <w:pPr>
        <w:pStyle w:val="Brdtext"/>
      </w:pPr>
      <w:r>
        <w:t>Regeringen har alltså vidtagit en rad åtgärder på sjöfartsområdet som syftar till att stärka sjöfartens konkurrenskraft.</w:t>
      </w:r>
    </w:p>
    <w:p w:rsidR="005C6AC4" w:rsidRDefault="005C6AC4" w:rsidP="006A12F1">
      <w:pPr>
        <w:pStyle w:val="Brdtext"/>
      </w:pPr>
      <w:r>
        <w:t>Stockholm den</w:t>
      </w:r>
      <w:sdt>
        <w:sdtPr>
          <w:id w:val="-1225218591"/>
          <w:placeholder>
            <w:docPart w:val="403D1527130C48FABDD5FEFCBD11C8AE"/>
          </w:placeholder>
          <w:dataBinding w:prefixMappings="xmlns:ns0='http://lp/documentinfo/RK' " w:xpath="/ns0:DocumentInfo[1]/ns0:BaseInfo[1]/ns0:HeaderDate[1]" w:storeItemID="{8CEDDDA8-FFD9-4852-9EAD-648C5BD90FEF}"/>
          <w:date w:fullDate="2019-02-05T00:00:00Z">
            <w:dateFormat w:val="d MMMM yyyy"/>
            <w:lid w:val="sv-SE"/>
            <w:storeMappedDataAs w:val="dateTime"/>
            <w:calendar w:val="gregorian"/>
          </w:date>
        </w:sdtPr>
        <w:sdtEndPr/>
        <w:sdtContent>
          <w:r w:rsidR="007016AB">
            <w:t xml:space="preserve"> 5 februari 2019</w:t>
          </w:r>
        </w:sdtContent>
      </w:sdt>
    </w:p>
    <w:p w:rsidR="005C6AC4" w:rsidRDefault="005C6AC4" w:rsidP="004E7A8F">
      <w:pPr>
        <w:pStyle w:val="Brdtextutanavstnd"/>
      </w:pPr>
    </w:p>
    <w:p w:rsidR="00086C03" w:rsidRDefault="00086C03" w:rsidP="004E7A8F">
      <w:pPr>
        <w:pStyle w:val="Brdtextutanavstnd"/>
      </w:pPr>
    </w:p>
    <w:p w:rsidR="005C6AC4" w:rsidRDefault="005C6AC4" w:rsidP="00422A41">
      <w:pPr>
        <w:pStyle w:val="Brdtext"/>
      </w:pPr>
      <w:r>
        <w:t>Tomas Eneroth</w:t>
      </w:r>
      <w:bookmarkStart w:id="1" w:name="_GoBack"/>
      <w:bookmarkEnd w:id="1"/>
    </w:p>
    <w:p w:rsidR="005C6AC4" w:rsidRPr="00DB48AB" w:rsidRDefault="005C6AC4" w:rsidP="00DB48AB">
      <w:pPr>
        <w:pStyle w:val="Brdtext"/>
      </w:pPr>
    </w:p>
    <w:sectPr w:rsidR="005C6AC4" w:rsidRPr="00DB48AB" w:rsidSect="005C6AC4">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AC4" w:rsidRDefault="005C6AC4" w:rsidP="00A87A54">
      <w:pPr>
        <w:spacing w:after="0" w:line="240" w:lineRule="auto"/>
      </w:pPr>
      <w:r>
        <w:separator/>
      </w:r>
    </w:p>
  </w:endnote>
  <w:endnote w:type="continuationSeparator" w:id="0">
    <w:p w:rsidR="005C6AC4" w:rsidRDefault="005C6AC4"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B81" w:rsidRDefault="00B84B8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7016A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7016AB">
            <w:rPr>
              <w:rStyle w:val="Sidnummer"/>
              <w:noProof/>
            </w:rPr>
            <w:t>2</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AC4" w:rsidRDefault="005C6AC4" w:rsidP="00A87A54">
      <w:pPr>
        <w:spacing w:after="0" w:line="240" w:lineRule="auto"/>
      </w:pPr>
      <w:r>
        <w:separator/>
      </w:r>
    </w:p>
  </w:footnote>
  <w:footnote w:type="continuationSeparator" w:id="0">
    <w:p w:rsidR="005C6AC4" w:rsidRDefault="005C6AC4"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B81" w:rsidRDefault="00B84B8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B81" w:rsidRDefault="00B84B8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5C6AC4" w:rsidTr="00C93EBA">
      <w:trPr>
        <w:trHeight w:val="227"/>
      </w:trPr>
      <w:tc>
        <w:tcPr>
          <w:tcW w:w="5534" w:type="dxa"/>
        </w:tcPr>
        <w:p w:rsidR="005C6AC4" w:rsidRPr="007D73AB" w:rsidRDefault="005C6AC4">
          <w:pPr>
            <w:pStyle w:val="Sidhuvud"/>
          </w:pPr>
        </w:p>
      </w:tc>
      <w:tc>
        <w:tcPr>
          <w:tcW w:w="3170" w:type="dxa"/>
          <w:vAlign w:val="bottom"/>
        </w:tcPr>
        <w:p w:rsidR="005C6AC4" w:rsidRPr="007D73AB" w:rsidRDefault="005C6AC4" w:rsidP="00340DE0">
          <w:pPr>
            <w:pStyle w:val="Sidhuvud"/>
          </w:pPr>
        </w:p>
      </w:tc>
      <w:tc>
        <w:tcPr>
          <w:tcW w:w="1134" w:type="dxa"/>
        </w:tcPr>
        <w:p w:rsidR="005C6AC4" w:rsidRDefault="005C6AC4" w:rsidP="005A703A">
          <w:pPr>
            <w:pStyle w:val="Sidhuvud"/>
          </w:pPr>
        </w:p>
      </w:tc>
    </w:tr>
    <w:tr w:rsidR="005C6AC4" w:rsidTr="00C93EBA">
      <w:trPr>
        <w:trHeight w:val="1928"/>
      </w:trPr>
      <w:tc>
        <w:tcPr>
          <w:tcW w:w="5534" w:type="dxa"/>
        </w:tcPr>
        <w:p w:rsidR="005C6AC4" w:rsidRPr="00340DE0" w:rsidRDefault="005C6AC4" w:rsidP="00340DE0">
          <w:pPr>
            <w:pStyle w:val="Sidhuvud"/>
          </w:pPr>
          <w:r>
            <w:rPr>
              <w:noProof/>
            </w:rPr>
            <w:drawing>
              <wp:inline distT="0" distB="0" distL="0" distR="0">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rsidR="005C6AC4" w:rsidRPr="00710A6C" w:rsidRDefault="005C6AC4" w:rsidP="00EE3C0F">
          <w:pPr>
            <w:pStyle w:val="Sidhuvud"/>
            <w:rPr>
              <w:b/>
            </w:rPr>
          </w:pPr>
        </w:p>
        <w:p w:rsidR="005C6AC4" w:rsidRDefault="005C6AC4" w:rsidP="00EE3C0F">
          <w:pPr>
            <w:pStyle w:val="Sidhuvud"/>
          </w:pPr>
        </w:p>
        <w:p w:rsidR="005C6AC4" w:rsidRDefault="005C6AC4" w:rsidP="00EE3C0F">
          <w:pPr>
            <w:pStyle w:val="Sidhuvud"/>
          </w:pPr>
        </w:p>
        <w:p w:rsidR="005C6AC4" w:rsidRDefault="005C6AC4" w:rsidP="00EE3C0F">
          <w:pPr>
            <w:pStyle w:val="Sidhuvud"/>
          </w:pPr>
        </w:p>
        <w:sdt>
          <w:sdtPr>
            <w:alias w:val="Dnr"/>
            <w:tag w:val="ccRKShow_Dnr"/>
            <w:id w:val="-829283628"/>
            <w:placeholder>
              <w:docPart w:val="17562660FAB5441195174A82F4E5151E"/>
            </w:placeholder>
            <w:dataBinding w:prefixMappings="xmlns:ns0='http://lp/documentinfo/RK' " w:xpath="/ns0:DocumentInfo[1]/ns0:BaseInfo[1]/ns0:Dnr[1]" w:storeItemID="{8CEDDDA8-FFD9-4852-9EAD-648C5BD90FEF}"/>
            <w:text/>
          </w:sdtPr>
          <w:sdtEndPr/>
          <w:sdtContent>
            <w:p w:rsidR="005C6AC4" w:rsidRDefault="006B6C2F" w:rsidP="00EE3C0F">
              <w:pPr>
                <w:pStyle w:val="Sidhuvud"/>
              </w:pPr>
              <w:r>
                <w:t>N2019/00393/SUBT</w:t>
              </w:r>
            </w:p>
          </w:sdtContent>
        </w:sdt>
        <w:sdt>
          <w:sdtPr>
            <w:alias w:val="DocNumber"/>
            <w:tag w:val="DocNumber"/>
            <w:id w:val="1726028884"/>
            <w:placeholder>
              <w:docPart w:val="DBEC08EA450B44738A9F932F9B747B8E"/>
            </w:placeholder>
            <w:showingPlcHdr/>
            <w:dataBinding w:prefixMappings="xmlns:ns0='http://lp/documentinfo/RK' " w:xpath="/ns0:DocumentInfo[1]/ns0:BaseInfo[1]/ns0:DocNumber[1]" w:storeItemID="{8CEDDDA8-FFD9-4852-9EAD-648C5BD90FEF}"/>
            <w:text/>
          </w:sdtPr>
          <w:sdtEndPr/>
          <w:sdtContent>
            <w:p w:rsidR="005C6AC4" w:rsidRDefault="005C6AC4" w:rsidP="00EE3C0F">
              <w:pPr>
                <w:pStyle w:val="Sidhuvud"/>
              </w:pPr>
              <w:r>
                <w:rPr>
                  <w:rStyle w:val="Platshllartext"/>
                </w:rPr>
                <w:t xml:space="preserve"> </w:t>
              </w:r>
            </w:p>
          </w:sdtContent>
        </w:sdt>
        <w:p w:rsidR="005C6AC4" w:rsidRDefault="005C6AC4" w:rsidP="00EE3C0F">
          <w:pPr>
            <w:pStyle w:val="Sidhuvud"/>
          </w:pPr>
        </w:p>
      </w:tc>
      <w:tc>
        <w:tcPr>
          <w:tcW w:w="1134" w:type="dxa"/>
        </w:tcPr>
        <w:p w:rsidR="005C6AC4" w:rsidRDefault="005C6AC4" w:rsidP="0094502D">
          <w:pPr>
            <w:pStyle w:val="Sidhuvud"/>
          </w:pPr>
        </w:p>
        <w:p w:rsidR="005C6AC4" w:rsidRPr="0094502D" w:rsidRDefault="005C6AC4" w:rsidP="00EC71A6">
          <w:pPr>
            <w:pStyle w:val="Sidhuvud"/>
          </w:pPr>
        </w:p>
      </w:tc>
    </w:tr>
    <w:tr w:rsidR="005C6AC4" w:rsidTr="00C93EBA">
      <w:trPr>
        <w:trHeight w:val="2268"/>
      </w:trPr>
      <w:sdt>
        <w:sdtPr>
          <w:rPr>
            <w:b/>
          </w:rPr>
          <w:alias w:val="SenderText"/>
          <w:tag w:val="ccRKShow_SenderText"/>
          <w:id w:val="1374046025"/>
          <w:placeholder>
            <w:docPart w:val="20CDEC1DFB064C85A82DCEB240B2A66B"/>
          </w:placeholder>
        </w:sdtPr>
        <w:sdtEndPr>
          <w:rPr>
            <w:b w:val="0"/>
          </w:rPr>
        </w:sdtEndPr>
        <w:sdtContent>
          <w:tc>
            <w:tcPr>
              <w:tcW w:w="5534" w:type="dxa"/>
              <w:tcMar>
                <w:right w:w="1134" w:type="dxa"/>
              </w:tcMar>
            </w:tcPr>
            <w:p w:rsidR="005C6AC4" w:rsidRPr="005C6AC4" w:rsidRDefault="005C6AC4" w:rsidP="00340DE0">
              <w:pPr>
                <w:pStyle w:val="Sidhuvud"/>
                <w:rPr>
                  <w:b/>
                </w:rPr>
              </w:pPr>
              <w:r w:rsidRPr="005C6AC4">
                <w:rPr>
                  <w:b/>
                </w:rPr>
                <w:t>Näringsdepartementet</w:t>
              </w:r>
            </w:p>
            <w:p w:rsidR="00F65F31" w:rsidRDefault="005C6AC4" w:rsidP="00B84B81">
              <w:pPr>
                <w:pStyle w:val="Sidhuvud"/>
              </w:pPr>
              <w:r w:rsidRPr="005C6AC4">
                <w:t>Infrastrukturministern</w:t>
              </w:r>
            </w:p>
            <w:p w:rsidR="005C6AC4" w:rsidRPr="00340DE0" w:rsidRDefault="005C6AC4" w:rsidP="00340DE0">
              <w:pPr>
                <w:pStyle w:val="Sidhuvud"/>
              </w:pPr>
            </w:p>
          </w:tc>
        </w:sdtContent>
      </w:sdt>
      <w:sdt>
        <w:sdtPr>
          <w:alias w:val="Recipient"/>
          <w:tag w:val="ccRKShow_Recipient"/>
          <w:id w:val="-28344517"/>
          <w:placeholder>
            <w:docPart w:val="242DF77397434783BCC2E4F93638CA6C"/>
          </w:placeholder>
          <w:dataBinding w:prefixMappings="xmlns:ns0='http://lp/documentinfo/RK' " w:xpath="/ns0:DocumentInfo[1]/ns0:BaseInfo[1]/ns0:Recipient[1]" w:storeItemID="{8CEDDDA8-FFD9-4852-9EAD-648C5BD90FEF}"/>
          <w:text w:multiLine="1"/>
        </w:sdtPr>
        <w:sdtEndPr/>
        <w:sdtContent>
          <w:tc>
            <w:tcPr>
              <w:tcW w:w="3170" w:type="dxa"/>
            </w:tcPr>
            <w:p w:rsidR="005C6AC4" w:rsidRDefault="005C6AC4" w:rsidP="00547B89">
              <w:pPr>
                <w:pStyle w:val="Sidhuvud"/>
              </w:pPr>
              <w:r>
                <w:t>Till riksdagen</w:t>
              </w:r>
            </w:p>
          </w:tc>
        </w:sdtContent>
      </w:sdt>
      <w:tc>
        <w:tcPr>
          <w:tcW w:w="1134" w:type="dxa"/>
        </w:tcPr>
        <w:p w:rsidR="005C6AC4" w:rsidRDefault="005C6AC4"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AC4"/>
    <w:rsid w:val="00000290"/>
    <w:rsid w:val="0000412C"/>
    <w:rsid w:val="00004D5C"/>
    <w:rsid w:val="00005F68"/>
    <w:rsid w:val="00006CA7"/>
    <w:rsid w:val="0000717B"/>
    <w:rsid w:val="00012B00"/>
    <w:rsid w:val="00014EF6"/>
    <w:rsid w:val="00017197"/>
    <w:rsid w:val="0001725B"/>
    <w:rsid w:val="000203B0"/>
    <w:rsid w:val="000241FA"/>
    <w:rsid w:val="00025992"/>
    <w:rsid w:val="00026711"/>
    <w:rsid w:val="0002708E"/>
    <w:rsid w:val="0003679E"/>
    <w:rsid w:val="00041EDC"/>
    <w:rsid w:val="0004352E"/>
    <w:rsid w:val="00053CAA"/>
    <w:rsid w:val="00057FE0"/>
    <w:rsid w:val="000620FD"/>
    <w:rsid w:val="00063DCB"/>
    <w:rsid w:val="00066BC9"/>
    <w:rsid w:val="0007033C"/>
    <w:rsid w:val="000707E9"/>
    <w:rsid w:val="00072C86"/>
    <w:rsid w:val="00072FFC"/>
    <w:rsid w:val="00073B75"/>
    <w:rsid w:val="000757FC"/>
    <w:rsid w:val="000760D7"/>
    <w:rsid w:val="00076667"/>
    <w:rsid w:val="00080631"/>
    <w:rsid w:val="00082020"/>
    <w:rsid w:val="000862E0"/>
    <w:rsid w:val="00086C03"/>
    <w:rsid w:val="000873C3"/>
    <w:rsid w:val="00093408"/>
    <w:rsid w:val="00093BBF"/>
    <w:rsid w:val="0009435C"/>
    <w:rsid w:val="000A13CA"/>
    <w:rsid w:val="000A456A"/>
    <w:rsid w:val="000A5E43"/>
    <w:rsid w:val="000B56A9"/>
    <w:rsid w:val="000C61D1"/>
    <w:rsid w:val="000D31A9"/>
    <w:rsid w:val="000D370F"/>
    <w:rsid w:val="000D5449"/>
    <w:rsid w:val="000E12D9"/>
    <w:rsid w:val="000E431B"/>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18F5"/>
    <w:rsid w:val="001331B1"/>
    <w:rsid w:val="00134837"/>
    <w:rsid w:val="00135111"/>
    <w:rsid w:val="001428E2"/>
    <w:rsid w:val="00167FA8"/>
    <w:rsid w:val="00170CE4"/>
    <w:rsid w:val="0017300E"/>
    <w:rsid w:val="00173126"/>
    <w:rsid w:val="00176A26"/>
    <w:rsid w:val="001774F8"/>
    <w:rsid w:val="00180BE1"/>
    <w:rsid w:val="001813DF"/>
    <w:rsid w:val="0019051C"/>
    <w:rsid w:val="0019127B"/>
    <w:rsid w:val="00192350"/>
    <w:rsid w:val="00192E34"/>
    <w:rsid w:val="00197A8A"/>
    <w:rsid w:val="001A2A61"/>
    <w:rsid w:val="001B4824"/>
    <w:rsid w:val="001C4980"/>
    <w:rsid w:val="001C5DC9"/>
    <w:rsid w:val="001C71A9"/>
    <w:rsid w:val="001D12FC"/>
    <w:rsid w:val="001E0BD5"/>
    <w:rsid w:val="001E1A13"/>
    <w:rsid w:val="001E20CC"/>
    <w:rsid w:val="001E3D83"/>
    <w:rsid w:val="001E5DF7"/>
    <w:rsid w:val="001E6477"/>
    <w:rsid w:val="001E72EE"/>
    <w:rsid w:val="001F0629"/>
    <w:rsid w:val="001F0736"/>
    <w:rsid w:val="001F4302"/>
    <w:rsid w:val="001F50BE"/>
    <w:rsid w:val="001F525B"/>
    <w:rsid w:val="001F6BBE"/>
    <w:rsid w:val="00204079"/>
    <w:rsid w:val="002102FD"/>
    <w:rsid w:val="00211B4E"/>
    <w:rsid w:val="00213204"/>
    <w:rsid w:val="00213258"/>
    <w:rsid w:val="0021657C"/>
    <w:rsid w:val="00222258"/>
    <w:rsid w:val="00223AD6"/>
    <w:rsid w:val="0022666A"/>
    <w:rsid w:val="00227E43"/>
    <w:rsid w:val="002315F5"/>
    <w:rsid w:val="00233D52"/>
    <w:rsid w:val="00237147"/>
    <w:rsid w:val="00242AD1"/>
    <w:rsid w:val="0024412C"/>
    <w:rsid w:val="00260D2D"/>
    <w:rsid w:val="00264503"/>
    <w:rsid w:val="00271D00"/>
    <w:rsid w:val="00275872"/>
    <w:rsid w:val="00281106"/>
    <w:rsid w:val="00282263"/>
    <w:rsid w:val="00282417"/>
    <w:rsid w:val="00282D27"/>
    <w:rsid w:val="00287F0D"/>
    <w:rsid w:val="00292420"/>
    <w:rsid w:val="00296B7A"/>
    <w:rsid w:val="002A39EF"/>
    <w:rsid w:val="002A6778"/>
    <w:rsid w:val="002A6820"/>
    <w:rsid w:val="002B6849"/>
    <w:rsid w:val="002C1D37"/>
    <w:rsid w:val="002C476F"/>
    <w:rsid w:val="002C5B48"/>
    <w:rsid w:val="002D2647"/>
    <w:rsid w:val="002D4298"/>
    <w:rsid w:val="002D4829"/>
    <w:rsid w:val="002D6541"/>
    <w:rsid w:val="002E150B"/>
    <w:rsid w:val="002E2C89"/>
    <w:rsid w:val="002E3609"/>
    <w:rsid w:val="002E4D3F"/>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50A"/>
    <w:rsid w:val="00347E11"/>
    <w:rsid w:val="003503DD"/>
    <w:rsid w:val="00350696"/>
    <w:rsid w:val="00350C92"/>
    <w:rsid w:val="003542C5"/>
    <w:rsid w:val="00365461"/>
    <w:rsid w:val="00370311"/>
    <w:rsid w:val="00380663"/>
    <w:rsid w:val="00381DBA"/>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4D9F"/>
    <w:rsid w:val="003D61AD"/>
    <w:rsid w:val="003D7B03"/>
    <w:rsid w:val="003E30BD"/>
    <w:rsid w:val="003E5A50"/>
    <w:rsid w:val="003E6020"/>
    <w:rsid w:val="003F1F1F"/>
    <w:rsid w:val="003F299F"/>
    <w:rsid w:val="003F59B4"/>
    <w:rsid w:val="003F6B92"/>
    <w:rsid w:val="0040090E"/>
    <w:rsid w:val="00403D11"/>
    <w:rsid w:val="00404DB4"/>
    <w:rsid w:val="0041093C"/>
    <w:rsid w:val="0041223B"/>
    <w:rsid w:val="004137EE"/>
    <w:rsid w:val="00413A4E"/>
    <w:rsid w:val="00415163"/>
    <w:rsid w:val="004157BE"/>
    <w:rsid w:val="0042068E"/>
    <w:rsid w:val="00422030"/>
    <w:rsid w:val="00422A7F"/>
    <w:rsid w:val="00426213"/>
    <w:rsid w:val="00431A7B"/>
    <w:rsid w:val="0043623F"/>
    <w:rsid w:val="00437459"/>
    <w:rsid w:val="00441D70"/>
    <w:rsid w:val="004425C2"/>
    <w:rsid w:val="00445604"/>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768A"/>
    <w:rsid w:val="004A66B1"/>
    <w:rsid w:val="004A7DC4"/>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2A4B"/>
    <w:rsid w:val="004E6D22"/>
    <w:rsid w:val="004F0448"/>
    <w:rsid w:val="004F1EA0"/>
    <w:rsid w:val="004F4021"/>
    <w:rsid w:val="004F5640"/>
    <w:rsid w:val="004F6525"/>
    <w:rsid w:val="004F6FE2"/>
    <w:rsid w:val="00505905"/>
    <w:rsid w:val="00511A1B"/>
    <w:rsid w:val="00511A68"/>
    <w:rsid w:val="00513E7D"/>
    <w:rsid w:val="00514A67"/>
    <w:rsid w:val="00521192"/>
    <w:rsid w:val="0052127C"/>
    <w:rsid w:val="00526AEB"/>
    <w:rsid w:val="005302E0"/>
    <w:rsid w:val="00534F69"/>
    <w:rsid w:val="00544738"/>
    <w:rsid w:val="005456E4"/>
    <w:rsid w:val="00547B89"/>
    <w:rsid w:val="005568AF"/>
    <w:rsid w:val="00556AF5"/>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3272"/>
    <w:rsid w:val="005A5193"/>
    <w:rsid w:val="005B115A"/>
    <w:rsid w:val="005B537F"/>
    <w:rsid w:val="005C120D"/>
    <w:rsid w:val="005C15B3"/>
    <w:rsid w:val="005C6AC4"/>
    <w:rsid w:val="005D07C2"/>
    <w:rsid w:val="005D1D4A"/>
    <w:rsid w:val="005E2F29"/>
    <w:rsid w:val="005E400D"/>
    <w:rsid w:val="005E4E79"/>
    <w:rsid w:val="005E5CE7"/>
    <w:rsid w:val="005E790C"/>
    <w:rsid w:val="005F08C5"/>
    <w:rsid w:val="00605718"/>
    <w:rsid w:val="00605C66"/>
    <w:rsid w:val="00606D7C"/>
    <w:rsid w:val="00607814"/>
    <w:rsid w:val="006175D7"/>
    <w:rsid w:val="006208E5"/>
    <w:rsid w:val="006273E4"/>
    <w:rsid w:val="00631F82"/>
    <w:rsid w:val="00633B59"/>
    <w:rsid w:val="00634EF4"/>
    <w:rsid w:val="006358C8"/>
    <w:rsid w:val="0064133A"/>
    <w:rsid w:val="00647FD7"/>
    <w:rsid w:val="00650080"/>
    <w:rsid w:val="00651F17"/>
    <w:rsid w:val="0065382D"/>
    <w:rsid w:val="00654B4D"/>
    <w:rsid w:val="0065559D"/>
    <w:rsid w:val="00655A40"/>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A2625"/>
    <w:rsid w:val="006B4A30"/>
    <w:rsid w:val="006B6C2F"/>
    <w:rsid w:val="006B7569"/>
    <w:rsid w:val="006C28EE"/>
    <w:rsid w:val="006D2998"/>
    <w:rsid w:val="006D3188"/>
    <w:rsid w:val="006D5159"/>
    <w:rsid w:val="006E08FC"/>
    <w:rsid w:val="006F2588"/>
    <w:rsid w:val="007016AB"/>
    <w:rsid w:val="00710A6C"/>
    <w:rsid w:val="00710D98"/>
    <w:rsid w:val="00711CE9"/>
    <w:rsid w:val="00712266"/>
    <w:rsid w:val="00712593"/>
    <w:rsid w:val="00712D82"/>
    <w:rsid w:val="00716E22"/>
    <w:rsid w:val="007171AB"/>
    <w:rsid w:val="007213D0"/>
    <w:rsid w:val="00732599"/>
    <w:rsid w:val="00743E09"/>
    <w:rsid w:val="00744FCC"/>
    <w:rsid w:val="00750C93"/>
    <w:rsid w:val="00754E24"/>
    <w:rsid w:val="00757B3B"/>
    <w:rsid w:val="00764FA6"/>
    <w:rsid w:val="00773075"/>
    <w:rsid w:val="00773F36"/>
    <w:rsid w:val="00776254"/>
    <w:rsid w:val="007769FC"/>
    <w:rsid w:val="00777CFF"/>
    <w:rsid w:val="007815BC"/>
    <w:rsid w:val="00782B3F"/>
    <w:rsid w:val="00782E3C"/>
    <w:rsid w:val="007900CC"/>
    <w:rsid w:val="0079641B"/>
    <w:rsid w:val="00797A90"/>
    <w:rsid w:val="007A1856"/>
    <w:rsid w:val="007A1887"/>
    <w:rsid w:val="007A2A19"/>
    <w:rsid w:val="007A629C"/>
    <w:rsid w:val="007A6348"/>
    <w:rsid w:val="007B023C"/>
    <w:rsid w:val="007C44FF"/>
    <w:rsid w:val="007C6456"/>
    <w:rsid w:val="007C7BDB"/>
    <w:rsid w:val="007D2FF5"/>
    <w:rsid w:val="007D73AB"/>
    <w:rsid w:val="007D790E"/>
    <w:rsid w:val="007E2712"/>
    <w:rsid w:val="007E4A9C"/>
    <w:rsid w:val="007E5516"/>
    <w:rsid w:val="007E7EE2"/>
    <w:rsid w:val="007F06CA"/>
    <w:rsid w:val="0080228F"/>
    <w:rsid w:val="00804C1B"/>
    <w:rsid w:val="0080595A"/>
    <w:rsid w:val="008150A6"/>
    <w:rsid w:val="008178E6"/>
    <w:rsid w:val="0082249C"/>
    <w:rsid w:val="00824CCE"/>
    <w:rsid w:val="00830B7B"/>
    <w:rsid w:val="00832661"/>
    <w:rsid w:val="008349AA"/>
    <w:rsid w:val="008375D5"/>
    <w:rsid w:val="00841486"/>
    <w:rsid w:val="00842BC9"/>
    <w:rsid w:val="008431AF"/>
    <w:rsid w:val="0084476E"/>
    <w:rsid w:val="008504F6"/>
    <w:rsid w:val="008573B9"/>
    <w:rsid w:val="0085782D"/>
    <w:rsid w:val="00863BB7"/>
    <w:rsid w:val="008730FD"/>
    <w:rsid w:val="00873DA1"/>
    <w:rsid w:val="00875DDD"/>
    <w:rsid w:val="00881BC6"/>
    <w:rsid w:val="008860CC"/>
    <w:rsid w:val="008907FC"/>
    <w:rsid w:val="00890876"/>
    <w:rsid w:val="00891929"/>
    <w:rsid w:val="00893029"/>
    <w:rsid w:val="0089514A"/>
    <w:rsid w:val="00895C2A"/>
    <w:rsid w:val="008A0A0D"/>
    <w:rsid w:val="008A3961"/>
    <w:rsid w:val="008A4CEA"/>
    <w:rsid w:val="008A7506"/>
    <w:rsid w:val="008B1603"/>
    <w:rsid w:val="008B20ED"/>
    <w:rsid w:val="008B6135"/>
    <w:rsid w:val="008C4538"/>
    <w:rsid w:val="008C562B"/>
    <w:rsid w:val="008C6717"/>
    <w:rsid w:val="008D2D6B"/>
    <w:rsid w:val="008D3090"/>
    <w:rsid w:val="008D4306"/>
    <w:rsid w:val="008D4508"/>
    <w:rsid w:val="008D4DC4"/>
    <w:rsid w:val="008D7CAF"/>
    <w:rsid w:val="008E02EE"/>
    <w:rsid w:val="008E2A73"/>
    <w:rsid w:val="008E65A8"/>
    <w:rsid w:val="008E77D6"/>
    <w:rsid w:val="009036E7"/>
    <w:rsid w:val="0091053B"/>
    <w:rsid w:val="00912945"/>
    <w:rsid w:val="009144EE"/>
    <w:rsid w:val="00915D4C"/>
    <w:rsid w:val="009279B2"/>
    <w:rsid w:val="00935814"/>
    <w:rsid w:val="0094502D"/>
    <w:rsid w:val="00946561"/>
    <w:rsid w:val="00946B39"/>
    <w:rsid w:val="00947013"/>
    <w:rsid w:val="009559A7"/>
    <w:rsid w:val="00973084"/>
    <w:rsid w:val="00974B59"/>
    <w:rsid w:val="00984EA2"/>
    <w:rsid w:val="00986CC3"/>
    <w:rsid w:val="0099068E"/>
    <w:rsid w:val="009920AA"/>
    <w:rsid w:val="00992943"/>
    <w:rsid w:val="009931B3"/>
    <w:rsid w:val="00996279"/>
    <w:rsid w:val="009965F7"/>
    <w:rsid w:val="009A0866"/>
    <w:rsid w:val="009A4D0A"/>
    <w:rsid w:val="009B2F70"/>
    <w:rsid w:val="009B4594"/>
    <w:rsid w:val="009C2459"/>
    <w:rsid w:val="009C255A"/>
    <w:rsid w:val="009C2B46"/>
    <w:rsid w:val="009C4448"/>
    <w:rsid w:val="009C610D"/>
    <w:rsid w:val="009D43F3"/>
    <w:rsid w:val="009D4E9F"/>
    <w:rsid w:val="009D5D40"/>
    <w:rsid w:val="009D6B1B"/>
    <w:rsid w:val="009E107B"/>
    <w:rsid w:val="009E18D6"/>
    <w:rsid w:val="009E7B92"/>
    <w:rsid w:val="009F19C0"/>
    <w:rsid w:val="00A00AE4"/>
    <w:rsid w:val="00A00D24"/>
    <w:rsid w:val="00A01F5C"/>
    <w:rsid w:val="00A2019A"/>
    <w:rsid w:val="00A23493"/>
    <w:rsid w:val="00A2416A"/>
    <w:rsid w:val="00A3270B"/>
    <w:rsid w:val="00A379E4"/>
    <w:rsid w:val="00A43B02"/>
    <w:rsid w:val="00A44876"/>
    <w:rsid w:val="00A44946"/>
    <w:rsid w:val="00A46B85"/>
    <w:rsid w:val="00A50585"/>
    <w:rsid w:val="00A506F1"/>
    <w:rsid w:val="00A5156E"/>
    <w:rsid w:val="00A53E57"/>
    <w:rsid w:val="00A548EA"/>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809"/>
    <w:rsid w:val="00AB5033"/>
    <w:rsid w:val="00AB5298"/>
    <w:rsid w:val="00AB5519"/>
    <w:rsid w:val="00AB6313"/>
    <w:rsid w:val="00AB71DD"/>
    <w:rsid w:val="00AC15C5"/>
    <w:rsid w:val="00AD0E75"/>
    <w:rsid w:val="00AE7BD8"/>
    <w:rsid w:val="00AE7D02"/>
    <w:rsid w:val="00AF0BB7"/>
    <w:rsid w:val="00AF0BDE"/>
    <w:rsid w:val="00AF0EDE"/>
    <w:rsid w:val="00AF4853"/>
    <w:rsid w:val="00B00702"/>
    <w:rsid w:val="00B0110B"/>
    <w:rsid w:val="00B0234E"/>
    <w:rsid w:val="00B06751"/>
    <w:rsid w:val="00B149E2"/>
    <w:rsid w:val="00B2169D"/>
    <w:rsid w:val="00B21CBB"/>
    <w:rsid w:val="00B263C0"/>
    <w:rsid w:val="00B316CA"/>
    <w:rsid w:val="00B31BFB"/>
    <w:rsid w:val="00B3528F"/>
    <w:rsid w:val="00B357AB"/>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2A05"/>
    <w:rsid w:val="00B84409"/>
    <w:rsid w:val="00B84B81"/>
    <w:rsid w:val="00B84E2D"/>
    <w:rsid w:val="00B927C9"/>
    <w:rsid w:val="00B96EFA"/>
    <w:rsid w:val="00BB17B0"/>
    <w:rsid w:val="00BB28BF"/>
    <w:rsid w:val="00BB2F42"/>
    <w:rsid w:val="00BB4AC0"/>
    <w:rsid w:val="00BB5683"/>
    <w:rsid w:val="00BC112B"/>
    <w:rsid w:val="00BC17DF"/>
    <w:rsid w:val="00BC6832"/>
    <w:rsid w:val="00BD0826"/>
    <w:rsid w:val="00BD15AB"/>
    <w:rsid w:val="00BD181D"/>
    <w:rsid w:val="00BE0567"/>
    <w:rsid w:val="00BE302F"/>
    <w:rsid w:val="00BE3210"/>
    <w:rsid w:val="00BE350E"/>
    <w:rsid w:val="00BE3E56"/>
    <w:rsid w:val="00BE4BF7"/>
    <w:rsid w:val="00BE62F6"/>
    <w:rsid w:val="00BE638E"/>
    <w:rsid w:val="00BF27B2"/>
    <w:rsid w:val="00BF4F06"/>
    <w:rsid w:val="00BF534E"/>
    <w:rsid w:val="00BF5717"/>
    <w:rsid w:val="00C01585"/>
    <w:rsid w:val="00C1410E"/>
    <w:rsid w:val="00C141C6"/>
    <w:rsid w:val="00C16F5A"/>
    <w:rsid w:val="00C2071A"/>
    <w:rsid w:val="00C20ACB"/>
    <w:rsid w:val="00C23703"/>
    <w:rsid w:val="00C26068"/>
    <w:rsid w:val="00C26DF9"/>
    <w:rsid w:val="00C271A8"/>
    <w:rsid w:val="00C3050C"/>
    <w:rsid w:val="00C32067"/>
    <w:rsid w:val="00C36E3A"/>
    <w:rsid w:val="00C37A77"/>
    <w:rsid w:val="00C41141"/>
    <w:rsid w:val="00C44BA4"/>
    <w:rsid w:val="00C461E6"/>
    <w:rsid w:val="00C50771"/>
    <w:rsid w:val="00C508BE"/>
    <w:rsid w:val="00C63EC4"/>
    <w:rsid w:val="00C64CD9"/>
    <w:rsid w:val="00C670F8"/>
    <w:rsid w:val="00C6780B"/>
    <w:rsid w:val="00C76D49"/>
    <w:rsid w:val="00C80AD4"/>
    <w:rsid w:val="00C80B5E"/>
    <w:rsid w:val="00C9061B"/>
    <w:rsid w:val="00C93EBA"/>
    <w:rsid w:val="00CA0BD8"/>
    <w:rsid w:val="00CA6B28"/>
    <w:rsid w:val="00CA72BB"/>
    <w:rsid w:val="00CA7FF5"/>
    <w:rsid w:val="00CB07E5"/>
    <w:rsid w:val="00CB1C14"/>
    <w:rsid w:val="00CB1E7C"/>
    <w:rsid w:val="00CB2EA1"/>
    <w:rsid w:val="00CB2F84"/>
    <w:rsid w:val="00CB3E75"/>
    <w:rsid w:val="00CB43F1"/>
    <w:rsid w:val="00CB550A"/>
    <w:rsid w:val="00CB6A8A"/>
    <w:rsid w:val="00CB6EDE"/>
    <w:rsid w:val="00CC41BA"/>
    <w:rsid w:val="00CD09EF"/>
    <w:rsid w:val="00CD17C1"/>
    <w:rsid w:val="00CD1C6C"/>
    <w:rsid w:val="00CD37F1"/>
    <w:rsid w:val="00CD6169"/>
    <w:rsid w:val="00CD6D76"/>
    <w:rsid w:val="00CE20BC"/>
    <w:rsid w:val="00CF16D8"/>
    <w:rsid w:val="00CF1FD8"/>
    <w:rsid w:val="00CF20D0"/>
    <w:rsid w:val="00CF44A1"/>
    <w:rsid w:val="00CF45F2"/>
    <w:rsid w:val="00CF4FDC"/>
    <w:rsid w:val="00D00E9E"/>
    <w:rsid w:val="00D021D2"/>
    <w:rsid w:val="00D061BB"/>
    <w:rsid w:val="00D07BE1"/>
    <w:rsid w:val="00D116C0"/>
    <w:rsid w:val="00D13433"/>
    <w:rsid w:val="00D13D8A"/>
    <w:rsid w:val="00D20DA7"/>
    <w:rsid w:val="00D249A5"/>
    <w:rsid w:val="00D279D8"/>
    <w:rsid w:val="00D27C8E"/>
    <w:rsid w:val="00D3026A"/>
    <w:rsid w:val="00D32D62"/>
    <w:rsid w:val="00D36E44"/>
    <w:rsid w:val="00D40C72"/>
    <w:rsid w:val="00D4141B"/>
    <w:rsid w:val="00D4145D"/>
    <w:rsid w:val="00D458F0"/>
    <w:rsid w:val="00D50B3B"/>
    <w:rsid w:val="00D5467F"/>
    <w:rsid w:val="00D55837"/>
    <w:rsid w:val="00D56A9F"/>
    <w:rsid w:val="00D60F51"/>
    <w:rsid w:val="00D65E43"/>
    <w:rsid w:val="00D663BC"/>
    <w:rsid w:val="00D6730A"/>
    <w:rsid w:val="00D674A6"/>
    <w:rsid w:val="00D7168E"/>
    <w:rsid w:val="00D72719"/>
    <w:rsid w:val="00D74B7C"/>
    <w:rsid w:val="00D76068"/>
    <w:rsid w:val="00D76B01"/>
    <w:rsid w:val="00D804A2"/>
    <w:rsid w:val="00D84704"/>
    <w:rsid w:val="00D921FD"/>
    <w:rsid w:val="00D93714"/>
    <w:rsid w:val="00D94034"/>
    <w:rsid w:val="00D95424"/>
    <w:rsid w:val="00DA4084"/>
    <w:rsid w:val="00DA5A54"/>
    <w:rsid w:val="00DA5C0D"/>
    <w:rsid w:val="00DB4E26"/>
    <w:rsid w:val="00DB714B"/>
    <w:rsid w:val="00DC1025"/>
    <w:rsid w:val="00DC10F6"/>
    <w:rsid w:val="00DC3E45"/>
    <w:rsid w:val="00DC4598"/>
    <w:rsid w:val="00DD0722"/>
    <w:rsid w:val="00DD212F"/>
    <w:rsid w:val="00DE18F5"/>
    <w:rsid w:val="00DF5BFB"/>
    <w:rsid w:val="00DF5CD6"/>
    <w:rsid w:val="00E022DA"/>
    <w:rsid w:val="00E03BCB"/>
    <w:rsid w:val="00E124DC"/>
    <w:rsid w:val="00E258D8"/>
    <w:rsid w:val="00E26DDF"/>
    <w:rsid w:val="00E30167"/>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82DF1"/>
    <w:rsid w:val="00E90CAA"/>
    <w:rsid w:val="00E93339"/>
    <w:rsid w:val="00E96532"/>
    <w:rsid w:val="00E973A0"/>
    <w:rsid w:val="00EA1688"/>
    <w:rsid w:val="00EA1AFC"/>
    <w:rsid w:val="00EA4C83"/>
    <w:rsid w:val="00EC0A92"/>
    <w:rsid w:val="00EC1DA0"/>
    <w:rsid w:val="00EC329B"/>
    <w:rsid w:val="00EC5EB9"/>
    <w:rsid w:val="00EC6006"/>
    <w:rsid w:val="00EC71A6"/>
    <w:rsid w:val="00EC73EB"/>
    <w:rsid w:val="00ED592E"/>
    <w:rsid w:val="00ED6ABD"/>
    <w:rsid w:val="00ED72E1"/>
    <w:rsid w:val="00EE3C0F"/>
    <w:rsid w:val="00EE6810"/>
    <w:rsid w:val="00EF1601"/>
    <w:rsid w:val="00EF21FE"/>
    <w:rsid w:val="00EF2A7F"/>
    <w:rsid w:val="00EF2D58"/>
    <w:rsid w:val="00EF37C2"/>
    <w:rsid w:val="00EF4803"/>
    <w:rsid w:val="00EF5127"/>
    <w:rsid w:val="00F03EAC"/>
    <w:rsid w:val="00F04B7C"/>
    <w:rsid w:val="00F078B5"/>
    <w:rsid w:val="00F14024"/>
    <w:rsid w:val="00F15DB1"/>
    <w:rsid w:val="00F24297"/>
    <w:rsid w:val="00F25761"/>
    <w:rsid w:val="00F259D7"/>
    <w:rsid w:val="00F32D05"/>
    <w:rsid w:val="00F35263"/>
    <w:rsid w:val="00F403BF"/>
    <w:rsid w:val="00F4342F"/>
    <w:rsid w:val="00F45227"/>
    <w:rsid w:val="00F5045C"/>
    <w:rsid w:val="00F520C7"/>
    <w:rsid w:val="00F53AEA"/>
    <w:rsid w:val="00F54496"/>
    <w:rsid w:val="00F55AC7"/>
    <w:rsid w:val="00F55FC9"/>
    <w:rsid w:val="00F5663B"/>
    <w:rsid w:val="00F5674D"/>
    <w:rsid w:val="00F6392C"/>
    <w:rsid w:val="00F64256"/>
    <w:rsid w:val="00F65F31"/>
    <w:rsid w:val="00F66093"/>
    <w:rsid w:val="00F66657"/>
    <w:rsid w:val="00F6751E"/>
    <w:rsid w:val="00F70848"/>
    <w:rsid w:val="00F73A60"/>
    <w:rsid w:val="00F829C7"/>
    <w:rsid w:val="00F834AA"/>
    <w:rsid w:val="00F848D6"/>
    <w:rsid w:val="00F859AE"/>
    <w:rsid w:val="00F922B2"/>
    <w:rsid w:val="00F943C8"/>
    <w:rsid w:val="00F96B28"/>
    <w:rsid w:val="00FA1564"/>
    <w:rsid w:val="00FA41B4"/>
    <w:rsid w:val="00FA5DDD"/>
    <w:rsid w:val="00FA7644"/>
    <w:rsid w:val="00FB0647"/>
    <w:rsid w:val="00FC069A"/>
    <w:rsid w:val="00FC08A9"/>
    <w:rsid w:val="00FC7600"/>
    <w:rsid w:val="00FD0B7B"/>
    <w:rsid w:val="00FD4C08"/>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137FA3A"/>
  <w15:docId w15:val="{A36C7F49-C006-4F16-8DB2-E668BA3F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562660FAB5441195174A82F4E5151E"/>
        <w:category>
          <w:name w:val="Allmänt"/>
          <w:gallery w:val="placeholder"/>
        </w:category>
        <w:types>
          <w:type w:val="bbPlcHdr"/>
        </w:types>
        <w:behaviors>
          <w:behavior w:val="content"/>
        </w:behaviors>
        <w:guid w:val="{803E0E0F-C375-4889-8973-9918E07E0A36}"/>
      </w:docPartPr>
      <w:docPartBody>
        <w:p w:rsidR="006E3063" w:rsidRDefault="00003379" w:rsidP="00003379">
          <w:pPr>
            <w:pStyle w:val="17562660FAB5441195174A82F4E5151E"/>
          </w:pPr>
          <w:r>
            <w:rPr>
              <w:rStyle w:val="Platshllartext"/>
            </w:rPr>
            <w:t xml:space="preserve"> </w:t>
          </w:r>
        </w:p>
      </w:docPartBody>
    </w:docPart>
    <w:docPart>
      <w:docPartPr>
        <w:name w:val="DBEC08EA450B44738A9F932F9B747B8E"/>
        <w:category>
          <w:name w:val="Allmänt"/>
          <w:gallery w:val="placeholder"/>
        </w:category>
        <w:types>
          <w:type w:val="bbPlcHdr"/>
        </w:types>
        <w:behaviors>
          <w:behavior w:val="content"/>
        </w:behaviors>
        <w:guid w:val="{54ECDBC9-6208-4040-BC9D-8FCAD54B179A}"/>
      </w:docPartPr>
      <w:docPartBody>
        <w:p w:rsidR="006E3063" w:rsidRDefault="00003379" w:rsidP="00003379">
          <w:pPr>
            <w:pStyle w:val="DBEC08EA450B44738A9F932F9B747B8E"/>
          </w:pPr>
          <w:r>
            <w:rPr>
              <w:rStyle w:val="Platshllartext"/>
            </w:rPr>
            <w:t xml:space="preserve"> </w:t>
          </w:r>
        </w:p>
      </w:docPartBody>
    </w:docPart>
    <w:docPart>
      <w:docPartPr>
        <w:name w:val="20CDEC1DFB064C85A82DCEB240B2A66B"/>
        <w:category>
          <w:name w:val="Allmänt"/>
          <w:gallery w:val="placeholder"/>
        </w:category>
        <w:types>
          <w:type w:val="bbPlcHdr"/>
        </w:types>
        <w:behaviors>
          <w:behavior w:val="content"/>
        </w:behaviors>
        <w:guid w:val="{6F86A921-5A20-48A5-9D24-46BC64B1A189}"/>
      </w:docPartPr>
      <w:docPartBody>
        <w:p w:rsidR="006E3063" w:rsidRDefault="00003379" w:rsidP="00003379">
          <w:pPr>
            <w:pStyle w:val="20CDEC1DFB064C85A82DCEB240B2A66B"/>
          </w:pPr>
          <w:r>
            <w:rPr>
              <w:rStyle w:val="Platshllartext"/>
            </w:rPr>
            <w:t xml:space="preserve"> </w:t>
          </w:r>
        </w:p>
      </w:docPartBody>
    </w:docPart>
    <w:docPart>
      <w:docPartPr>
        <w:name w:val="242DF77397434783BCC2E4F93638CA6C"/>
        <w:category>
          <w:name w:val="Allmänt"/>
          <w:gallery w:val="placeholder"/>
        </w:category>
        <w:types>
          <w:type w:val="bbPlcHdr"/>
        </w:types>
        <w:behaviors>
          <w:behavior w:val="content"/>
        </w:behaviors>
        <w:guid w:val="{A9973F15-B690-4716-9633-E8DC7F1A9EAF}"/>
      </w:docPartPr>
      <w:docPartBody>
        <w:p w:rsidR="006E3063" w:rsidRDefault="00003379" w:rsidP="00003379">
          <w:pPr>
            <w:pStyle w:val="242DF77397434783BCC2E4F93638CA6C"/>
          </w:pPr>
          <w:r>
            <w:rPr>
              <w:rStyle w:val="Platshllartext"/>
            </w:rPr>
            <w:t xml:space="preserve"> </w:t>
          </w:r>
        </w:p>
      </w:docPartBody>
    </w:docPart>
    <w:docPart>
      <w:docPartPr>
        <w:name w:val="403D1527130C48FABDD5FEFCBD11C8AE"/>
        <w:category>
          <w:name w:val="Allmänt"/>
          <w:gallery w:val="placeholder"/>
        </w:category>
        <w:types>
          <w:type w:val="bbPlcHdr"/>
        </w:types>
        <w:behaviors>
          <w:behavior w:val="content"/>
        </w:behaviors>
        <w:guid w:val="{15C85005-7074-4EFC-8C92-AC34350E10B8}"/>
      </w:docPartPr>
      <w:docPartBody>
        <w:p w:rsidR="006E3063" w:rsidRDefault="00003379" w:rsidP="00003379">
          <w:pPr>
            <w:pStyle w:val="403D1527130C48FABDD5FEFCBD11C8AE"/>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379"/>
    <w:rsid w:val="00003379"/>
    <w:rsid w:val="006E30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0FD7FAB11CC4420880340C5C839E3BA">
    <w:name w:val="10FD7FAB11CC4420880340C5C839E3BA"/>
    <w:rsid w:val="00003379"/>
  </w:style>
  <w:style w:type="character" w:styleId="Platshllartext">
    <w:name w:val="Placeholder Text"/>
    <w:basedOn w:val="Standardstycketeckensnitt"/>
    <w:uiPriority w:val="99"/>
    <w:semiHidden/>
    <w:rsid w:val="00003379"/>
    <w:rPr>
      <w:noProof w:val="0"/>
      <w:color w:val="808080"/>
    </w:rPr>
  </w:style>
  <w:style w:type="paragraph" w:customStyle="1" w:styleId="A8651EE520D4477D95032907FEF000AD">
    <w:name w:val="A8651EE520D4477D95032907FEF000AD"/>
    <w:rsid w:val="00003379"/>
  </w:style>
  <w:style w:type="paragraph" w:customStyle="1" w:styleId="2890D5568D5744E3B2B57F3522F5C551">
    <w:name w:val="2890D5568D5744E3B2B57F3522F5C551"/>
    <w:rsid w:val="00003379"/>
  </w:style>
  <w:style w:type="paragraph" w:customStyle="1" w:styleId="A9FC9CE652894891AA3ABB3FF2A7C0C6">
    <w:name w:val="A9FC9CE652894891AA3ABB3FF2A7C0C6"/>
    <w:rsid w:val="00003379"/>
  </w:style>
  <w:style w:type="paragraph" w:customStyle="1" w:styleId="17562660FAB5441195174A82F4E5151E">
    <w:name w:val="17562660FAB5441195174A82F4E5151E"/>
    <w:rsid w:val="00003379"/>
  </w:style>
  <w:style w:type="paragraph" w:customStyle="1" w:styleId="DBEC08EA450B44738A9F932F9B747B8E">
    <w:name w:val="DBEC08EA450B44738A9F932F9B747B8E"/>
    <w:rsid w:val="00003379"/>
  </w:style>
  <w:style w:type="paragraph" w:customStyle="1" w:styleId="59FE40E4B2F443F7801B661BCD3C811C">
    <w:name w:val="59FE40E4B2F443F7801B661BCD3C811C"/>
    <w:rsid w:val="00003379"/>
  </w:style>
  <w:style w:type="paragraph" w:customStyle="1" w:styleId="174AA569516441DD9A354D9AE5EF117A">
    <w:name w:val="174AA569516441DD9A354D9AE5EF117A"/>
    <w:rsid w:val="00003379"/>
  </w:style>
  <w:style w:type="paragraph" w:customStyle="1" w:styleId="80807EDEC05B4A619610F9559D604480">
    <w:name w:val="80807EDEC05B4A619610F9559D604480"/>
    <w:rsid w:val="00003379"/>
  </w:style>
  <w:style w:type="paragraph" w:customStyle="1" w:styleId="20CDEC1DFB064C85A82DCEB240B2A66B">
    <w:name w:val="20CDEC1DFB064C85A82DCEB240B2A66B"/>
    <w:rsid w:val="00003379"/>
  </w:style>
  <w:style w:type="paragraph" w:customStyle="1" w:styleId="242DF77397434783BCC2E4F93638CA6C">
    <w:name w:val="242DF77397434783BCC2E4F93638CA6C"/>
    <w:rsid w:val="00003379"/>
  </w:style>
  <w:style w:type="paragraph" w:customStyle="1" w:styleId="6D27F312C2F944E89481585083FBCA10">
    <w:name w:val="6D27F312C2F944E89481585083FBCA10"/>
    <w:rsid w:val="00003379"/>
  </w:style>
  <w:style w:type="paragraph" w:customStyle="1" w:styleId="6343F5397B2440609E55EA6A9144B645">
    <w:name w:val="6343F5397B2440609E55EA6A9144B645"/>
    <w:rsid w:val="00003379"/>
  </w:style>
  <w:style w:type="paragraph" w:customStyle="1" w:styleId="C8ECF024087C44EA894A5E09FD54C232">
    <w:name w:val="C8ECF024087C44EA894A5E09FD54C232"/>
    <w:rsid w:val="00003379"/>
  </w:style>
  <w:style w:type="paragraph" w:customStyle="1" w:styleId="7931DE4D00D941DAB7CADBA53F700957">
    <w:name w:val="7931DE4D00D941DAB7CADBA53F700957"/>
    <w:rsid w:val="00003379"/>
  </w:style>
  <w:style w:type="paragraph" w:customStyle="1" w:styleId="2863C7795EB14E94B8C9355B23612D65">
    <w:name w:val="2863C7795EB14E94B8C9355B23612D65"/>
    <w:rsid w:val="00003379"/>
  </w:style>
  <w:style w:type="paragraph" w:customStyle="1" w:styleId="403D1527130C48FABDD5FEFCBD11C8AE">
    <w:name w:val="403D1527130C48FABDD5FEFCBD11C8AE"/>
    <w:rsid w:val="00003379"/>
  </w:style>
  <w:style w:type="paragraph" w:customStyle="1" w:styleId="4E0963DDEC964CFAB22863690A89C13E">
    <w:name w:val="4E0963DDEC964CFAB22863690A89C13E"/>
    <w:rsid w:val="000033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Infrastrukturministern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2019-02-05T00:00:00</HeaderDate>
    <Office/>
    <Dnr>N2019/00393/SUBT</Dnr>
    <ParagrafNr/>
    <DocumentTitle/>
    <VisitingAddress/>
    <Extra1/>
    <Extra2/>
    <Extra3>Sten Bergheden</Extra3>
    <Number/>
    <Recipient>Till riksdagen</Recipient>
    <SenderText/>
    <DocNumber/>
    <Doclanguage>1053</Doclanguage>
    <Appendix/>
    <LogotypeName>RK_LOGO_SV_BW.emf</LogotypeName>
  </BaseInfo>
</DocumentInfo>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9cf02f4c-92f4-4b9d-884d-fe0cedc657a1</RD_Svarsid>
  </documentManagement>
</p:properties>
</file>

<file path=customXml/itemProps1.xml><?xml version="1.0" encoding="utf-8"?>
<ds:datastoreItem xmlns:ds="http://schemas.openxmlformats.org/officeDocument/2006/customXml" ds:itemID="{D692E8D5-7D17-4350-AAB2-12C491077CE1}"/>
</file>

<file path=customXml/itemProps2.xml><?xml version="1.0" encoding="utf-8"?>
<ds:datastoreItem xmlns:ds="http://schemas.openxmlformats.org/officeDocument/2006/customXml" ds:itemID="{8CEDDDA8-FFD9-4852-9EAD-648C5BD90FEF}"/>
</file>

<file path=customXml/itemProps3.xml><?xml version="1.0" encoding="utf-8"?>
<ds:datastoreItem xmlns:ds="http://schemas.openxmlformats.org/officeDocument/2006/customXml" ds:itemID="{66092508-7AAD-48B5-B1DD-F35AF14F5E19}"/>
</file>

<file path=customXml/itemProps4.xml><?xml version="1.0" encoding="utf-8"?>
<ds:datastoreItem xmlns:ds="http://schemas.openxmlformats.org/officeDocument/2006/customXml" ds:itemID="{F26458CB-B0B0-4D1B-8D4F-379AFE76E6E8}"/>
</file>

<file path=customXml/itemProps5.xml><?xml version="1.0" encoding="utf-8"?>
<ds:datastoreItem xmlns:ds="http://schemas.openxmlformats.org/officeDocument/2006/customXml" ds:itemID="{33276F3F-C080-4DCA-BF7D-4B0CCFFEA99E}"/>
</file>

<file path=docProps/app.xml><?xml version="1.0" encoding="utf-8"?>
<Properties xmlns="http://schemas.openxmlformats.org/officeDocument/2006/extended-properties" xmlns:vt="http://schemas.openxmlformats.org/officeDocument/2006/docPropsVTypes">
  <Template>RK Basmall</Template>
  <TotalTime>0</TotalTime>
  <Pages>2</Pages>
  <Words>382</Words>
  <Characters>2027</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Oldenburg</dc:creator>
  <cp:keywords/>
  <dc:description/>
  <cp:lastModifiedBy>Peter Kalliopuro</cp:lastModifiedBy>
  <cp:revision>4</cp:revision>
  <cp:lastPrinted>2019-02-05T07:46:00Z</cp:lastPrinted>
  <dcterms:created xsi:type="dcterms:W3CDTF">2019-02-05T09:52:00Z</dcterms:created>
  <dcterms:modified xsi:type="dcterms:W3CDTF">2019-02-05T12:42:00Z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ies>
</file>