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7ADC0" w14:textId="77777777" w:rsidR="00EF1D30" w:rsidRDefault="00EF1D30" w:rsidP="00DA0661">
      <w:pPr>
        <w:pStyle w:val="Rubrik"/>
      </w:pPr>
      <w:bookmarkStart w:id="0" w:name="Start"/>
      <w:bookmarkStart w:id="1" w:name="_GoBack"/>
      <w:bookmarkEnd w:id="0"/>
      <w:bookmarkEnd w:id="1"/>
      <w:r>
        <w:t xml:space="preserve">Svar på fråga </w:t>
      </w:r>
      <w:r w:rsidRPr="00EF1D30">
        <w:t>2020/21:1021</w:t>
      </w:r>
      <w:r>
        <w:t xml:space="preserve"> av </w:t>
      </w:r>
      <w:r w:rsidRPr="00EF1D30">
        <w:t>Jimmy Ståhl</w:t>
      </w:r>
      <w:r>
        <w:t xml:space="preserve"> (SD)</w:t>
      </w:r>
      <w:r>
        <w:br/>
      </w:r>
      <w:r w:rsidRPr="00EF1D30">
        <w:t>En transportkorridor till Europa via Danmark</w:t>
      </w:r>
    </w:p>
    <w:p w14:paraId="2DB1664F" w14:textId="77777777" w:rsidR="00EF1D30" w:rsidRDefault="00EF1D30" w:rsidP="00FC32BE">
      <w:pPr>
        <w:pStyle w:val="Brdtext"/>
      </w:pPr>
      <w:r>
        <w:t>Jimmy Ståhl har frågat mig</w:t>
      </w:r>
      <w:r w:rsidR="00FC32BE">
        <w:t xml:space="preserve"> om jag avser föra diskussioner med den danska regeringen för att få tillstånd en ny fast transportkorridor för godståg som förbinder Sverige och Danmark med övriga Europa.</w:t>
      </w:r>
    </w:p>
    <w:p w14:paraId="09AEAA16" w14:textId="6CAA01E4" w:rsidR="00DC55E8" w:rsidRDefault="003C241E" w:rsidP="007017C3">
      <w:pPr>
        <w:pStyle w:val="Brdtext"/>
      </w:pPr>
      <w:r w:rsidRPr="00EC051E">
        <w:t>Gränsöverskridande transportinfrastruktur har en stor betydelse både för tillväxt</w:t>
      </w:r>
      <w:r>
        <w:t xml:space="preserve"> och </w:t>
      </w:r>
      <w:r w:rsidRPr="00EC051E">
        <w:t>tillgänglighet i våra respektive länder. Det är viktigt att infrastrukturen gör det attraktivt att bo och arbeta över landsgränserna</w:t>
      </w:r>
      <w:r w:rsidR="00DC55E8">
        <w:t xml:space="preserve"> </w:t>
      </w:r>
      <w:r w:rsidRPr="00EC051E">
        <w:t xml:space="preserve">och gör det möjligt att på ett mer hållbart sätt resa </w:t>
      </w:r>
      <w:r>
        <w:t xml:space="preserve">och transportera varor </w:t>
      </w:r>
      <w:r w:rsidRPr="00EC051E">
        <w:t>mellan våra länder</w:t>
      </w:r>
      <w:r>
        <w:t xml:space="preserve"> och vidare ut i Europa. </w:t>
      </w:r>
      <w:r w:rsidR="00611316">
        <w:t>Den nu gällande nationella planen för transportinfrastruktur</w:t>
      </w:r>
      <w:r w:rsidR="00122BCD">
        <w:t>en</w:t>
      </w:r>
      <w:r w:rsidR="00611316">
        <w:t xml:space="preserve"> omfattar en satsning på över 700 miljarder kronor vilket bland annat innebär </w:t>
      </w:r>
      <w:r w:rsidR="00611316" w:rsidRPr="00BC190C">
        <w:t>den största järnvägssatsningen i modern tid</w:t>
      </w:r>
      <w:r w:rsidR="00611316">
        <w:t>.</w:t>
      </w:r>
      <w:r w:rsidR="00862E9A">
        <w:t xml:space="preserve"> </w:t>
      </w:r>
      <w:r w:rsidR="007D2A61">
        <w:t xml:space="preserve">För att </w:t>
      </w:r>
      <w:r w:rsidR="007D2A61" w:rsidRPr="00DC55E8">
        <w:t>utnyttja potential</w:t>
      </w:r>
      <w:r w:rsidR="007D2A61">
        <w:t xml:space="preserve">en med gränsöverskridande transporter </w:t>
      </w:r>
      <w:r w:rsidR="007D2A61" w:rsidRPr="00DC55E8">
        <w:t xml:space="preserve">behöver vi </w:t>
      </w:r>
      <w:r w:rsidR="007D2A61">
        <w:t>också</w:t>
      </w:r>
      <w:r w:rsidR="007D2A61" w:rsidRPr="00DC55E8">
        <w:t xml:space="preserve"> eliminera flaskhalsar i Sverige</w:t>
      </w:r>
      <w:r w:rsidR="007D2A61">
        <w:t xml:space="preserve">. </w:t>
      </w:r>
      <w:r w:rsidR="00F15925">
        <w:t>Här kan nämnas att u</w:t>
      </w:r>
      <w:r w:rsidR="00DC55E8" w:rsidRPr="00DC55E8">
        <w:t xml:space="preserve">tbyggnaden av </w:t>
      </w:r>
      <w:proofErr w:type="spellStart"/>
      <w:r w:rsidR="00DC55E8" w:rsidRPr="00DC55E8">
        <w:t>fyrspår</w:t>
      </w:r>
      <w:proofErr w:type="spellEnd"/>
      <w:r w:rsidR="00DC55E8" w:rsidRPr="00DC55E8">
        <w:t xml:space="preserve"> mellan Malmö och Lund redan </w:t>
      </w:r>
      <w:r w:rsidR="006C2D4A">
        <w:t xml:space="preserve">är </w:t>
      </w:r>
      <w:r w:rsidR="00DC55E8" w:rsidRPr="00DC55E8">
        <w:t xml:space="preserve">påbörjad och </w:t>
      </w:r>
      <w:r w:rsidR="006C2D4A">
        <w:t>beräknas</w:t>
      </w:r>
      <w:r w:rsidR="00DC55E8" w:rsidRPr="00DC55E8">
        <w:t xml:space="preserve"> stå klart 2023. </w:t>
      </w:r>
    </w:p>
    <w:p w14:paraId="0CBFC91D" w14:textId="4411C727" w:rsidR="00862E9A" w:rsidRDefault="00862E9A" w:rsidP="003C241E">
      <w:pPr>
        <w:pStyle w:val="Brdtext"/>
      </w:pPr>
      <w:r w:rsidRPr="00862E9A">
        <w:t xml:space="preserve">Regeringen har </w:t>
      </w:r>
      <w:r w:rsidR="007017C3">
        <w:t xml:space="preserve">också </w:t>
      </w:r>
      <w:r w:rsidRPr="00862E9A">
        <w:t xml:space="preserve">i beslutet om den </w:t>
      </w:r>
      <w:r w:rsidR="007D2A61">
        <w:t xml:space="preserve">gällande </w:t>
      </w:r>
      <w:r w:rsidRPr="00862E9A">
        <w:t>nationella planen för transportinfrastrukturen fördelat medel för att ett fortsatt bilateralt samarbete mellan Danmark och Sverige</w:t>
      </w:r>
      <w:r w:rsidR="007D2A61">
        <w:t>. Detta sker,</w:t>
      </w:r>
      <w:r w:rsidR="007D2A61" w:rsidRPr="00862E9A">
        <w:t xml:space="preserve"> enligt</w:t>
      </w:r>
      <w:r w:rsidRPr="00862E9A">
        <w:t xml:space="preserve"> Sverigeförhandlingens förslag, genom att en strategisk analys för en ny fast förbindelse över Öresund mellan Helsingborg och Helsingör tas fram. Studien genomförs av det svenska Trafikverket i samarbete med Danska </w:t>
      </w:r>
      <w:proofErr w:type="spellStart"/>
      <w:r w:rsidRPr="00862E9A">
        <w:t>Vejdirektoratet</w:t>
      </w:r>
      <w:proofErr w:type="spellEnd"/>
      <w:r w:rsidRPr="00862E9A">
        <w:t xml:space="preserve"> och </w:t>
      </w:r>
      <w:proofErr w:type="gramStart"/>
      <w:r w:rsidRPr="00862E9A">
        <w:t xml:space="preserve">Transport- </w:t>
      </w:r>
      <w:proofErr w:type="spellStart"/>
      <w:r w:rsidRPr="00862E9A">
        <w:t>og</w:t>
      </w:r>
      <w:proofErr w:type="spellEnd"/>
      <w:proofErr w:type="gramEnd"/>
      <w:r w:rsidRPr="00862E9A">
        <w:t xml:space="preserve"> </w:t>
      </w:r>
      <w:proofErr w:type="spellStart"/>
      <w:r w:rsidRPr="00862E9A">
        <w:t>Boligministeriet</w:t>
      </w:r>
      <w:proofErr w:type="spellEnd"/>
      <w:r w:rsidRPr="00862E9A">
        <w:t xml:space="preserve"> och är ännu inte avslutad. Utredningen utgör en viktig del i underlaget inför det fortsatta arbetet med att utveckla kommunikationerna mellan Sverige och Danmark.</w:t>
      </w:r>
      <w:r w:rsidR="00F15925">
        <w:t xml:space="preserve"> Regeringen har </w:t>
      </w:r>
      <w:r w:rsidR="00365230">
        <w:t>dessutom uppdr</w:t>
      </w:r>
      <w:r w:rsidR="003E0519">
        <w:t>a</w:t>
      </w:r>
      <w:r w:rsidR="00365230">
        <w:t>git åt</w:t>
      </w:r>
      <w:r w:rsidR="00F15925">
        <w:t xml:space="preserve"> Trafikverket att</w:t>
      </w:r>
      <w:r w:rsidR="00F15925" w:rsidRPr="00F15925">
        <w:t xml:space="preserve"> bland annat analysera industrins </w:t>
      </w:r>
      <w:r w:rsidR="00F15925" w:rsidRPr="00F15925">
        <w:lastRenderedPageBreak/>
        <w:t>behov av järnvägs-färjetrafik samt belysa vilka förutsättningar det finns för utvecklingen av godstrafik på järnväg via Trelleborgs hamn.</w:t>
      </w:r>
    </w:p>
    <w:p w14:paraId="0ACF3CF2" w14:textId="77777777" w:rsidR="00611316" w:rsidRDefault="00611316" w:rsidP="003C241E">
      <w:pPr>
        <w:pStyle w:val="Brdtext"/>
      </w:pPr>
      <w:r w:rsidRPr="00611316">
        <w:t>Regeringen har nu inlett arbetet med att ta fram en ny nationell plan för utveckling av transportsystemet för perioden 2022–2033 alternativt 2022–2037 och avser att lägga en infrastrukturproposition till riksdagen under våren 2021.</w:t>
      </w:r>
      <w:r>
        <w:t xml:space="preserve"> Efter att riksdagen har fattat beslut med anledning av propositionen avser regeringen att uppdra åt Trafikverket att genomföra en åtgärdsplanering. Det är i detta steg som nya projekt och åtgärder ska utredas.</w:t>
      </w:r>
    </w:p>
    <w:p w14:paraId="4B61B7A0" w14:textId="77777777" w:rsidR="00611316" w:rsidRDefault="00611316" w:rsidP="003C241E">
      <w:pPr>
        <w:pStyle w:val="Brdtext"/>
      </w:pPr>
      <w:r w:rsidRPr="00611316">
        <w:t>Det finns stora önskemål i hela landet om åtgärder inför en ny nationell plan, bland annat gällande järnväg och förbättrade möjligheter till pendling. Jag sätter stort värde i att lyssna in önskemål från alla aktörer, såsom regioner, kommuner, näringsliv och civilsamhälle. Investeringar i och underhåll av transportsystemet kommer vara fortsatt fokus för regeringen.</w:t>
      </w:r>
    </w:p>
    <w:p w14:paraId="7ECE594D" w14:textId="77777777" w:rsidR="00EF1D30" w:rsidRDefault="00EF1D30" w:rsidP="006A12F1">
      <w:pPr>
        <w:pStyle w:val="Brdtext"/>
      </w:pPr>
      <w:r>
        <w:t xml:space="preserve">Stockholm den </w:t>
      </w:r>
      <w:sdt>
        <w:sdtPr>
          <w:id w:val="-1225218591"/>
          <w:placeholder>
            <w:docPart w:val="264614716AA74038968C44E79CE56313"/>
          </w:placeholder>
          <w:dataBinding w:prefixMappings="xmlns:ns0='http://lp/documentinfo/RK' " w:xpath="/ns0:DocumentInfo[1]/ns0:BaseInfo[1]/ns0:HeaderDate[1]" w:storeItemID="{38122099-F7B3-472C-B4E0-D5A916AA9892}"/>
          <w:date w:fullDate="2020-12-22T00:00:00Z">
            <w:dateFormat w:val="d MMMM yyyy"/>
            <w:lid w:val="sv-SE"/>
            <w:storeMappedDataAs w:val="dateTime"/>
            <w:calendar w:val="gregorian"/>
          </w:date>
        </w:sdtPr>
        <w:sdtEndPr/>
        <w:sdtContent>
          <w:r>
            <w:t>22 december 2020</w:t>
          </w:r>
        </w:sdtContent>
      </w:sdt>
    </w:p>
    <w:p w14:paraId="4D44D98E" w14:textId="77777777" w:rsidR="00EF1D30" w:rsidRDefault="00EF1D30" w:rsidP="004E7A8F">
      <w:pPr>
        <w:pStyle w:val="Brdtextutanavstnd"/>
      </w:pPr>
    </w:p>
    <w:p w14:paraId="655AFCB8" w14:textId="77777777" w:rsidR="00EF1D30" w:rsidRDefault="00EF1D30" w:rsidP="004E7A8F">
      <w:pPr>
        <w:pStyle w:val="Brdtextutanavstnd"/>
      </w:pPr>
    </w:p>
    <w:p w14:paraId="6E9DFA67" w14:textId="77777777" w:rsidR="00EF1D30" w:rsidRDefault="00EF1D30" w:rsidP="004E7A8F">
      <w:pPr>
        <w:pStyle w:val="Brdtextutanavstnd"/>
      </w:pPr>
    </w:p>
    <w:p w14:paraId="3D9C4046" w14:textId="77777777" w:rsidR="00EF1D30" w:rsidRDefault="00EF1D30" w:rsidP="00422A41">
      <w:pPr>
        <w:pStyle w:val="Brdtext"/>
      </w:pPr>
      <w:r>
        <w:t>Tomas Eneroth</w:t>
      </w:r>
    </w:p>
    <w:p w14:paraId="2E5A84D6" w14:textId="77777777" w:rsidR="00EF1D30" w:rsidRPr="00DB48AB" w:rsidRDefault="00EF1D30" w:rsidP="00DB48AB">
      <w:pPr>
        <w:pStyle w:val="Brdtext"/>
      </w:pPr>
    </w:p>
    <w:sectPr w:rsidR="00EF1D30"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B47B5" w14:textId="77777777" w:rsidR="00EF1D30" w:rsidRDefault="00EF1D30" w:rsidP="00A87A54">
      <w:pPr>
        <w:spacing w:after="0" w:line="240" w:lineRule="auto"/>
      </w:pPr>
      <w:r>
        <w:separator/>
      </w:r>
    </w:p>
  </w:endnote>
  <w:endnote w:type="continuationSeparator" w:id="0">
    <w:p w14:paraId="150AE7E8" w14:textId="77777777" w:rsidR="00EF1D30" w:rsidRDefault="00EF1D3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19B40" w14:textId="77777777" w:rsidR="00BE27C6" w:rsidRDefault="00BE27C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5589253" w14:textId="77777777" w:rsidTr="006A26EC">
      <w:trPr>
        <w:trHeight w:val="227"/>
        <w:jc w:val="right"/>
      </w:trPr>
      <w:tc>
        <w:tcPr>
          <w:tcW w:w="708" w:type="dxa"/>
          <w:vAlign w:val="bottom"/>
        </w:tcPr>
        <w:p w14:paraId="73B36C8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8B54722" w14:textId="77777777" w:rsidTr="006A26EC">
      <w:trPr>
        <w:trHeight w:val="850"/>
        <w:jc w:val="right"/>
      </w:trPr>
      <w:tc>
        <w:tcPr>
          <w:tcW w:w="708" w:type="dxa"/>
          <w:vAlign w:val="bottom"/>
        </w:tcPr>
        <w:p w14:paraId="71F2550A" w14:textId="77777777" w:rsidR="005606BC" w:rsidRPr="00347E11" w:rsidRDefault="005606BC" w:rsidP="005606BC">
          <w:pPr>
            <w:pStyle w:val="Sidfot"/>
            <w:spacing w:line="276" w:lineRule="auto"/>
            <w:jc w:val="right"/>
          </w:pPr>
        </w:p>
      </w:tc>
    </w:tr>
  </w:tbl>
  <w:p w14:paraId="5D76CFC5"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28CB4BD" w14:textId="77777777" w:rsidTr="001F4302">
      <w:trPr>
        <w:trHeight w:val="510"/>
      </w:trPr>
      <w:tc>
        <w:tcPr>
          <w:tcW w:w="8525" w:type="dxa"/>
          <w:gridSpan w:val="2"/>
          <w:vAlign w:val="bottom"/>
        </w:tcPr>
        <w:p w14:paraId="3B59E400" w14:textId="77777777" w:rsidR="00347E11" w:rsidRPr="00347E11" w:rsidRDefault="00347E11" w:rsidP="00347E11">
          <w:pPr>
            <w:pStyle w:val="Sidfot"/>
            <w:rPr>
              <w:sz w:val="8"/>
            </w:rPr>
          </w:pPr>
        </w:p>
      </w:tc>
    </w:tr>
    <w:tr w:rsidR="00093408" w:rsidRPr="00EE3C0F" w14:paraId="565E8275" w14:textId="77777777" w:rsidTr="00C26068">
      <w:trPr>
        <w:trHeight w:val="227"/>
      </w:trPr>
      <w:tc>
        <w:tcPr>
          <w:tcW w:w="4074" w:type="dxa"/>
        </w:tcPr>
        <w:p w14:paraId="6AFE56E1" w14:textId="77777777" w:rsidR="00347E11" w:rsidRPr="00F53AEA" w:rsidRDefault="00347E11" w:rsidP="00C26068">
          <w:pPr>
            <w:pStyle w:val="Sidfot"/>
            <w:spacing w:line="276" w:lineRule="auto"/>
          </w:pPr>
        </w:p>
      </w:tc>
      <w:tc>
        <w:tcPr>
          <w:tcW w:w="4451" w:type="dxa"/>
        </w:tcPr>
        <w:p w14:paraId="3A57D3A0" w14:textId="77777777" w:rsidR="00093408" w:rsidRPr="00F53AEA" w:rsidRDefault="00093408" w:rsidP="00F53AEA">
          <w:pPr>
            <w:pStyle w:val="Sidfot"/>
            <w:spacing w:line="276" w:lineRule="auto"/>
          </w:pPr>
        </w:p>
      </w:tc>
    </w:tr>
  </w:tbl>
  <w:p w14:paraId="02BF9A7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3D893" w14:textId="77777777" w:rsidR="00EF1D30" w:rsidRDefault="00EF1D30" w:rsidP="00A87A54">
      <w:pPr>
        <w:spacing w:after="0" w:line="240" w:lineRule="auto"/>
      </w:pPr>
      <w:r>
        <w:separator/>
      </w:r>
    </w:p>
  </w:footnote>
  <w:footnote w:type="continuationSeparator" w:id="0">
    <w:p w14:paraId="2A2B5B5B" w14:textId="77777777" w:rsidR="00EF1D30" w:rsidRDefault="00EF1D3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2E893" w14:textId="77777777" w:rsidR="00BE27C6" w:rsidRDefault="00BE27C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67AD" w14:textId="77777777" w:rsidR="00BE27C6" w:rsidRDefault="00BE27C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F1D30" w14:paraId="4938BF89" w14:textId="77777777" w:rsidTr="00C93EBA">
      <w:trPr>
        <w:trHeight w:val="227"/>
      </w:trPr>
      <w:tc>
        <w:tcPr>
          <w:tcW w:w="5534" w:type="dxa"/>
        </w:tcPr>
        <w:p w14:paraId="5284BA1A" w14:textId="77777777" w:rsidR="00EF1D30" w:rsidRPr="007D73AB" w:rsidRDefault="00EF1D30">
          <w:pPr>
            <w:pStyle w:val="Sidhuvud"/>
          </w:pPr>
        </w:p>
      </w:tc>
      <w:tc>
        <w:tcPr>
          <w:tcW w:w="3170" w:type="dxa"/>
          <w:vAlign w:val="bottom"/>
        </w:tcPr>
        <w:p w14:paraId="48E451BC" w14:textId="77777777" w:rsidR="00EF1D30" w:rsidRPr="007D73AB" w:rsidRDefault="00EF1D30" w:rsidP="00340DE0">
          <w:pPr>
            <w:pStyle w:val="Sidhuvud"/>
          </w:pPr>
        </w:p>
      </w:tc>
      <w:tc>
        <w:tcPr>
          <w:tcW w:w="1134" w:type="dxa"/>
        </w:tcPr>
        <w:p w14:paraId="7A206E6A" w14:textId="77777777" w:rsidR="00EF1D30" w:rsidRDefault="00EF1D30" w:rsidP="005A703A">
          <w:pPr>
            <w:pStyle w:val="Sidhuvud"/>
          </w:pPr>
        </w:p>
      </w:tc>
    </w:tr>
    <w:tr w:rsidR="00EF1D30" w14:paraId="362CE60F" w14:textId="77777777" w:rsidTr="00C93EBA">
      <w:trPr>
        <w:trHeight w:val="1928"/>
      </w:trPr>
      <w:tc>
        <w:tcPr>
          <w:tcW w:w="5534" w:type="dxa"/>
        </w:tcPr>
        <w:p w14:paraId="2118BB52" w14:textId="77777777" w:rsidR="00EF1D30" w:rsidRPr="00340DE0" w:rsidRDefault="00EF1D30" w:rsidP="00340DE0">
          <w:pPr>
            <w:pStyle w:val="Sidhuvud"/>
          </w:pPr>
          <w:r>
            <w:rPr>
              <w:noProof/>
            </w:rPr>
            <w:drawing>
              <wp:inline distT="0" distB="0" distL="0" distR="0" wp14:anchorId="40244B3E" wp14:editId="4B676EA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CD6F661" w14:textId="77777777" w:rsidR="00EF1D30" w:rsidRPr="00710A6C" w:rsidRDefault="00EF1D30" w:rsidP="00EE3C0F">
          <w:pPr>
            <w:pStyle w:val="Sidhuvud"/>
            <w:rPr>
              <w:b/>
            </w:rPr>
          </w:pPr>
        </w:p>
        <w:p w14:paraId="6DB6CCEA" w14:textId="77777777" w:rsidR="00EF1D30" w:rsidRDefault="00EF1D30" w:rsidP="00EE3C0F">
          <w:pPr>
            <w:pStyle w:val="Sidhuvud"/>
          </w:pPr>
        </w:p>
        <w:p w14:paraId="18E01982" w14:textId="77777777" w:rsidR="00EF1D30" w:rsidRDefault="00EF1D30" w:rsidP="00EE3C0F">
          <w:pPr>
            <w:pStyle w:val="Sidhuvud"/>
          </w:pPr>
        </w:p>
        <w:p w14:paraId="683F444D" w14:textId="77777777" w:rsidR="00EF1D30" w:rsidRDefault="00EF1D30" w:rsidP="00EE3C0F">
          <w:pPr>
            <w:pStyle w:val="Sidhuvud"/>
          </w:pPr>
        </w:p>
        <w:sdt>
          <w:sdtPr>
            <w:alias w:val="Dnr"/>
            <w:tag w:val="ccRKShow_Dnr"/>
            <w:id w:val="-829283628"/>
            <w:placeholder>
              <w:docPart w:val="7E69A765645D47A79D52CF07CDC01E48"/>
            </w:placeholder>
            <w:dataBinding w:prefixMappings="xmlns:ns0='http://lp/documentinfo/RK' " w:xpath="/ns0:DocumentInfo[1]/ns0:BaseInfo[1]/ns0:Dnr[1]" w:storeItemID="{38122099-F7B3-472C-B4E0-D5A916AA9892}"/>
            <w:text/>
          </w:sdtPr>
          <w:sdtEndPr/>
          <w:sdtContent>
            <w:p w14:paraId="5E2C2107" w14:textId="77777777" w:rsidR="00EF1D30" w:rsidRDefault="00EF1D30" w:rsidP="00EE3C0F">
              <w:pPr>
                <w:pStyle w:val="Sidhuvud"/>
              </w:pPr>
              <w:r>
                <w:t>I2020/03311</w:t>
              </w:r>
            </w:p>
          </w:sdtContent>
        </w:sdt>
        <w:sdt>
          <w:sdtPr>
            <w:alias w:val="DocNumber"/>
            <w:tag w:val="DocNumber"/>
            <w:id w:val="1726028884"/>
            <w:placeholder>
              <w:docPart w:val="CB1C43DB7A43450AADADE9ADCF5BB25C"/>
            </w:placeholder>
            <w:showingPlcHdr/>
            <w:dataBinding w:prefixMappings="xmlns:ns0='http://lp/documentinfo/RK' " w:xpath="/ns0:DocumentInfo[1]/ns0:BaseInfo[1]/ns0:DocNumber[1]" w:storeItemID="{38122099-F7B3-472C-B4E0-D5A916AA9892}"/>
            <w:text/>
          </w:sdtPr>
          <w:sdtEndPr/>
          <w:sdtContent>
            <w:p w14:paraId="5DFBE853" w14:textId="77777777" w:rsidR="00EF1D30" w:rsidRDefault="00EF1D30" w:rsidP="00EE3C0F">
              <w:pPr>
                <w:pStyle w:val="Sidhuvud"/>
              </w:pPr>
              <w:r>
                <w:rPr>
                  <w:rStyle w:val="Platshllartext"/>
                </w:rPr>
                <w:t xml:space="preserve"> </w:t>
              </w:r>
            </w:p>
          </w:sdtContent>
        </w:sdt>
        <w:p w14:paraId="240CAFBD" w14:textId="77777777" w:rsidR="00EF1D30" w:rsidRDefault="00EF1D30" w:rsidP="00EE3C0F">
          <w:pPr>
            <w:pStyle w:val="Sidhuvud"/>
          </w:pPr>
        </w:p>
      </w:tc>
      <w:tc>
        <w:tcPr>
          <w:tcW w:w="1134" w:type="dxa"/>
        </w:tcPr>
        <w:p w14:paraId="15BEBB9B" w14:textId="77777777" w:rsidR="00EF1D30" w:rsidRDefault="00EF1D30" w:rsidP="0094502D">
          <w:pPr>
            <w:pStyle w:val="Sidhuvud"/>
          </w:pPr>
        </w:p>
        <w:p w14:paraId="512FE9E5" w14:textId="77777777" w:rsidR="00EF1D30" w:rsidRPr="0094502D" w:rsidRDefault="00EF1D30" w:rsidP="00EC71A6">
          <w:pPr>
            <w:pStyle w:val="Sidhuvud"/>
          </w:pPr>
        </w:p>
      </w:tc>
    </w:tr>
    <w:tr w:rsidR="00EF1D30" w14:paraId="5C0AE94E" w14:textId="77777777" w:rsidTr="00C93EBA">
      <w:trPr>
        <w:trHeight w:val="2268"/>
      </w:trPr>
      <w:sdt>
        <w:sdtPr>
          <w:rPr>
            <w:b/>
          </w:rPr>
          <w:alias w:val="SenderText"/>
          <w:tag w:val="ccRKShow_SenderText"/>
          <w:id w:val="1374046025"/>
          <w:placeholder>
            <w:docPart w:val="FF47F8B6FD0F46B881D1DA6202208E11"/>
          </w:placeholder>
        </w:sdtPr>
        <w:sdtEndPr>
          <w:rPr>
            <w:b w:val="0"/>
          </w:rPr>
        </w:sdtEndPr>
        <w:sdtContent>
          <w:tc>
            <w:tcPr>
              <w:tcW w:w="5534" w:type="dxa"/>
              <w:tcMar>
                <w:right w:w="1134" w:type="dxa"/>
              </w:tcMar>
            </w:tcPr>
            <w:p w14:paraId="7382AE8E" w14:textId="77777777" w:rsidR="00EF1D30" w:rsidRPr="00EF1D30" w:rsidRDefault="00EF1D30" w:rsidP="00340DE0">
              <w:pPr>
                <w:pStyle w:val="Sidhuvud"/>
                <w:rPr>
                  <w:b/>
                </w:rPr>
              </w:pPr>
              <w:r w:rsidRPr="00EF1D30">
                <w:rPr>
                  <w:b/>
                </w:rPr>
                <w:t>Infrastrukturdepartementet</w:t>
              </w:r>
            </w:p>
            <w:p w14:paraId="776F6702" w14:textId="77777777" w:rsidR="00151163" w:rsidRDefault="00EF1D30" w:rsidP="00340DE0">
              <w:pPr>
                <w:pStyle w:val="Sidhuvud"/>
              </w:pPr>
              <w:r w:rsidRPr="00EF1D30">
                <w:t>Infrastrukturministern</w:t>
              </w:r>
            </w:p>
            <w:p w14:paraId="07CFA773" w14:textId="77777777" w:rsidR="00151163" w:rsidRDefault="00151163" w:rsidP="00340DE0">
              <w:pPr>
                <w:pStyle w:val="Sidhuvud"/>
              </w:pPr>
            </w:p>
            <w:p w14:paraId="1EC94088" w14:textId="5620A05F" w:rsidR="00EF1D30" w:rsidRPr="00340DE0" w:rsidRDefault="00EF1D30" w:rsidP="00340DE0">
              <w:pPr>
                <w:pStyle w:val="Sidhuvud"/>
              </w:pPr>
            </w:p>
          </w:tc>
        </w:sdtContent>
      </w:sdt>
      <w:sdt>
        <w:sdtPr>
          <w:alias w:val="Recipient"/>
          <w:tag w:val="ccRKShow_Recipient"/>
          <w:id w:val="-28344517"/>
          <w:placeholder>
            <w:docPart w:val="8F8F161667F54F359B63EC2A092AF37C"/>
          </w:placeholder>
          <w:dataBinding w:prefixMappings="xmlns:ns0='http://lp/documentinfo/RK' " w:xpath="/ns0:DocumentInfo[1]/ns0:BaseInfo[1]/ns0:Recipient[1]" w:storeItemID="{38122099-F7B3-472C-B4E0-D5A916AA9892}"/>
          <w:text w:multiLine="1"/>
        </w:sdtPr>
        <w:sdtEndPr/>
        <w:sdtContent>
          <w:tc>
            <w:tcPr>
              <w:tcW w:w="3170" w:type="dxa"/>
            </w:tcPr>
            <w:p w14:paraId="29BD751A" w14:textId="77777777" w:rsidR="00EF1D30" w:rsidRDefault="00EF1D30" w:rsidP="00547B89">
              <w:pPr>
                <w:pStyle w:val="Sidhuvud"/>
              </w:pPr>
              <w:r>
                <w:t>Till riksdagen</w:t>
              </w:r>
            </w:p>
          </w:tc>
        </w:sdtContent>
      </w:sdt>
      <w:tc>
        <w:tcPr>
          <w:tcW w:w="1134" w:type="dxa"/>
        </w:tcPr>
        <w:p w14:paraId="64423C29" w14:textId="77777777" w:rsidR="00EF1D30" w:rsidRDefault="00EF1D30" w:rsidP="003E6020">
          <w:pPr>
            <w:pStyle w:val="Sidhuvud"/>
          </w:pPr>
        </w:p>
      </w:tc>
    </w:tr>
  </w:tbl>
  <w:p w14:paraId="29A52B3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D3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BCD"/>
    <w:rsid w:val="00122D16"/>
    <w:rsid w:val="001235D9"/>
    <w:rsid w:val="0012582E"/>
    <w:rsid w:val="00125B5E"/>
    <w:rsid w:val="00126E6B"/>
    <w:rsid w:val="00130EC3"/>
    <w:rsid w:val="001318F5"/>
    <w:rsid w:val="001331B1"/>
    <w:rsid w:val="00134837"/>
    <w:rsid w:val="00135111"/>
    <w:rsid w:val="001428E2"/>
    <w:rsid w:val="00151163"/>
    <w:rsid w:val="0016294F"/>
    <w:rsid w:val="00167FA8"/>
    <w:rsid w:val="0017099B"/>
    <w:rsid w:val="00170CE4"/>
    <w:rsid w:val="00170E3E"/>
    <w:rsid w:val="0017300E"/>
    <w:rsid w:val="00173126"/>
    <w:rsid w:val="00176A26"/>
    <w:rsid w:val="001774F8"/>
    <w:rsid w:val="00180BE1"/>
    <w:rsid w:val="001813DF"/>
    <w:rsid w:val="001857B5"/>
    <w:rsid w:val="001874FC"/>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3E7B"/>
    <w:rsid w:val="002A6820"/>
    <w:rsid w:val="002B00E5"/>
    <w:rsid w:val="002B6849"/>
    <w:rsid w:val="002B7685"/>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E6EE2"/>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230"/>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241E"/>
    <w:rsid w:val="003C36FA"/>
    <w:rsid w:val="003C7BE0"/>
    <w:rsid w:val="003D0DD3"/>
    <w:rsid w:val="003D17EF"/>
    <w:rsid w:val="003D22BD"/>
    <w:rsid w:val="003D3535"/>
    <w:rsid w:val="003D4246"/>
    <w:rsid w:val="003D4CA1"/>
    <w:rsid w:val="003D4D9F"/>
    <w:rsid w:val="003D6C46"/>
    <w:rsid w:val="003D7B03"/>
    <w:rsid w:val="003E0519"/>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1316"/>
    <w:rsid w:val="00612D80"/>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2D4A"/>
    <w:rsid w:val="006C4FF1"/>
    <w:rsid w:val="006D2998"/>
    <w:rsid w:val="006D3188"/>
    <w:rsid w:val="006D5159"/>
    <w:rsid w:val="006D6779"/>
    <w:rsid w:val="006E08FC"/>
    <w:rsid w:val="006F2588"/>
    <w:rsid w:val="007017C3"/>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A6FB2"/>
    <w:rsid w:val="007B023C"/>
    <w:rsid w:val="007B03CC"/>
    <w:rsid w:val="007B2F08"/>
    <w:rsid w:val="007C44FF"/>
    <w:rsid w:val="007C6456"/>
    <w:rsid w:val="007C7BDB"/>
    <w:rsid w:val="007D2A61"/>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2E9A"/>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40D"/>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4ABC"/>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27C6"/>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0D6E"/>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33D0"/>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55E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2A86"/>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1D30"/>
    <w:rsid w:val="00EF21FE"/>
    <w:rsid w:val="00EF2A7F"/>
    <w:rsid w:val="00EF2D58"/>
    <w:rsid w:val="00EF37C2"/>
    <w:rsid w:val="00EF4803"/>
    <w:rsid w:val="00EF5127"/>
    <w:rsid w:val="00F03EAC"/>
    <w:rsid w:val="00F04B7C"/>
    <w:rsid w:val="00F078B5"/>
    <w:rsid w:val="00F14024"/>
    <w:rsid w:val="00F14FA3"/>
    <w:rsid w:val="00F15925"/>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32BE"/>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DB008C9"/>
  <w15:docId w15:val="{06993501-7BF0-4DA5-A012-236FBB29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69A765645D47A79D52CF07CDC01E48"/>
        <w:category>
          <w:name w:val="Allmänt"/>
          <w:gallery w:val="placeholder"/>
        </w:category>
        <w:types>
          <w:type w:val="bbPlcHdr"/>
        </w:types>
        <w:behaviors>
          <w:behavior w:val="content"/>
        </w:behaviors>
        <w:guid w:val="{2DCED14B-165B-4179-AFA6-5D99C8457EB9}"/>
      </w:docPartPr>
      <w:docPartBody>
        <w:p w:rsidR="00283D2B" w:rsidRDefault="004C7B17" w:rsidP="004C7B17">
          <w:pPr>
            <w:pStyle w:val="7E69A765645D47A79D52CF07CDC01E48"/>
          </w:pPr>
          <w:r>
            <w:rPr>
              <w:rStyle w:val="Platshllartext"/>
            </w:rPr>
            <w:t xml:space="preserve"> </w:t>
          </w:r>
        </w:p>
      </w:docPartBody>
    </w:docPart>
    <w:docPart>
      <w:docPartPr>
        <w:name w:val="CB1C43DB7A43450AADADE9ADCF5BB25C"/>
        <w:category>
          <w:name w:val="Allmänt"/>
          <w:gallery w:val="placeholder"/>
        </w:category>
        <w:types>
          <w:type w:val="bbPlcHdr"/>
        </w:types>
        <w:behaviors>
          <w:behavior w:val="content"/>
        </w:behaviors>
        <w:guid w:val="{7C9C4C6F-8F0F-4E72-BA86-7FBBC021F2E0}"/>
      </w:docPartPr>
      <w:docPartBody>
        <w:p w:rsidR="00283D2B" w:rsidRDefault="004C7B17" w:rsidP="004C7B17">
          <w:pPr>
            <w:pStyle w:val="CB1C43DB7A43450AADADE9ADCF5BB25C1"/>
          </w:pPr>
          <w:r>
            <w:rPr>
              <w:rStyle w:val="Platshllartext"/>
            </w:rPr>
            <w:t xml:space="preserve"> </w:t>
          </w:r>
        </w:p>
      </w:docPartBody>
    </w:docPart>
    <w:docPart>
      <w:docPartPr>
        <w:name w:val="FF47F8B6FD0F46B881D1DA6202208E11"/>
        <w:category>
          <w:name w:val="Allmänt"/>
          <w:gallery w:val="placeholder"/>
        </w:category>
        <w:types>
          <w:type w:val="bbPlcHdr"/>
        </w:types>
        <w:behaviors>
          <w:behavior w:val="content"/>
        </w:behaviors>
        <w:guid w:val="{D2A51A68-29ED-4ED8-A440-8DE5DE3480C7}"/>
      </w:docPartPr>
      <w:docPartBody>
        <w:p w:rsidR="00283D2B" w:rsidRDefault="004C7B17" w:rsidP="004C7B17">
          <w:pPr>
            <w:pStyle w:val="FF47F8B6FD0F46B881D1DA6202208E111"/>
          </w:pPr>
          <w:r>
            <w:rPr>
              <w:rStyle w:val="Platshllartext"/>
            </w:rPr>
            <w:t xml:space="preserve"> </w:t>
          </w:r>
        </w:p>
      </w:docPartBody>
    </w:docPart>
    <w:docPart>
      <w:docPartPr>
        <w:name w:val="8F8F161667F54F359B63EC2A092AF37C"/>
        <w:category>
          <w:name w:val="Allmänt"/>
          <w:gallery w:val="placeholder"/>
        </w:category>
        <w:types>
          <w:type w:val="bbPlcHdr"/>
        </w:types>
        <w:behaviors>
          <w:behavior w:val="content"/>
        </w:behaviors>
        <w:guid w:val="{808C78E4-6FB4-4CF9-877D-AE76B3A2B989}"/>
      </w:docPartPr>
      <w:docPartBody>
        <w:p w:rsidR="00283D2B" w:rsidRDefault="004C7B17" w:rsidP="004C7B17">
          <w:pPr>
            <w:pStyle w:val="8F8F161667F54F359B63EC2A092AF37C"/>
          </w:pPr>
          <w:r>
            <w:rPr>
              <w:rStyle w:val="Platshllartext"/>
            </w:rPr>
            <w:t xml:space="preserve"> </w:t>
          </w:r>
        </w:p>
      </w:docPartBody>
    </w:docPart>
    <w:docPart>
      <w:docPartPr>
        <w:name w:val="264614716AA74038968C44E79CE56313"/>
        <w:category>
          <w:name w:val="Allmänt"/>
          <w:gallery w:val="placeholder"/>
        </w:category>
        <w:types>
          <w:type w:val="bbPlcHdr"/>
        </w:types>
        <w:behaviors>
          <w:behavior w:val="content"/>
        </w:behaviors>
        <w:guid w:val="{B6B18D1A-B699-4C37-8CC0-42032C59651B}"/>
      </w:docPartPr>
      <w:docPartBody>
        <w:p w:rsidR="00283D2B" w:rsidRDefault="004C7B17" w:rsidP="004C7B17">
          <w:pPr>
            <w:pStyle w:val="264614716AA74038968C44E79CE5631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B17"/>
    <w:rsid w:val="00283D2B"/>
    <w:rsid w:val="004C7B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F971F9E2D6B4D7C85F327B306F2D233">
    <w:name w:val="9F971F9E2D6B4D7C85F327B306F2D233"/>
    <w:rsid w:val="004C7B17"/>
  </w:style>
  <w:style w:type="character" w:styleId="Platshllartext">
    <w:name w:val="Placeholder Text"/>
    <w:basedOn w:val="Standardstycketeckensnitt"/>
    <w:uiPriority w:val="99"/>
    <w:semiHidden/>
    <w:rsid w:val="004C7B17"/>
    <w:rPr>
      <w:noProof w:val="0"/>
      <w:color w:val="808080"/>
    </w:rPr>
  </w:style>
  <w:style w:type="paragraph" w:customStyle="1" w:styleId="346E890589B04B669378C92C44F2B4D3">
    <w:name w:val="346E890589B04B669378C92C44F2B4D3"/>
    <w:rsid w:val="004C7B17"/>
  </w:style>
  <w:style w:type="paragraph" w:customStyle="1" w:styleId="50FDA58A46684EED8179B90BDAB1697E">
    <w:name w:val="50FDA58A46684EED8179B90BDAB1697E"/>
    <w:rsid w:val="004C7B17"/>
  </w:style>
  <w:style w:type="paragraph" w:customStyle="1" w:styleId="D58D2370D77D4E3A9380817503082169">
    <w:name w:val="D58D2370D77D4E3A9380817503082169"/>
    <w:rsid w:val="004C7B17"/>
  </w:style>
  <w:style w:type="paragraph" w:customStyle="1" w:styleId="7E69A765645D47A79D52CF07CDC01E48">
    <w:name w:val="7E69A765645D47A79D52CF07CDC01E48"/>
    <w:rsid w:val="004C7B17"/>
  </w:style>
  <w:style w:type="paragraph" w:customStyle="1" w:styleId="CB1C43DB7A43450AADADE9ADCF5BB25C">
    <w:name w:val="CB1C43DB7A43450AADADE9ADCF5BB25C"/>
    <w:rsid w:val="004C7B17"/>
  </w:style>
  <w:style w:type="paragraph" w:customStyle="1" w:styleId="4405F1EAB901490B891C9B5013EE5CD0">
    <w:name w:val="4405F1EAB901490B891C9B5013EE5CD0"/>
    <w:rsid w:val="004C7B17"/>
  </w:style>
  <w:style w:type="paragraph" w:customStyle="1" w:styleId="E43D1F1EFA1D445C9CA014456895CD99">
    <w:name w:val="E43D1F1EFA1D445C9CA014456895CD99"/>
    <w:rsid w:val="004C7B17"/>
  </w:style>
  <w:style w:type="paragraph" w:customStyle="1" w:styleId="8B1F051FBBBB47789BEA707E501BD515">
    <w:name w:val="8B1F051FBBBB47789BEA707E501BD515"/>
    <w:rsid w:val="004C7B17"/>
  </w:style>
  <w:style w:type="paragraph" w:customStyle="1" w:styleId="FF47F8B6FD0F46B881D1DA6202208E11">
    <w:name w:val="FF47F8B6FD0F46B881D1DA6202208E11"/>
    <w:rsid w:val="004C7B17"/>
  </w:style>
  <w:style w:type="paragraph" w:customStyle="1" w:styleId="8F8F161667F54F359B63EC2A092AF37C">
    <w:name w:val="8F8F161667F54F359B63EC2A092AF37C"/>
    <w:rsid w:val="004C7B17"/>
  </w:style>
  <w:style w:type="paragraph" w:customStyle="1" w:styleId="CB1C43DB7A43450AADADE9ADCF5BB25C1">
    <w:name w:val="CB1C43DB7A43450AADADE9ADCF5BB25C1"/>
    <w:rsid w:val="004C7B1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F47F8B6FD0F46B881D1DA6202208E111">
    <w:name w:val="FF47F8B6FD0F46B881D1DA6202208E111"/>
    <w:rsid w:val="004C7B1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DE54B51235E42E0A7082AD265353F31">
    <w:name w:val="3DE54B51235E42E0A7082AD265353F31"/>
    <w:rsid w:val="004C7B17"/>
  </w:style>
  <w:style w:type="paragraph" w:customStyle="1" w:styleId="CAF2404BC1BB482EBCB8F46DD9D89B64">
    <w:name w:val="CAF2404BC1BB482EBCB8F46DD9D89B64"/>
    <w:rsid w:val="004C7B17"/>
  </w:style>
  <w:style w:type="paragraph" w:customStyle="1" w:styleId="FB9FD2902F7E4B869FCC8361DD3227C8">
    <w:name w:val="FB9FD2902F7E4B869FCC8361DD3227C8"/>
    <w:rsid w:val="004C7B17"/>
  </w:style>
  <w:style w:type="paragraph" w:customStyle="1" w:styleId="1E1746F91FBF42F5AF0F7659F92DBB07">
    <w:name w:val="1E1746F91FBF42F5AF0F7659F92DBB07"/>
    <w:rsid w:val="004C7B17"/>
  </w:style>
  <w:style w:type="paragraph" w:customStyle="1" w:styleId="DAECC86BFE2C40E79928ADFC3DAAAABB">
    <w:name w:val="DAECC86BFE2C40E79928ADFC3DAAAABB"/>
    <w:rsid w:val="004C7B17"/>
  </w:style>
  <w:style w:type="paragraph" w:customStyle="1" w:styleId="264614716AA74038968C44E79CE56313">
    <w:name w:val="264614716AA74038968C44E79CE56313"/>
    <w:rsid w:val="004C7B17"/>
  </w:style>
  <w:style w:type="paragraph" w:customStyle="1" w:styleId="371925B48EB34726BB38EB313939FBDE">
    <w:name w:val="371925B48EB34726BB38EB313939FBDE"/>
    <w:rsid w:val="004C7B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2020-12-22T00:00:00</HeaderDate>
    <Office/>
    <Dnr>I2020/03311</Dnr>
    <ParagrafNr/>
    <DocumentTitle/>
    <VisitingAddress/>
    <Extra1/>
    <Extra2/>
    <Extra3>Jimmy Ståhl</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9ec0f43a-1cb8-472d-ace3-7ca7b6c27c20</RD_Svarsid>
  </documentManagement>
</p:properties>
</file>

<file path=customXml/itemProps1.xml><?xml version="1.0" encoding="utf-8"?>
<ds:datastoreItem xmlns:ds="http://schemas.openxmlformats.org/officeDocument/2006/customXml" ds:itemID="{66C474F0-796C-49DE-BFAB-B02EBD142F51}"/>
</file>

<file path=customXml/itemProps2.xml><?xml version="1.0" encoding="utf-8"?>
<ds:datastoreItem xmlns:ds="http://schemas.openxmlformats.org/officeDocument/2006/customXml" ds:itemID="{38122099-F7B3-472C-B4E0-D5A916AA9892}"/>
</file>

<file path=customXml/itemProps3.xml><?xml version="1.0" encoding="utf-8"?>
<ds:datastoreItem xmlns:ds="http://schemas.openxmlformats.org/officeDocument/2006/customXml" ds:itemID="{87B73199-4E01-48FF-817D-60E2100046F2}"/>
</file>

<file path=customXml/itemProps4.xml><?xml version="1.0" encoding="utf-8"?>
<ds:datastoreItem xmlns:ds="http://schemas.openxmlformats.org/officeDocument/2006/customXml" ds:itemID="{87F5EE60-CACA-48A6-9935-597A2DE9363A}"/>
</file>

<file path=customXml/itemProps5.xml><?xml version="1.0" encoding="utf-8"?>
<ds:datastoreItem xmlns:ds="http://schemas.openxmlformats.org/officeDocument/2006/customXml" ds:itemID="{ECCB0ECA-3250-40DD-B0C0-361E31568E5E}"/>
</file>

<file path=docProps/app.xml><?xml version="1.0" encoding="utf-8"?>
<Properties xmlns="http://schemas.openxmlformats.org/officeDocument/2006/extended-properties" xmlns:vt="http://schemas.openxmlformats.org/officeDocument/2006/docPropsVTypes">
  <Template>RK Basmall</Template>
  <TotalTime>0</TotalTime>
  <Pages>2</Pages>
  <Words>437</Words>
  <Characters>2317</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1021 av Jimmy Ståhl (SD) En transportkorridor till Europa via Danmark.docx</dc:title>
  <dc:subject/>
  <dc:creator>Emma Hermansson</dc:creator>
  <cp:keywords/>
  <dc:description/>
  <cp:lastModifiedBy>Peter Kalliopuro</cp:lastModifiedBy>
  <cp:revision>2</cp:revision>
  <dcterms:created xsi:type="dcterms:W3CDTF">2020-12-22T14:03:00Z</dcterms:created>
  <dcterms:modified xsi:type="dcterms:W3CDTF">2020-12-22T14:03:00Z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