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225F9" w14:textId="77777777" w:rsidR="006D4D0E" w:rsidRDefault="006D4D0E" w:rsidP="006D4D0E">
      <w:pPr>
        <w:pStyle w:val="Rubrik"/>
      </w:pPr>
      <w:bookmarkStart w:id="0" w:name="_GoBack"/>
      <w:bookmarkEnd w:id="0"/>
      <w:r>
        <w:t xml:space="preserve">Svar på fråga 2019/20:1033 av Lars </w:t>
      </w:r>
      <w:proofErr w:type="spellStart"/>
      <w:r>
        <w:t>Hjälmered</w:t>
      </w:r>
      <w:proofErr w:type="spellEnd"/>
      <w:r>
        <w:t xml:space="preserve"> (M)</w:t>
      </w:r>
      <w:r>
        <w:br/>
      </w:r>
      <w:r w:rsidRPr="006D4D0E">
        <w:t>Grovt upphovsrättsbrott och grovt varumärkesbrott</w:t>
      </w:r>
    </w:p>
    <w:p w14:paraId="66C7790D" w14:textId="77777777" w:rsidR="00F54537" w:rsidRDefault="006D4D0E" w:rsidP="005C5E30">
      <w:pPr>
        <w:pStyle w:val="Brdtext"/>
      </w:pPr>
      <w:r w:rsidRPr="006D4D0E">
        <w:t xml:space="preserve">Lars </w:t>
      </w:r>
      <w:proofErr w:type="spellStart"/>
      <w:r w:rsidRPr="006D4D0E">
        <w:t>Hjälmered</w:t>
      </w:r>
      <w:proofErr w:type="spellEnd"/>
      <w:r w:rsidRPr="006D4D0E">
        <w:t xml:space="preserve"> </w:t>
      </w:r>
      <w:r>
        <w:t xml:space="preserve">har frågat mig </w:t>
      </w:r>
      <w:r w:rsidRPr="002B55C9">
        <w:t xml:space="preserve">om jag </w:t>
      </w:r>
      <w:r w:rsidR="00F54537">
        <w:t xml:space="preserve">avser att inkomma med en proposition till riksdagen om grovt upphovsrättsbrott och grovt varumärkesbrott </w:t>
      </w:r>
      <w:r w:rsidR="005C5E30">
        <w:t>enligt aviserad tid, alltså den 14 april 2020.</w:t>
      </w:r>
    </w:p>
    <w:p w14:paraId="0D7BDF63" w14:textId="77777777" w:rsidR="004069ED" w:rsidRDefault="00F54537" w:rsidP="00F54537">
      <w:pPr>
        <w:pStyle w:val="Brdtext"/>
      </w:pPr>
      <w:r w:rsidRPr="00F54537">
        <w:t xml:space="preserve">Jag delar </w:t>
      </w:r>
      <w:r>
        <w:t>uppfattning</w:t>
      </w:r>
      <w:r w:rsidR="00E20712">
        <w:t>en</w:t>
      </w:r>
      <w:r>
        <w:t xml:space="preserve"> att </w:t>
      </w:r>
      <w:r w:rsidR="00E20712">
        <w:t>immateriella rättigheter är av stor betydelse för kultur</w:t>
      </w:r>
      <w:r w:rsidR="004069ED">
        <w:softHyphen/>
      </w:r>
      <w:r w:rsidR="00597527">
        <w:softHyphen/>
      </w:r>
      <w:r w:rsidR="00E20712">
        <w:t>livet, näringslivet och samhället i stort</w:t>
      </w:r>
      <w:r w:rsidR="005C5E30">
        <w:t xml:space="preserve">. </w:t>
      </w:r>
      <w:r w:rsidR="00064A01">
        <w:t>Jag kan också konstatera att det i</w:t>
      </w:r>
      <w:r w:rsidR="00064A01" w:rsidRPr="00064A01">
        <w:t xml:space="preserve"> dag förekommer en storskalig och industriellt bedriven intrångsverksamhet som får allvarliga konsekvenser för hela samhället. </w:t>
      </w:r>
      <w:r w:rsidRPr="00F54537">
        <w:t xml:space="preserve">Regeringen har </w:t>
      </w:r>
      <w:r w:rsidR="0025452E">
        <w:t xml:space="preserve">därför </w:t>
      </w:r>
      <w:r w:rsidRPr="00F54537">
        <w:t xml:space="preserve">den </w:t>
      </w:r>
      <w:r w:rsidR="005D4A9D">
        <w:t>5</w:t>
      </w:r>
      <w:r w:rsidRPr="00F54537">
        <w:t xml:space="preserve"> mars</w:t>
      </w:r>
      <w:r w:rsidR="00E17E6A">
        <w:t xml:space="preserve"> 2020</w:t>
      </w:r>
      <w:r w:rsidRPr="00F54537">
        <w:t xml:space="preserve"> fattat beslut om</w:t>
      </w:r>
      <w:r w:rsidR="0025452E">
        <w:t xml:space="preserve"> en</w:t>
      </w:r>
      <w:r w:rsidRPr="00F54537">
        <w:t xml:space="preserve"> lagrådsremiss om </w:t>
      </w:r>
      <w:r w:rsidR="00C772A0">
        <w:t>s</w:t>
      </w:r>
      <w:r w:rsidR="0025452E">
        <w:t>kärpta straff för de allvar</w:t>
      </w:r>
      <w:r w:rsidR="00597527">
        <w:softHyphen/>
      </w:r>
      <w:r w:rsidR="0025452E">
        <w:t>lig</w:t>
      </w:r>
      <w:r w:rsidR="00597527">
        <w:softHyphen/>
      </w:r>
      <w:r w:rsidR="0025452E">
        <w:t>aste fallen av immat</w:t>
      </w:r>
      <w:r w:rsidR="004069ED">
        <w:softHyphen/>
      </w:r>
      <w:r w:rsidR="0025452E">
        <w:t>erial</w:t>
      </w:r>
      <w:r w:rsidR="004069ED">
        <w:softHyphen/>
      </w:r>
      <w:r w:rsidR="004069ED">
        <w:softHyphen/>
      </w:r>
      <w:r w:rsidR="004069ED">
        <w:softHyphen/>
      </w:r>
      <w:r w:rsidR="0025452E">
        <w:t>rättsintrång</w:t>
      </w:r>
      <w:r w:rsidRPr="00F54537">
        <w:t xml:space="preserve">. </w:t>
      </w:r>
    </w:p>
    <w:p w14:paraId="64358F83" w14:textId="77777777" w:rsidR="00F54537" w:rsidRDefault="00F54537" w:rsidP="00F54537">
      <w:pPr>
        <w:pStyle w:val="Brdtext"/>
      </w:pPr>
      <w:r w:rsidRPr="00F54537">
        <w:t>I lagrådsremissen föreslå</w:t>
      </w:r>
      <w:r w:rsidR="0025452E">
        <w:t>r</w:t>
      </w:r>
      <w:r w:rsidRPr="00F54537">
        <w:t xml:space="preserve"> regeringen</w:t>
      </w:r>
      <w:r w:rsidR="005D4A9D">
        <w:t xml:space="preserve"> </w:t>
      </w:r>
      <w:r w:rsidR="005C5E30">
        <w:t>inte bara att det ska införas ett grovt upphovsrättsbrott och grovt varumärkes</w:t>
      </w:r>
      <w:r w:rsidR="00E17E6A">
        <w:t>brott</w:t>
      </w:r>
      <w:r w:rsidR="005C5E30">
        <w:t xml:space="preserve"> utan att motsvarande bestäm</w:t>
      </w:r>
      <w:r w:rsidR="00597527">
        <w:softHyphen/>
      </w:r>
      <w:r w:rsidR="005C5E30">
        <w:t xml:space="preserve">melser ska införas i </w:t>
      </w:r>
      <w:r w:rsidR="005D4A9D">
        <w:t>alla immaterial</w:t>
      </w:r>
      <w:r w:rsidR="004069ED">
        <w:softHyphen/>
      </w:r>
      <w:r w:rsidR="005D4A9D">
        <w:t xml:space="preserve">rättsliga lagar. </w:t>
      </w:r>
      <w:r w:rsidRPr="00F54537">
        <w:t xml:space="preserve">Min </w:t>
      </w:r>
      <w:r w:rsidR="005C5E30">
        <w:t>avsikt</w:t>
      </w:r>
      <w:r w:rsidRPr="00F54537">
        <w:t xml:space="preserve"> är</w:t>
      </w:r>
      <w:r w:rsidR="005C5E30">
        <w:t xml:space="preserve"> självklart</w:t>
      </w:r>
      <w:r w:rsidRPr="00F54537">
        <w:t xml:space="preserve"> att en proposition ska lämnas till riksdagen senast den 14</w:t>
      </w:r>
      <w:r w:rsidR="005C5E30">
        <w:t xml:space="preserve"> </w:t>
      </w:r>
      <w:r w:rsidRPr="00F54537">
        <w:t>april</w:t>
      </w:r>
      <w:r w:rsidR="00E17E6A">
        <w:t xml:space="preserve"> 2020</w:t>
      </w:r>
      <w:r w:rsidRPr="00F54537">
        <w:t>.</w:t>
      </w:r>
    </w:p>
    <w:p w14:paraId="75CF776B" w14:textId="77777777" w:rsidR="004069ED" w:rsidRDefault="004069ED" w:rsidP="00F54537">
      <w:pPr>
        <w:pStyle w:val="Brdtext"/>
      </w:pPr>
    </w:p>
    <w:p w14:paraId="3325341D" w14:textId="77777777" w:rsidR="006D4D0E" w:rsidRDefault="006D4D0E" w:rsidP="004069ED">
      <w:pPr>
        <w:pStyle w:val="Brdtext"/>
      </w:pPr>
      <w:r>
        <w:t xml:space="preserve">Stockholm den </w:t>
      </w:r>
      <w:sdt>
        <w:sdtPr>
          <w:id w:val="-1225218591"/>
          <w:placeholder>
            <w:docPart w:val="B5D2013D08F34A6EA7A8D8E4031B21C5"/>
          </w:placeholder>
          <w:dataBinding w:prefixMappings="xmlns:ns0='http://lp/documentinfo/RK' " w:xpath="/ns0:DocumentInfo[1]/ns0:BaseInfo[1]/ns0:HeaderDate[1]" w:storeItemID="{11D560F2-AFAC-4B70-894E-2D978B644AA6}"/>
          <w:date w:fullDate="2020-03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C13ED">
            <w:t>11</w:t>
          </w:r>
          <w:r>
            <w:t xml:space="preserve"> mars 2020</w:t>
          </w:r>
        </w:sdtContent>
      </w:sdt>
    </w:p>
    <w:p w14:paraId="354D1A45" w14:textId="77777777" w:rsidR="004069ED" w:rsidRDefault="004069ED" w:rsidP="000D7110">
      <w:pPr>
        <w:pStyle w:val="Brdtext"/>
      </w:pPr>
    </w:p>
    <w:p w14:paraId="69F5ABD2" w14:textId="77777777" w:rsidR="00A0129C" w:rsidRDefault="006D4D0E" w:rsidP="000D7110">
      <w:pPr>
        <w:pStyle w:val="Brdtext"/>
      </w:pPr>
      <w:r>
        <w:t>Morgan Johansson</w:t>
      </w:r>
    </w:p>
    <w:sectPr w:rsidR="00A0129C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F3FCE" w14:textId="77777777" w:rsidR="005058DD" w:rsidRDefault="005058DD" w:rsidP="00A87A54">
      <w:pPr>
        <w:spacing w:after="0" w:line="240" w:lineRule="auto"/>
      </w:pPr>
      <w:r>
        <w:separator/>
      </w:r>
    </w:p>
  </w:endnote>
  <w:endnote w:type="continuationSeparator" w:id="0">
    <w:p w14:paraId="35325812" w14:textId="77777777" w:rsidR="005058DD" w:rsidRDefault="005058D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D19E6" w14:textId="77777777" w:rsidR="005D79B4" w:rsidRDefault="005D79B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DA062A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CF4279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0FF3FE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CF5E92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B42A77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60F9B6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A4FE4F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A54C72D" w14:textId="77777777" w:rsidTr="00C26068">
      <w:trPr>
        <w:trHeight w:val="227"/>
      </w:trPr>
      <w:tc>
        <w:tcPr>
          <w:tcW w:w="4074" w:type="dxa"/>
        </w:tcPr>
        <w:p w14:paraId="4FC925F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2C3530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169D39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D8091" w14:textId="77777777" w:rsidR="005058DD" w:rsidRDefault="005058DD" w:rsidP="00A87A54">
      <w:pPr>
        <w:spacing w:after="0" w:line="240" w:lineRule="auto"/>
      </w:pPr>
      <w:r>
        <w:separator/>
      </w:r>
    </w:p>
  </w:footnote>
  <w:footnote w:type="continuationSeparator" w:id="0">
    <w:p w14:paraId="7CEFF242" w14:textId="77777777" w:rsidR="005058DD" w:rsidRDefault="005058D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E5B45" w14:textId="77777777" w:rsidR="005D79B4" w:rsidRDefault="005D79B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C23F3" w14:textId="77777777" w:rsidR="005D79B4" w:rsidRDefault="005D79B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D4D0E" w14:paraId="5F52077E" w14:textId="77777777" w:rsidTr="00C93EBA">
      <w:trPr>
        <w:trHeight w:val="227"/>
      </w:trPr>
      <w:tc>
        <w:tcPr>
          <w:tcW w:w="5534" w:type="dxa"/>
        </w:tcPr>
        <w:p w14:paraId="484234D6" w14:textId="77777777" w:rsidR="006D4D0E" w:rsidRPr="007D73AB" w:rsidRDefault="006D4D0E">
          <w:pPr>
            <w:pStyle w:val="Sidhuvud"/>
          </w:pPr>
        </w:p>
      </w:tc>
      <w:tc>
        <w:tcPr>
          <w:tcW w:w="3170" w:type="dxa"/>
          <w:vAlign w:val="bottom"/>
        </w:tcPr>
        <w:p w14:paraId="2EF1DC2C" w14:textId="77777777" w:rsidR="006D4D0E" w:rsidRPr="007D73AB" w:rsidRDefault="006D4D0E" w:rsidP="00340DE0">
          <w:pPr>
            <w:pStyle w:val="Sidhuvud"/>
          </w:pPr>
        </w:p>
      </w:tc>
      <w:tc>
        <w:tcPr>
          <w:tcW w:w="1134" w:type="dxa"/>
        </w:tcPr>
        <w:p w14:paraId="0F984314" w14:textId="77777777" w:rsidR="006D4D0E" w:rsidRDefault="006D4D0E" w:rsidP="005A703A">
          <w:pPr>
            <w:pStyle w:val="Sidhuvud"/>
          </w:pPr>
        </w:p>
      </w:tc>
    </w:tr>
    <w:tr w:rsidR="006D4D0E" w14:paraId="42DED82F" w14:textId="77777777" w:rsidTr="00C93EBA">
      <w:trPr>
        <w:trHeight w:val="1928"/>
      </w:trPr>
      <w:tc>
        <w:tcPr>
          <w:tcW w:w="5534" w:type="dxa"/>
        </w:tcPr>
        <w:p w14:paraId="68F65393" w14:textId="77777777" w:rsidR="006D4D0E" w:rsidRPr="00340DE0" w:rsidRDefault="006D4D0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94B015C" wp14:editId="2D801C2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CF11055" w14:textId="77777777" w:rsidR="006D4D0E" w:rsidRPr="00710A6C" w:rsidRDefault="006D4D0E" w:rsidP="00EE3C0F">
          <w:pPr>
            <w:pStyle w:val="Sidhuvud"/>
            <w:rPr>
              <w:b/>
            </w:rPr>
          </w:pPr>
        </w:p>
        <w:p w14:paraId="570C763A" w14:textId="77777777" w:rsidR="006D4D0E" w:rsidRDefault="006D4D0E" w:rsidP="00EE3C0F">
          <w:pPr>
            <w:pStyle w:val="Sidhuvud"/>
          </w:pPr>
        </w:p>
        <w:p w14:paraId="142077C0" w14:textId="77777777" w:rsidR="006D4D0E" w:rsidRDefault="006D4D0E" w:rsidP="00EE3C0F">
          <w:pPr>
            <w:pStyle w:val="Sidhuvud"/>
          </w:pPr>
        </w:p>
        <w:p w14:paraId="3C9EAAB6" w14:textId="77777777" w:rsidR="006D4D0E" w:rsidRDefault="006D4D0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6F2A6E6C77E4D509245C93981EE7839"/>
            </w:placeholder>
            <w:dataBinding w:prefixMappings="xmlns:ns0='http://lp/documentinfo/RK' " w:xpath="/ns0:DocumentInfo[1]/ns0:BaseInfo[1]/ns0:Dnr[1]" w:storeItemID="{11D560F2-AFAC-4B70-894E-2D978B644AA6}"/>
            <w:text/>
          </w:sdtPr>
          <w:sdtEndPr/>
          <w:sdtContent>
            <w:p w14:paraId="2E07D72B" w14:textId="77777777" w:rsidR="006D4D0E" w:rsidRDefault="006D4D0E" w:rsidP="00EE3C0F">
              <w:pPr>
                <w:pStyle w:val="Sidhuvud"/>
              </w:pPr>
              <w:r w:rsidRPr="006D4D0E">
                <w:t>Ju2020/00885/POL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C75DA3122EA4A868866B08F5CD222D8"/>
            </w:placeholder>
            <w:showingPlcHdr/>
            <w:dataBinding w:prefixMappings="xmlns:ns0='http://lp/documentinfo/RK' " w:xpath="/ns0:DocumentInfo[1]/ns0:BaseInfo[1]/ns0:DocNumber[1]" w:storeItemID="{11D560F2-AFAC-4B70-894E-2D978B644AA6}"/>
            <w:text/>
          </w:sdtPr>
          <w:sdtEndPr/>
          <w:sdtContent>
            <w:p w14:paraId="7DD6584C" w14:textId="77777777" w:rsidR="006D4D0E" w:rsidRDefault="006D4D0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30646FC" w14:textId="77777777" w:rsidR="006D4D0E" w:rsidRDefault="006D4D0E" w:rsidP="00EE3C0F">
          <w:pPr>
            <w:pStyle w:val="Sidhuvud"/>
          </w:pPr>
        </w:p>
      </w:tc>
      <w:tc>
        <w:tcPr>
          <w:tcW w:w="1134" w:type="dxa"/>
        </w:tcPr>
        <w:p w14:paraId="42DDF043" w14:textId="77777777" w:rsidR="006D4D0E" w:rsidRDefault="006D4D0E" w:rsidP="0094502D">
          <w:pPr>
            <w:pStyle w:val="Sidhuvud"/>
          </w:pPr>
        </w:p>
        <w:p w14:paraId="57571574" w14:textId="77777777" w:rsidR="006D4D0E" w:rsidRPr="0094502D" w:rsidRDefault="006D4D0E" w:rsidP="00EC71A6">
          <w:pPr>
            <w:pStyle w:val="Sidhuvud"/>
          </w:pPr>
        </w:p>
      </w:tc>
    </w:tr>
    <w:tr w:rsidR="006D4D0E" w14:paraId="57A5D313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DD12740C5D67405199E7C718842712A1"/>
            </w:placeholder>
          </w:sdtPr>
          <w:sdtEndPr/>
          <w:sdtContent>
            <w:sdt>
              <w:sdtPr>
                <w:rPr>
                  <w:b/>
                </w:rPr>
                <w:alias w:val="SenderText"/>
                <w:tag w:val="ccRKShow_SenderText"/>
                <w:id w:val="-145977465"/>
                <w:placeholder>
                  <w:docPart w:val="052D2FA28EB7499A820D3C3902EDFA44"/>
                </w:placeholder>
              </w:sdtPr>
              <w:sdtEndPr>
                <w:rPr>
                  <w:b w:val="0"/>
                </w:rPr>
              </w:sdtEndPr>
              <w:sdtContent>
                <w:p w14:paraId="7A186321" w14:textId="77777777" w:rsidR="006D4D0E" w:rsidRPr="00166307" w:rsidRDefault="006D4D0E" w:rsidP="006D4D0E">
                  <w:pPr>
                    <w:pStyle w:val="Sidhuvud"/>
                    <w:rPr>
                      <w:b/>
                    </w:rPr>
                  </w:pPr>
                  <w:r w:rsidRPr="00166307">
                    <w:rPr>
                      <w:b/>
                    </w:rPr>
                    <w:t>Justitiedepartementet</w:t>
                  </w:r>
                </w:p>
                <w:p w14:paraId="149FE3F3" w14:textId="77777777" w:rsidR="006D4D0E" w:rsidRDefault="006D4D0E" w:rsidP="006D4D0E">
                  <w:pPr>
                    <w:pStyle w:val="Sidhuvud"/>
                  </w:pPr>
                  <w:r w:rsidRPr="00166307">
                    <w:t>Justitie- och migrationsministern</w:t>
                  </w:r>
                </w:p>
              </w:sdtContent>
            </w:sdt>
          </w:sdtContent>
        </w:sdt>
        <w:p w14:paraId="54F89799" w14:textId="77777777" w:rsidR="006D4D0E" w:rsidRPr="006D4D0E" w:rsidRDefault="006D4D0E" w:rsidP="006D4D0E">
          <w:pPr>
            <w:tabs>
              <w:tab w:val="left" w:pos="2753"/>
            </w:tabs>
          </w:pPr>
          <w:r>
            <w:tab/>
          </w:r>
        </w:p>
      </w:tc>
      <w:sdt>
        <w:sdtPr>
          <w:alias w:val="Recipient"/>
          <w:tag w:val="ccRKShow_Recipient"/>
          <w:id w:val="-28344517"/>
          <w:placeholder>
            <w:docPart w:val="00F0919E0C774AC89D6F37BAD4479887"/>
          </w:placeholder>
          <w:dataBinding w:prefixMappings="xmlns:ns0='http://lp/documentinfo/RK' " w:xpath="/ns0:DocumentInfo[1]/ns0:BaseInfo[1]/ns0:Recipient[1]" w:storeItemID="{11D560F2-AFAC-4B70-894E-2D978B644AA6}"/>
          <w:text w:multiLine="1"/>
        </w:sdtPr>
        <w:sdtEndPr/>
        <w:sdtContent>
          <w:tc>
            <w:tcPr>
              <w:tcW w:w="3170" w:type="dxa"/>
            </w:tcPr>
            <w:p w14:paraId="5FDCBCDE" w14:textId="77777777" w:rsidR="006D4D0E" w:rsidRDefault="006D4D0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2468D41" w14:textId="77777777" w:rsidR="006D4D0E" w:rsidRDefault="006D4D0E" w:rsidP="003E6020">
          <w:pPr>
            <w:pStyle w:val="Sidhuvud"/>
          </w:pPr>
        </w:p>
      </w:tc>
    </w:tr>
  </w:tbl>
  <w:p w14:paraId="0F9F5F4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0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4A01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452E"/>
    <w:rsid w:val="00260D2D"/>
    <w:rsid w:val="00261975"/>
    <w:rsid w:val="00264503"/>
    <w:rsid w:val="00267C54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3ED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69ED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8DD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97527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5E30"/>
    <w:rsid w:val="005C6F80"/>
    <w:rsid w:val="005D07C2"/>
    <w:rsid w:val="005D4A9D"/>
    <w:rsid w:val="005D79B4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4D0E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1A73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6EF8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1B29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5329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772A0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044F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7E6A"/>
    <w:rsid w:val="00E20712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4537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D517CE"/>
  <w15:docId w15:val="{783C21C9-0AD2-4949-A0B7-E99139AC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F2A6E6C77E4D509245C93981EE78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B7D023-CA19-4F65-AA08-D808C530AE5A}"/>
      </w:docPartPr>
      <w:docPartBody>
        <w:p w:rsidR="005C3FB6" w:rsidRDefault="00AB1D0A" w:rsidP="00AB1D0A">
          <w:pPr>
            <w:pStyle w:val="F6F2A6E6C77E4D509245C93981EE78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75DA3122EA4A868866B08F5CD222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7B48EB-5D82-403E-8911-E3D97EB15523}"/>
      </w:docPartPr>
      <w:docPartBody>
        <w:p w:rsidR="005C3FB6" w:rsidRDefault="00AB1D0A" w:rsidP="00AB1D0A">
          <w:pPr>
            <w:pStyle w:val="9C75DA3122EA4A868866B08F5CD222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12740C5D67405199E7C718842712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9ABE91-9A42-42BA-9C6E-03869D4263AD}"/>
      </w:docPartPr>
      <w:docPartBody>
        <w:p w:rsidR="005C3FB6" w:rsidRDefault="00AB1D0A" w:rsidP="00AB1D0A">
          <w:pPr>
            <w:pStyle w:val="DD12740C5D67405199E7C718842712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F0919E0C774AC89D6F37BAD44798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F8E69D-E701-486C-AF1B-6F107CACAB58}"/>
      </w:docPartPr>
      <w:docPartBody>
        <w:p w:rsidR="005C3FB6" w:rsidRDefault="00AB1D0A" w:rsidP="00AB1D0A">
          <w:pPr>
            <w:pStyle w:val="00F0919E0C774AC89D6F37BAD44798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2D2FA28EB7499A820D3C3902EDFA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2308DC-D720-4B4B-B7B7-80A589389441}"/>
      </w:docPartPr>
      <w:docPartBody>
        <w:p w:rsidR="005C3FB6" w:rsidRDefault="00AB1D0A" w:rsidP="00AB1D0A">
          <w:pPr>
            <w:pStyle w:val="052D2FA28EB7499A820D3C3902EDFA4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D2013D08F34A6EA7A8D8E4031B21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E0D68B-C09F-4678-94BF-AFEF53CFAAAC}"/>
      </w:docPartPr>
      <w:docPartBody>
        <w:p w:rsidR="005C3FB6" w:rsidRDefault="00AB1D0A" w:rsidP="00AB1D0A">
          <w:pPr>
            <w:pStyle w:val="B5D2013D08F34A6EA7A8D8E4031B21C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0A"/>
    <w:rsid w:val="005C3FB6"/>
    <w:rsid w:val="00AB1D0A"/>
    <w:rsid w:val="00DD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040A2D070EB428AA487CC2A9E29CC20">
    <w:name w:val="1040A2D070EB428AA487CC2A9E29CC20"/>
    <w:rsid w:val="00AB1D0A"/>
  </w:style>
  <w:style w:type="character" w:styleId="Platshllartext">
    <w:name w:val="Placeholder Text"/>
    <w:basedOn w:val="Standardstycketeckensnitt"/>
    <w:uiPriority w:val="99"/>
    <w:semiHidden/>
    <w:rsid w:val="00AB1D0A"/>
    <w:rPr>
      <w:noProof w:val="0"/>
      <w:color w:val="808080"/>
    </w:rPr>
  </w:style>
  <w:style w:type="paragraph" w:customStyle="1" w:styleId="95FD72E2C115434A81212290BFEF49B3">
    <w:name w:val="95FD72E2C115434A81212290BFEF49B3"/>
    <w:rsid w:val="00AB1D0A"/>
  </w:style>
  <w:style w:type="paragraph" w:customStyle="1" w:styleId="9F40F771B80043DAB22D09F939F1F4F2">
    <w:name w:val="9F40F771B80043DAB22D09F939F1F4F2"/>
    <w:rsid w:val="00AB1D0A"/>
  </w:style>
  <w:style w:type="paragraph" w:customStyle="1" w:styleId="79D4E5A46C244E969F30D6753F77A718">
    <w:name w:val="79D4E5A46C244E969F30D6753F77A718"/>
    <w:rsid w:val="00AB1D0A"/>
  </w:style>
  <w:style w:type="paragraph" w:customStyle="1" w:styleId="F6F2A6E6C77E4D509245C93981EE7839">
    <w:name w:val="F6F2A6E6C77E4D509245C93981EE7839"/>
    <w:rsid w:val="00AB1D0A"/>
  </w:style>
  <w:style w:type="paragraph" w:customStyle="1" w:styleId="9C75DA3122EA4A868866B08F5CD222D8">
    <w:name w:val="9C75DA3122EA4A868866B08F5CD222D8"/>
    <w:rsid w:val="00AB1D0A"/>
  </w:style>
  <w:style w:type="paragraph" w:customStyle="1" w:styleId="A2D2F2DAF59849EB9854F3E7D033F631">
    <w:name w:val="A2D2F2DAF59849EB9854F3E7D033F631"/>
    <w:rsid w:val="00AB1D0A"/>
  </w:style>
  <w:style w:type="paragraph" w:customStyle="1" w:styleId="71A11243ECBE4A43B9156E0973C439D0">
    <w:name w:val="71A11243ECBE4A43B9156E0973C439D0"/>
    <w:rsid w:val="00AB1D0A"/>
  </w:style>
  <w:style w:type="paragraph" w:customStyle="1" w:styleId="0BD60201F57D4725B69ABBD74E70A458">
    <w:name w:val="0BD60201F57D4725B69ABBD74E70A458"/>
    <w:rsid w:val="00AB1D0A"/>
  </w:style>
  <w:style w:type="paragraph" w:customStyle="1" w:styleId="DD12740C5D67405199E7C718842712A1">
    <w:name w:val="DD12740C5D67405199E7C718842712A1"/>
    <w:rsid w:val="00AB1D0A"/>
  </w:style>
  <w:style w:type="paragraph" w:customStyle="1" w:styleId="00F0919E0C774AC89D6F37BAD4479887">
    <w:name w:val="00F0919E0C774AC89D6F37BAD4479887"/>
    <w:rsid w:val="00AB1D0A"/>
  </w:style>
  <w:style w:type="paragraph" w:customStyle="1" w:styleId="052D2FA28EB7499A820D3C3902EDFA44">
    <w:name w:val="052D2FA28EB7499A820D3C3902EDFA44"/>
    <w:rsid w:val="00AB1D0A"/>
  </w:style>
  <w:style w:type="paragraph" w:customStyle="1" w:styleId="B5D2013D08F34A6EA7A8D8E4031B21C5">
    <w:name w:val="B5D2013D08F34A6EA7A8D8E4031B21C5"/>
    <w:rsid w:val="00AB1D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2020-03-11T00:00:00</HeaderDate>
    <Office/>
    <Dnr>Ju2020/00885/POL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40795243-b54d-422a-8858-eeeb1a79b490</RD_Svarsid>
  </documentManagement>
</p:properties>
</file>

<file path=customXml/itemProps1.xml><?xml version="1.0" encoding="utf-8"?>
<ds:datastoreItem xmlns:ds="http://schemas.openxmlformats.org/officeDocument/2006/customXml" ds:itemID="{E14E00F3-31C4-489E-AF36-4DD8E7937C2A}"/>
</file>

<file path=customXml/itemProps2.xml><?xml version="1.0" encoding="utf-8"?>
<ds:datastoreItem xmlns:ds="http://schemas.openxmlformats.org/officeDocument/2006/customXml" ds:itemID="{11D560F2-AFAC-4B70-894E-2D978B644AA6}"/>
</file>

<file path=customXml/itemProps3.xml><?xml version="1.0" encoding="utf-8"?>
<ds:datastoreItem xmlns:ds="http://schemas.openxmlformats.org/officeDocument/2006/customXml" ds:itemID="{3FD49752-3B60-438E-84AE-847CC7558CE9}"/>
</file>

<file path=customXml/itemProps4.xml><?xml version="1.0" encoding="utf-8"?>
<ds:datastoreItem xmlns:ds="http://schemas.openxmlformats.org/officeDocument/2006/customXml" ds:itemID="{383840E7-D7BF-436F-B331-4EF29B1BF382}"/>
</file>

<file path=customXml/itemProps5.xml><?xml version="1.0" encoding="utf-8"?>
<ds:datastoreItem xmlns:ds="http://schemas.openxmlformats.org/officeDocument/2006/customXml" ds:itemID="{D4B55E24-A13B-4F50-8E83-A6BB8114891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171</Words>
  <Characters>907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1033 av Lars Hjälmered (M) Grovt upphovsrättsbrott och grovt varumärkesbrott.docx</dc:title>
  <dc:subject/>
  <dc:creator>Anna Enbert</dc:creator>
  <cp:keywords/>
  <dc:description/>
  <cp:lastModifiedBy>Gunilla Hansson-Böe</cp:lastModifiedBy>
  <cp:revision>2</cp:revision>
  <dcterms:created xsi:type="dcterms:W3CDTF">2020-03-11T08:35:00Z</dcterms:created>
  <dcterms:modified xsi:type="dcterms:W3CDTF">2020-03-11T08:35:00Z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