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E656C" w:rsidP="004F68C5">
      <w:pPr>
        <w:pStyle w:val="Title"/>
      </w:pPr>
      <w:bookmarkStart w:id="0" w:name="Start"/>
      <w:bookmarkEnd w:id="0"/>
      <w:r>
        <w:t xml:space="preserve">Svar på fråga </w:t>
      </w:r>
      <w:r w:rsidRPr="00346645" w:rsidR="00346645">
        <w:t xml:space="preserve">2021/22:611 </w:t>
      </w:r>
      <w:r w:rsidR="00346645">
        <w:t>av Caroline Nordengrip (SD) Säkerhetsskydd</w:t>
      </w:r>
      <w:r w:rsidR="00214349">
        <w:t xml:space="preserve"> och</w:t>
      </w:r>
      <w:r w:rsidR="00346645">
        <w:t xml:space="preserve"> fråga </w:t>
      </w:r>
      <w:r w:rsidRPr="00346645" w:rsidR="00346645">
        <w:t>2021/22:618</w:t>
      </w:r>
      <w:r w:rsidR="00346645">
        <w:t xml:space="preserve"> av Pål Jonson (M)</w:t>
      </w:r>
      <w:r w:rsidRPr="00346645" w:rsidR="00346645">
        <w:t xml:space="preserve"> Bluffmejl i försvarsministerns namn</w:t>
      </w:r>
    </w:p>
    <w:p w:rsidR="00346645" w:rsidRPr="00177558" w:rsidP="00177558">
      <w:pPr>
        <w:pStyle w:val="BodyText"/>
      </w:pPr>
      <w:r>
        <w:t>Caroline Nordengrip</w:t>
      </w:r>
      <w:r w:rsidR="009E656C">
        <w:t xml:space="preserve"> har frågat mig </w:t>
      </w:r>
      <w:r>
        <w:t>vilka åtgärder jag kommer att vidta för att säkerställa adekvat skydd för att förhindra obehöriga att skicka mejl med Regeringskansliet som synlig avsändare. På</w:t>
      </w:r>
      <w:r w:rsidR="00401749">
        <w:t>l</w:t>
      </w:r>
      <w:r>
        <w:t xml:space="preserve"> Jonson har frågat mig</w:t>
      </w:r>
      <w:r w:rsidR="004F68C5">
        <w:t xml:space="preserve"> </w:t>
      </w:r>
      <w:r>
        <w:t xml:space="preserve">vilka åtgärder jag avser att vidta för att förhindra att falska mejl kan skickas i försvarsministerns eller andra regeringsföreträdares namn. </w:t>
      </w:r>
    </w:p>
    <w:p w:rsidR="009E656C" w:rsidP="00177558">
      <w:pPr>
        <w:pStyle w:val="BodyText"/>
      </w:pPr>
      <w:r w:rsidRPr="002C696C">
        <w:t xml:space="preserve">Efter </w:t>
      </w:r>
      <w:r w:rsidR="00346645">
        <w:t>Ekots reportage</w:t>
      </w:r>
      <w:r w:rsidR="00177558">
        <w:t xml:space="preserve"> om </w:t>
      </w:r>
      <w:r w:rsidR="00FF15FD">
        <w:t>falska mejl</w:t>
      </w:r>
      <w:r w:rsidR="00177558">
        <w:t xml:space="preserve"> från Regeringskansliet har uppmärksamhet riktats mot vilka säkerhetsåtgärder som finns och inte finns på plats </w:t>
      </w:r>
      <w:r w:rsidR="00FF15FD">
        <w:t>hos</w:t>
      </w:r>
      <w:r w:rsidR="00177558">
        <w:t xml:space="preserve"> myndigheten. Regeringskansliet kan av säkerhetsskäl inte kommentera hur </w:t>
      </w:r>
      <w:r w:rsidRPr="00177558" w:rsidR="00177558">
        <w:t>säkerhetsarbetet ser ut</w:t>
      </w:r>
      <w:r w:rsidR="00177558">
        <w:t xml:space="preserve"> i detalj, men Regeringskansliet </w:t>
      </w:r>
      <w:r w:rsidRPr="00177558" w:rsidR="00177558">
        <w:t xml:space="preserve">anpassar </w:t>
      </w:r>
      <w:r w:rsidR="00177558">
        <w:t>sina säkerhets</w:t>
      </w:r>
      <w:r w:rsidRPr="00177558" w:rsidR="00177558">
        <w:t xml:space="preserve">åtgärder </w:t>
      </w:r>
      <w:r w:rsidR="00177558">
        <w:t>utifrån</w:t>
      </w:r>
      <w:r w:rsidRPr="00177558" w:rsidR="00177558">
        <w:t xml:space="preserve"> olika </w:t>
      </w:r>
      <w:r w:rsidR="00401749">
        <w:t xml:space="preserve">hot- och </w:t>
      </w:r>
      <w:r w:rsidRPr="00177558" w:rsidR="00177558">
        <w:t>risk</w:t>
      </w:r>
      <w:r w:rsidR="00177558">
        <w:t>bilder</w:t>
      </w:r>
      <w:r w:rsidRPr="00177558" w:rsidR="00177558">
        <w:t>.</w:t>
      </w:r>
      <w:r w:rsidR="00177558">
        <w:t xml:space="preserve"> </w:t>
      </w:r>
      <w:bookmarkStart w:id="1" w:name="_Hlk90542743"/>
      <w:r w:rsidR="00177558">
        <w:t>Det finns i</w:t>
      </w:r>
      <w:r w:rsidR="00214349">
        <w:t xml:space="preserve"> </w:t>
      </w:r>
      <w:r w:rsidR="00177558">
        <w:t xml:space="preserve">dag olika </w:t>
      </w:r>
      <w:r w:rsidRPr="00177558" w:rsidR="00177558">
        <w:t xml:space="preserve">säkerhetslösningar </w:t>
      </w:r>
      <w:r w:rsidR="00384DED">
        <w:t>i</w:t>
      </w:r>
      <w:r w:rsidR="00FF15FD">
        <w:t xml:space="preserve"> Regeringskansliet </w:t>
      </w:r>
      <w:r w:rsidR="00177558">
        <w:t xml:space="preserve">som hanterar risken med </w:t>
      </w:r>
      <w:r w:rsidR="009B434C">
        <w:t xml:space="preserve">mejl </w:t>
      </w:r>
      <w:r w:rsidRPr="00D2127D" w:rsidR="00F65784">
        <w:t>med falsk avsändare</w:t>
      </w:r>
      <w:r w:rsidR="00177558">
        <w:t xml:space="preserve">. </w:t>
      </w:r>
    </w:p>
    <w:p w:rsidR="009E656C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7480A332A0FB4087B8C26D36EDA3BFE3"/>
          </w:placeholder>
          <w:dataBinding w:xpath="/ns0:DocumentInfo[1]/ns0:BaseInfo[1]/ns0:HeaderDate[1]" w:storeItemID="{AE38893C-D1CB-4DE8-8157-2E7C19129AD6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919A1">
            <w:t>2</w:t>
          </w:r>
          <w:r w:rsidR="001A12D5">
            <w:t>7</w:t>
          </w:r>
          <w:r w:rsidR="000919A1">
            <w:t xml:space="preserve"> december 2021</w:t>
          </w:r>
        </w:sdtContent>
      </w:sdt>
    </w:p>
    <w:p w:rsidR="009E656C" w:rsidP="004E7A8F">
      <w:pPr>
        <w:pStyle w:val="Brdtextutanavstnd"/>
      </w:pPr>
    </w:p>
    <w:p w:rsidR="009E656C" w:rsidP="004E7A8F">
      <w:pPr>
        <w:pStyle w:val="Brdtextutanavstnd"/>
      </w:pPr>
    </w:p>
    <w:p w:rsidR="009E656C" w:rsidP="004E7A8F">
      <w:pPr>
        <w:pStyle w:val="Brdtextutanavstnd"/>
      </w:pPr>
    </w:p>
    <w:p w:rsidR="009E656C" w:rsidP="00422A41">
      <w:pPr>
        <w:pStyle w:val="BodyText"/>
      </w:pPr>
      <w:r>
        <w:t>Morgan Johansson</w:t>
      </w:r>
    </w:p>
    <w:p w:rsidR="009E656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E656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E656C" w:rsidRPr="007D73AB" w:rsidP="00340DE0">
          <w:pPr>
            <w:pStyle w:val="Header"/>
          </w:pPr>
        </w:p>
      </w:tc>
      <w:tc>
        <w:tcPr>
          <w:tcW w:w="1134" w:type="dxa"/>
        </w:tcPr>
        <w:p w:rsidR="009E656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E656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E656C" w:rsidRPr="00710A6C" w:rsidP="00EE3C0F">
          <w:pPr>
            <w:pStyle w:val="Header"/>
            <w:rPr>
              <w:b/>
            </w:rPr>
          </w:pPr>
        </w:p>
        <w:p w:rsidR="009E656C" w:rsidP="00EE3C0F">
          <w:pPr>
            <w:pStyle w:val="Header"/>
          </w:pPr>
        </w:p>
        <w:p w:rsidR="009E656C" w:rsidP="00EE3C0F">
          <w:pPr>
            <w:pStyle w:val="Header"/>
          </w:pPr>
        </w:p>
        <w:p w:rsidR="009E656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0A7C6DE127E45D28B54F282E945B67D"/>
            </w:placeholder>
            <w:dataBinding w:xpath="/ns0:DocumentInfo[1]/ns0:BaseInfo[1]/ns0:Dnr[1]" w:storeItemID="{AE38893C-D1CB-4DE8-8157-2E7C19129AD6}" w:prefixMappings="xmlns:ns0='http://lp/documentinfo/RK' "/>
            <w:text/>
          </w:sdtPr>
          <w:sdtContent>
            <w:p w:rsidR="009E656C" w:rsidP="00EE3C0F">
              <w:pPr>
                <w:pStyle w:val="Header"/>
              </w:pPr>
              <w:r>
                <w:t>Ju2021/04216, Ju2021/04223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5E3D736597490393BC290D54C81863"/>
            </w:placeholder>
            <w:showingPlcHdr/>
            <w:dataBinding w:xpath="/ns0:DocumentInfo[1]/ns0:BaseInfo[1]/ns0:DocNumber[1]" w:storeItemID="{AE38893C-D1CB-4DE8-8157-2E7C19129AD6}" w:prefixMappings="xmlns:ns0='http://lp/documentinfo/RK' "/>
            <w:text/>
          </w:sdtPr>
          <w:sdtContent>
            <w:p w:rsidR="009E656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E656C" w:rsidP="00EE3C0F">
          <w:pPr>
            <w:pStyle w:val="Header"/>
          </w:pPr>
        </w:p>
      </w:tc>
      <w:tc>
        <w:tcPr>
          <w:tcW w:w="1134" w:type="dxa"/>
        </w:tcPr>
        <w:p w:rsidR="009E656C" w:rsidP="0094502D">
          <w:pPr>
            <w:pStyle w:val="Header"/>
          </w:pPr>
        </w:p>
        <w:p w:rsidR="009E656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B48DC6B9CD450988F34EDF7CEA159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72DC" w:rsidRPr="006D72DC" w:rsidP="00340DE0">
              <w:pPr>
                <w:pStyle w:val="Header"/>
                <w:rPr>
                  <w:b/>
                </w:rPr>
              </w:pPr>
              <w:r w:rsidRPr="006D72DC">
                <w:rPr>
                  <w:b/>
                </w:rPr>
                <w:t>Justitiedepartementet</w:t>
              </w:r>
            </w:p>
            <w:p w:rsidR="009E656C" w:rsidRPr="00340DE0" w:rsidP="00340DE0">
              <w:pPr>
                <w:pStyle w:val="Header"/>
              </w:pPr>
              <w:r>
                <w:t>Justitie- och inrikesminister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BECE6E617F46EAAA563B544635FE17"/>
          </w:placeholder>
          <w:dataBinding w:xpath="/ns0:DocumentInfo[1]/ns0:BaseInfo[1]/ns0:Recipient[1]" w:storeItemID="{AE38893C-D1CB-4DE8-8157-2E7C19129AD6}" w:prefixMappings="xmlns:ns0='http://lp/documentinfo/RK' "/>
          <w:text w:multiLine="1"/>
        </w:sdtPr>
        <w:sdtContent>
          <w:tc>
            <w:tcPr>
              <w:tcW w:w="3170" w:type="dxa"/>
            </w:tcPr>
            <w:p w:rsidR="009E656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E656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A7C6DE127E45D28B54F282E945B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B26D4-A4B9-43A1-8A6D-2F4DC2AD1830}"/>
      </w:docPartPr>
      <w:docPartBody>
        <w:p w:rsidR="00385492" w:rsidP="006046F3">
          <w:pPr>
            <w:pStyle w:val="20A7C6DE127E45D28B54F282E945B6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5E3D736597490393BC290D54C81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295A5-DF3A-4CDE-9DA8-47CD223BB392}"/>
      </w:docPartPr>
      <w:docPartBody>
        <w:p w:rsidR="00385492" w:rsidP="006046F3">
          <w:pPr>
            <w:pStyle w:val="8A5E3D736597490393BC290D54C818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B48DC6B9CD450988F34EDF7CEA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7C389-BBDB-453D-916B-E56DF7B7B61E}"/>
      </w:docPartPr>
      <w:docPartBody>
        <w:p w:rsidR="00385492" w:rsidP="006046F3">
          <w:pPr>
            <w:pStyle w:val="39B48DC6B9CD450988F34EDF7CEA15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BECE6E617F46EAAA563B544635F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6DFDD-E9E9-4E4E-B113-95D8DFCD263B}"/>
      </w:docPartPr>
      <w:docPartBody>
        <w:p w:rsidR="00385492" w:rsidP="006046F3">
          <w:pPr>
            <w:pStyle w:val="88BECE6E617F46EAAA563B544635FE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80A332A0FB4087B8C26D36EDA3B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C4B69-43BC-4739-AA91-A5476C68FB92}"/>
      </w:docPartPr>
      <w:docPartBody>
        <w:p w:rsidR="00385492" w:rsidP="006046F3">
          <w:pPr>
            <w:pStyle w:val="7480A332A0FB4087B8C26D36EDA3BFE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6B3B13CF994E79922E1CEE7CA4A97C">
    <w:name w:val="A06B3B13CF994E79922E1CEE7CA4A97C"/>
    <w:rsid w:val="006046F3"/>
  </w:style>
  <w:style w:type="character" w:styleId="PlaceholderText">
    <w:name w:val="Placeholder Text"/>
    <w:basedOn w:val="DefaultParagraphFont"/>
    <w:uiPriority w:val="99"/>
    <w:semiHidden/>
    <w:rsid w:val="006046F3"/>
    <w:rPr>
      <w:noProof w:val="0"/>
      <w:color w:val="808080"/>
    </w:rPr>
  </w:style>
  <w:style w:type="paragraph" w:customStyle="1" w:styleId="973588A987524D27A2CA3CC9A6C319A7">
    <w:name w:val="973588A987524D27A2CA3CC9A6C319A7"/>
    <w:rsid w:val="006046F3"/>
  </w:style>
  <w:style w:type="paragraph" w:customStyle="1" w:styleId="9E0B1611C0F44663AFA166C171C1681B">
    <w:name w:val="9E0B1611C0F44663AFA166C171C1681B"/>
    <w:rsid w:val="006046F3"/>
  </w:style>
  <w:style w:type="paragraph" w:customStyle="1" w:styleId="1906FD3B16D14841BB542C9AEDE58263">
    <w:name w:val="1906FD3B16D14841BB542C9AEDE58263"/>
    <w:rsid w:val="006046F3"/>
  </w:style>
  <w:style w:type="paragraph" w:customStyle="1" w:styleId="20A7C6DE127E45D28B54F282E945B67D">
    <w:name w:val="20A7C6DE127E45D28B54F282E945B67D"/>
    <w:rsid w:val="006046F3"/>
  </w:style>
  <w:style w:type="paragraph" w:customStyle="1" w:styleId="8A5E3D736597490393BC290D54C81863">
    <w:name w:val="8A5E3D736597490393BC290D54C81863"/>
    <w:rsid w:val="006046F3"/>
  </w:style>
  <w:style w:type="paragraph" w:customStyle="1" w:styleId="7534BB712612440A817F26EEFEC5BD6C">
    <w:name w:val="7534BB712612440A817F26EEFEC5BD6C"/>
    <w:rsid w:val="006046F3"/>
  </w:style>
  <w:style w:type="paragraph" w:customStyle="1" w:styleId="9BE7CB2DE17D462A97811222B39D7617">
    <w:name w:val="9BE7CB2DE17D462A97811222B39D7617"/>
    <w:rsid w:val="006046F3"/>
  </w:style>
  <w:style w:type="paragraph" w:customStyle="1" w:styleId="856DCA6A5038444DB90D431DA3D3E41B">
    <w:name w:val="856DCA6A5038444DB90D431DA3D3E41B"/>
    <w:rsid w:val="006046F3"/>
  </w:style>
  <w:style w:type="paragraph" w:customStyle="1" w:styleId="39B48DC6B9CD450988F34EDF7CEA1592">
    <w:name w:val="39B48DC6B9CD450988F34EDF7CEA1592"/>
    <w:rsid w:val="006046F3"/>
  </w:style>
  <w:style w:type="paragraph" w:customStyle="1" w:styleId="88BECE6E617F46EAAA563B544635FE17">
    <w:name w:val="88BECE6E617F46EAAA563B544635FE17"/>
    <w:rsid w:val="006046F3"/>
  </w:style>
  <w:style w:type="paragraph" w:customStyle="1" w:styleId="8A5E3D736597490393BC290D54C818631">
    <w:name w:val="8A5E3D736597490393BC290D54C818631"/>
    <w:rsid w:val="006046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B48DC6B9CD450988F34EDF7CEA15921">
    <w:name w:val="39B48DC6B9CD450988F34EDF7CEA15921"/>
    <w:rsid w:val="006046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FD1E24688B4637BD7FA5D184329FA9">
    <w:name w:val="D2FD1E24688B4637BD7FA5D184329FA9"/>
    <w:rsid w:val="006046F3"/>
  </w:style>
  <w:style w:type="paragraph" w:customStyle="1" w:styleId="C16C16166E204C1F87B91551F7DFFFC9">
    <w:name w:val="C16C16166E204C1F87B91551F7DFFFC9"/>
    <w:rsid w:val="006046F3"/>
  </w:style>
  <w:style w:type="paragraph" w:customStyle="1" w:styleId="D67A9559736344328915B1E1A6D095F1">
    <w:name w:val="D67A9559736344328915B1E1A6D095F1"/>
    <w:rsid w:val="006046F3"/>
  </w:style>
  <w:style w:type="paragraph" w:customStyle="1" w:styleId="7045F4231381411BAF3F04BF09CC1A8D">
    <w:name w:val="7045F4231381411BAF3F04BF09CC1A8D"/>
    <w:rsid w:val="006046F3"/>
  </w:style>
  <w:style w:type="paragraph" w:customStyle="1" w:styleId="07A9836EB7834CF6948BA49E12AA7AA1">
    <w:name w:val="07A9836EB7834CF6948BA49E12AA7AA1"/>
    <w:rsid w:val="006046F3"/>
  </w:style>
  <w:style w:type="paragraph" w:customStyle="1" w:styleId="7480A332A0FB4087B8C26D36EDA3BFE3">
    <w:name w:val="7480A332A0FB4087B8C26D36EDA3BFE3"/>
    <w:rsid w:val="006046F3"/>
  </w:style>
  <w:style w:type="paragraph" w:customStyle="1" w:styleId="FDD48F4455E74D828D9BF0B2A5711710">
    <w:name w:val="FDD48F4455E74D828D9BF0B2A5711710"/>
    <w:rsid w:val="006046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2021-12-27T00:00:00</HeaderDate>
    <Office/>
    <Dnr>Ju2021/04216, Ju2021/04223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6dc81fbd-2961-46ce-bdb3-3d1e46d70c18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834CA-9C06-4DFA-BC9C-0F541EEFE234}"/>
</file>

<file path=customXml/itemProps2.xml><?xml version="1.0" encoding="utf-8"?>
<ds:datastoreItem xmlns:ds="http://schemas.openxmlformats.org/officeDocument/2006/customXml" ds:itemID="{AA837CD6-6A26-4AE7-AB2A-46EBDEF0418A}"/>
</file>

<file path=customXml/itemProps3.xml><?xml version="1.0" encoding="utf-8"?>
<ds:datastoreItem xmlns:ds="http://schemas.openxmlformats.org/officeDocument/2006/customXml" ds:itemID="{AE38893C-D1CB-4DE8-8157-2E7C19129AD6}"/>
</file>

<file path=customXml/itemProps4.xml><?xml version="1.0" encoding="utf-8"?>
<ds:datastoreItem xmlns:ds="http://schemas.openxmlformats.org/officeDocument/2006/customXml" ds:itemID="{790C6D30-F643-4EFC-B0E1-5E978AEA4879}"/>
</file>

<file path=customXml/itemProps5.xml><?xml version="1.0" encoding="utf-8"?>
<ds:datastoreItem xmlns:ds="http://schemas.openxmlformats.org/officeDocument/2006/customXml" ds:itemID="{D55AC987-5A4F-43A2-BE27-D3FF1077B4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611 och 618.docx</dc:title>
  <cp:revision>3</cp:revision>
  <dcterms:created xsi:type="dcterms:W3CDTF">2021-12-27T07:01:00Z</dcterms:created>
  <dcterms:modified xsi:type="dcterms:W3CDTF">2021-12-27T09:24:00Z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7d2eafeb-dca6-48ef-8751-e096ee30eb98</vt:lpwstr>
  </property>
</Properties>
</file>