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14684" w14:textId="20A9016A" w:rsidR="00A2368F" w:rsidRDefault="00987412" w:rsidP="00472EBA">
      <w:pPr>
        <w:pStyle w:val="Rubrik"/>
      </w:pPr>
      <w:r>
        <w:t xml:space="preserve">Svar på fråga 2017/18:1036 av Kristina Yngwe </w:t>
      </w:r>
      <w:r w:rsidR="00CD20C0">
        <w:t>(C)</w:t>
      </w:r>
      <w:r>
        <w:t xml:space="preserve"> Översättning av vapendirektivet</w:t>
      </w:r>
    </w:p>
    <w:p w14:paraId="70E605B6" w14:textId="77777777" w:rsidR="00830BCB" w:rsidRDefault="00830BCB" w:rsidP="00472EBA">
      <w:pPr>
        <w:pStyle w:val="Brdtext"/>
      </w:pPr>
    </w:p>
    <w:p w14:paraId="1AAB14F7" w14:textId="37A931BE" w:rsidR="00A2368F" w:rsidRDefault="0070762D" w:rsidP="00472EBA">
      <w:pPr>
        <w:pStyle w:val="Brdtext"/>
      </w:pPr>
      <w:r>
        <w:t>Kristina Yngwe har frågat mig om jag avser att ändra översättningen av ordet ”</w:t>
      </w:r>
      <w:proofErr w:type="spellStart"/>
      <w:r>
        <w:t>target</w:t>
      </w:r>
      <w:proofErr w:type="spellEnd"/>
      <w:r>
        <w:t xml:space="preserve"> </w:t>
      </w:r>
      <w:proofErr w:type="spellStart"/>
      <w:r>
        <w:t>shooter</w:t>
      </w:r>
      <w:proofErr w:type="spellEnd"/>
      <w:r>
        <w:t>” till ”målskytt”.</w:t>
      </w:r>
    </w:p>
    <w:p w14:paraId="6CB2CCB0" w14:textId="06604955" w:rsidR="00CD20C0" w:rsidRDefault="00CD20C0" w:rsidP="00CD20C0">
      <w:pPr>
        <w:spacing w:after="150"/>
        <w:rPr>
          <w:rFonts w:ascii="Garamond" w:hAnsi="Garamond"/>
        </w:rPr>
      </w:pPr>
      <w:r>
        <w:rPr>
          <w:rFonts w:ascii="Garamond" w:hAnsi="Garamond"/>
        </w:rPr>
        <w:t>I samband med att Sverige gick med i EU anpassades den svenska vapen</w:t>
      </w:r>
      <w:r w:rsidR="0097460F">
        <w:rPr>
          <w:rFonts w:ascii="Garamond" w:hAnsi="Garamond"/>
        </w:rPr>
        <w:t>-</w:t>
      </w:r>
      <w:r>
        <w:rPr>
          <w:rFonts w:ascii="Garamond" w:hAnsi="Garamond"/>
        </w:rPr>
        <w:t xml:space="preserve">lagen till EU-rätten. I det ursprungliga vapendirektivet (rådets direktiv av den 18 juni 1991 [91/477/EEG] om kontroll av förvärv och innehav av vapen) översattes ordet </w:t>
      </w:r>
      <w:r w:rsidR="0097460F">
        <w:rPr>
          <w:rFonts w:ascii="Garamond" w:hAnsi="Garamond"/>
        </w:rPr>
        <w:t>”</w:t>
      </w:r>
      <w:proofErr w:type="spellStart"/>
      <w:r>
        <w:rPr>
          <w:rFonts w:ascii="Garamond" w:hAnsi="Garamond"/>
        </w:rPr>
        <w:t>target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shooter</w:t>
      </w:r>
      <w:proofErr w:type="spellEnd"/>
      <w:r w:rsidR="0097460F">
        <w:rPr>
          <w:rFonts w:ascii="Garamond" w:hAnsi="Garamond"/>
        </w:rPr>
        <w:t>”</w:t>
      </w:r>
      <w:r>
        <w:rPr>
          <w:rFonts w:ascii="Garamond" w:hAnsi="Garamond"/>
        </w:rPr>
        <w:t xml:space="preserve"> till </w:t>
      </w:r>
      <w:r w:rsidR="0097460F">
        <w:rPr>
          <w:rFonts w:ascii="Garamond" w:hAnsi="Garamond"/>
        </w:rPr>
        <w:t>”</w:t>
      </w:r>
      <w:r>
        <w:rPr>
          <w:rFonts w:ascii="Garamond" w:hAnsi="Garamond"/>
        </w:rPr>
        <w:t>tävlingsskytt</w:t>
      </w:r>
      <w:r w:rsidR="0097460F">
        <w:rPr>
          <w:rFonts w:ascii="Garamond" w:hAnsi="Garamond"/>
        </w:rPr>
        <w:t>”</w:t>
      </w:r>
      <w:r>
        <w:rPr>
          <w:rFonts w:ascii="Garamond" w:hAnsi="Garamond"/>
        </w:rPr>
        <w:t>. Samma översättning har därefter även använts i ändringsdirektivet.</w:t>
      </w:r>
    </w:p>
    <w:p w14:paraId="22637CBE" w14:textId="36E9F3EF" w:rsidR="00CD20C0" w:rsidRDefault="00CD20C0" w:rsidP="00CD20C0">
      <w:pPr>
        <w:spacing w:after="150"/>
        <w:rPr>
          <w:rFonts w:ascii="Garamond" w:eastAsia="Times New Roman" w:hAnsi="Garamond" w:cs="Arial"/>
          <w:lang w:eastAsia="sv-SE"/>
        </w:rPr>
      </w:pPr>
      <w:r>
        <w:rPr>
          <w:rFonts w:ascii="Garamond" w:eastAsia="Times New Roman" w:hAnsi="Garamond" w:cs="Arial"/>
          <w:lang w:eastAsia="sv-SE"/>
        </w:rPr>
        <w:t>Det har nyligen uppmärksammats att ”</w:t>
      </w:r>
      <w:proofErr w:type="spellStart"/>
      <w:r>
        <w:rPr>
          <w:rFonts w:ascii="Garamond" w:eastAsia="Times New Roman" w:hAnsi="Garamond" w:cs="Arial"/>
          <w:lang w:eastAsia="sv-SE"/>
        </w:rPr>
        <w:t>target</w:t>
      </w:r>
      <w:proofErr w:type="spellEnd"/>
      <w:r>
        <w:rPr>
          <w:rFonts w:ascii="Garamond" w:eastAsia="Times New Roman" w:hAnsi="Garamond" w:cs="Arial"/>
          <w:lang w:eastAsia="sv-SE"/>
        </w:rPr>
        <w:t xml:space="preserve"> </w:t>
      </w:r>
      <w:proofErr w:type="spellStart"/>
      <w:r>
        <w:rPr>
          <w:rFonts w:ascii="Garamond" w:eastAsia="Times New Roman" w:hAnsi="Garamond" w:cs="Arial"/>
          <w:lang w:eastAsia="sv-SE"/>
        </w:rPr>
        <w:t>shooter</w:t>
      </w:r>
      <w:proofErr w:type="spellEnd"/>
      <w:r>
        <w:rPr>
          <w:rFonts w:ascii="Garamond" w:eastAsia="Times New Roman" w:hAnsi="Garamond" w:cs="Arial"/>
          <w:lang w:eastAsia="sv-SE"/>
        </w:rPr>
        <w:t xml:space="preserve">” i stället bör översättas till ”målskytt” eller ”sportskytt”. </w:t>
      </w:r>
      <w:r>
        <w:rPr>
          <w:rFonts w:ascii="Garamond" w:hAnsi="Garamond"/>
        </w:rPr>
        <w:t>Hur EU-rätten ska tolkas är som utgångs</w:t>
      </w:r>
      <w:r w:rsidR="0097460F">
        <w:rPr>
          <w:rFonts w:ascii="Garamond" w:hAnsi="Garamond"/>
        </w:rPr>
        <w:t>-</w:t>
      </w:r>
      <w:r>
        <w:rPr>
          <w:rFonts w:ascii="Garamond" w:hAnsi="Garamond"/>
        </w:rPr>
        <w:t xml:space="preserve">punkt en fråga för rättstillämpningen och ytterst för EU-domstolen att ta ställning till. Regeringen har ingen möjlighet att på eget bevåg ändra i det EU-rättsliga ramverket. Om ett ord skulle visa sig vara felöversatt i den svenska versionen av en EU-rättsakt finns det dock en möjlighet att inleda en rättelseprocedur hos rådet. </w:t>
      </w:r>
    </w:p>
    <w:p w14:paraId="5DB541CA" w14:textId="77777777" w:rsidR="00CD20C0" w:rsidRDefault="00CD20C0" w:rsidP="00CD20C0">
      <w:pPr>
        <w:spacing w:after="150"/>
        <w:rPr>
          <w:rFonts w:ascii="Garamond" w:eastAsia="Times New Roman" w:hAnsi="Garamond" w:cs="Arial"/>
          <w:lang w:eastAsia="sv-SE"/>
        </w:rPr>
      </w:pPr>
      <w:r>
        <w:rPr>
          <w:rFonts w:ascii="Garamond" w:eastAsia="Times New Roman" w:hAnsi="Garamond" w:cs="Arial"/>
          <w:lang w:eastAsia="sv-SE"/>
        </w:rPr>
        <w:t xml:space="preserve">Det kan noteras att frågan också berörs i promemorian </w:t>
      </w:r>
      <w:bookmarkStart w:id="0" w:name="_Hlk505764553"/>
      <w:r>
        <w:rPr>
          <w:rFonts w:ascii="Garamond" w:eastAsia="Times New Roman" w:hAnsi="Garamond" w:cs="Arial"/>
          <w:lang w:eastAsia="sv-SE"/>
        </w:rPr>
        <w:t>Genomförande av 2017 års ändringsdirektiv till EU:s vapendirektiv (Ds 2018:1</w:t>
      </w:r>
      <w:bookmarkEnd w:id="0"/>
      <w:r>
        <w:rPr>
          <w:rFonts w:ascii="Garamond" w:eastAsia="Times New Roman" w:hAnsi="Garamond" w:cs="Arial"/>
          <w:lang w:eastAsia="sv-SE"/>
        </w:rPr>
        <w:t xml:space="preserve">, se bl.a. s. 165 f. och 175). </w:t>
      </w:r>
      <w:bookmarkStart w:id="1" w:name="_Hlk505773595"/>
      <w:r>
        <w:rPr>
          <w:rFonts w:ascii="Garamond" w:eastAsia="Times New Roman" w:hAnsi="Garamond" w:cs="Arial"/>
          <w:lang w:eastAsia="sv-SE"/>
        </w:rPr>
        <w:t>Utredaren har där framhållit att den korrekta översättningen av ”</w:t>
      </w:r>
      <w:proofErr w:type="spellStart"/>
      <w:r>
        <w:rPr>
          <w:rFonts w:ascii="Garamond" w:eastAsia="Times New Roman" w:hAnsi="Garamond" w:cs="Arial"/>
          <w:lang w:eastAsia="sv-SE"/>
        </w:rPr>
        <w:t>target</w:t>
      </w:r>
      <w:proofErr w:type="spellEnd"/>
      <w:r>
        <w:rPr>
          <w:rFonts w:ascii="Garamond" w:eastAsia="Times New Roman" w:hAnsi="Garamond" w:cs="Arial"/>
          <w:lang w:eastAsia="sv-SE"/>
        </w:rPr>
        <w:t xml:space="preserve"> </w:t>
      </w:r>
      <w:proofErr w:type="spellStart"/>
      <w:r>
        <w:rPr>
          <w:rFonts w:ascii="Garamond" w:eastAsia="Times New Roman" w:hAnsi="Garamond" w:cs="Arial"/>
          <w:lang w:eastAsia="sv-SE"/>
        </w:rPr>
        <w:t>shooter</w:t>
      </w:r>
      <w:proofErr w:type="spellEnd"/>
      <w:r>
        <w:rPr>
          <w:rFonts w:ascii="Garamond" w:eastAsia="Times New Roman" w:hAnsi="Garamond" w:cs="Arial"/>
          <w:lang w:eastAsia="sv-SE"/>
        </w:rPr>
        <w:t xml:space="preserve">” torde vara ”målskytt”.  </w:t>
      </w:r>
      <w:bookmarkEnd w:id="1"/>
    </w:p>
    <w:p w14:paraId="3F727341" w14:textId="77777777" w:rsidR="00830BCB" w:rsidRDefault="00830BCB" w:rsidP="00CB3618">
      <w:pPr>
        <w:pStyle w:val="RKnormal"/>
        <w:rPr>
          <w:rFonts w:ascii="Garamond" w:hAnsi="Garamond"/>
        </w:rPr>
      </w:pPr>
    </w:p>
    <w:p w14:paraId="1640C472" w14:textId="77777777" w:rsidR="00830BCB" w:rsidRDefault="00830BCB" w:rsidP="00CB3618">
      <w:pPr>
        <w:pStyle w:val="RKnormal"/>
        <w:rPr>
          <w:rFonts w:ascii="Garamond" w:hAnsi="Garamond"/>
        </w:rPr>
      </w:pPr>
    </w:p>
    <w:p w14:paraId="654193E1" w14:textId="77777777" w:rsidR="00830BCB" w:rsidRDefault="00830BCB" w:rsidP="00CB3618">
      <w:pPr>
        <w:pStyle w:val="RKnormal"/>
        <w:rPr>
          <w:rFonts w:ascii="Garamond" w:hAnsi="Garamond"/>
        </w:rPr>
      </w:pPr>
    </w:p>
    <w:p w14:paraId="24BEC688" w14:textId="77777777" w:rsidR="00830BCB" w:rsidRDefault="00830BCB" w:rsidP="00CB3618">
      <w:pPr>
        <w:pStyle w:val="RKnormal"/>
        <w:rPr>
          <w:rFonts w:ascii="Garamond" w:hAnsi="Garamond"/>
        </w:rPr>
      </w:pPr>
    </w:p>
    <w:p w14:paraId="4FF46A99" w14:textId="77777777" w:rsidR="00830BCB" w:rsidRDefault="00830BCB" w:rsidP="00CB3618">
      <w:pPr>
        <w:pStyle w:val="RKnormal"/>
        <w:rPr>
          <w:rFonts w:ascii="Garamond" w:hAnsi="Garamond"/>
        </w:rPr>
      </w:pPr>
    </w:p>
    <w:p w14:paraId="0F602F95" w14:textId="7A2DF3F1" w:rsidR="00CD20C0" w:rsidRDefault="00CD20C0" w:rsidP="00CB3618">
      <w:pPr>
        <w:pStyle w:val="RKnormal"/>
        <w:rPr>
          <w:rFonts w:ascii="Garamond" w:hAnsi="Garamond"/>
        </w:rPr>
      </w:pPr>
      <w:r>
        <w:rPr>
          <w:rFonts w:ascii="Garamond" w:hAnsi="Garamond"/>
        </w:rPr>
        <w:t>Ett arbete pågår nu med att inleda en rättelseprocedur och Sverige tillstyrker detta.</w:t>
      </w:r>
    </w:p>
    <w:p w14:paraId="00BCC722" w14:textId="77777777" w:rsidR="00CB3618" w:rsidRDefault="00CB3618" w:rsidP="00CB3618">
      <w:pPr>
        <w:pStyle w:val="RKnormal"/>
      </w:pPr>
    </w:p>
    <w:p w14:paraId="1032956B" w14:textId="2BA2C0AC" w:rsidR="0070762D" w:rsidRDefault="0070762D" w:rsidP="00472EBA">
      <w:pPr>
        <w:pStyle w:val="Brdtext"/>
      </w:pPr>
      <w:bookmarkStart w:id="2" w:name="_GoBack"/>
      <w:bookmarkEnd w:id="2"/>
      <w:r>
        <w:t>Stockholm den 28 mars 2018</w:t>
      </w:r>
    </w:p>
    <w:p w14:paraId="35EDFE79" w14:textId="064848FE" w:rsidR="0070762D" w:rsidRDefault="0070762D" w:rsidP="00472EBA">
      <w:pPr>
        <w:pStyle w:val="Brdtext"/>
      </w:pPr>
    </w:p>
    <w:p w14:paraId="1E24F45E" w14:textId="68D2BE2D" w:rsidR="0070762D" w:rsidRPr="00472EBA" w:rsidRDefault="0070762D" w:rsidP="00472EBA">
      <w:pPr>
        <w:pStyle w:val="Brdtext"/>
      </w:pPr>
      <w:r>
        <w:t>Morgan Johansson</w:t>
      </w:r>
    </w:p>
    <w:p w14:paraId="3050077F" w14:textId="77777777" w:rsidR="008A7506" w:rsidRDefault="008A7506" w:rsidP="00281106">
      <w:pPr>
        <w:pStyle w:val="Brdtext"/>
      </w:pPr>
    </w:p>
    <w:p w14:paraId="093C5CB8" w14:textId="77777777" w:rsidR="0003679E" w:rsidRPr="00222258" w:rsidRDefault="0003679E" w:rsidP="005C120D">
      <w:pPr>
        <w:pStyle w:val="Brdtext"/>
      </w:pPr>
    </w:p>
    <w:sectPr w:rsidR="0003679E" w:rsidRPr="00222258" w:rsidSect="00A2368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1B9C0" w14:textId="77777777" w:rsidR="00A2368F" w:rsidRDefault="00A2368F" w:rsidP="00A87A54">
      <w:pPr>
        <w:spacing w:after="0" w:line="240" w:lineRule="auto"/>
      </w:pPr>
      <w:r>
        <w:separator/>
      </w:r>
    </w:p>
  </w:endnote>
  <w:endnote w:type="continuationSeparator" w:id="0">
    <w:p w14:paraId="283CAF9A" w14:textId="77777777" w:rsidR="00A2368F" w:rsidRDefault="00A2368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C74789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2BF3582" w14:textId="5EEB488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83A3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83A3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BF5E4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B442EA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590321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2368F" w:rsidRPr="00347E11" w14:paraId="1DD7709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4212C8" w14:textId="77777777" w:rsidR="00A2368F" w:rsidRPr="00347E11" w:rsidRDefault="00A2368F" w:rsidP="00347E11">
          <w:pPr>
            <w:pStyle w:val="Sidfot"/>
            <w:rPr>
              <w:sz w:val="8"/>
            </w:rPr>
          </w:pPr>
        </w:p>
      </w:tc>
    </w:tr>
    <w:tr w:rsidR="00A2368F" w:rsidRPr="00EE3C0F" w14:paraId="06F16BA4" w14:textId="77777777" w:rsidTr="00C26068">
      <w:trPr>
        <w:trHeight w:val="227"/>
      </w:trPr>
      <w:tc>
        <w:tcPr>
          <w:tcW w:w="4074" w:type="dxa"/>
        </w:tcPr>
        <w:p w14:paraId="6D06BA26" w14:textId="77777777" w:rsidR="00A2368F" w:rsidRDefault="00A2368F" w:rsidP="00C26068">
          <w:pPr>
            <w:pStyle w:val="Sidfot"/>
          </w:pPr>
          <w:r>
            <w:t>Telefonväxel: 08-405 10 00</w:t>
          </w:r>
        </w:p>
        <w:p w14:paraId="36204296" w14:textId="77777777" w:rsidR="00A2368F" w:rsidRDefault="00A2368F" w:rsidP="00C26068">
          <w:pPr>
            <w:pStyle w:val="Sidfot"/>
          </w:pPr>
          <w:r>
            <w:t>Fax: 08-20 27 34</w:t>
          </w:r>
        </w:p>
        <w:p w14:paraId="0EA734DC" w14:textId="77777777" w:rsidR="00A2368F" w:rsidRPr="00F53AEA" w:rsidRDefault="00A2368F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14:paraId="3FA39086" w14:textId="77777777" w:rsidR="00A2368F" w:rsidRDefault="00A2368F" w:rsidP="00F53AEA">
          <w:pPr>
            <w:pStyle w:val="Sidfot"/>
          </w:pPr>
          <w:r>
            <w:t>Postadress: 103 33 Stockholm</w:t>
          </w:r>
        </w:p>
        <w:p w14:paraId="00EC2BCA" w14:textId="77777777" w:rsidR="00A2368F" w:rsidRDefault="00A2368F" w:rsidP="00F53AEA">
          <w:pPr>
            <w:pStyle w:val="Sidfot"/>
          </w:pPr>
          <w:r>
            <w:t>Besöksadress: Rosenbad 4</w:t>
          </w:r>
        </w:p>
        <w:p w14:paraId="7F58A651" w14:textId="77777777" w:rsidR="00A2368F" w:rsidRPr="00F53AEA" w:rsidRDefault="00A2368F" w:rsidP="00F53AEA">
          <w:pPr>
            <w:pStyle w:val="Sidfot"/>
          </w:pPr>
          <w:r>
            <w:t>E-post: ju.registrator@regeringskansliet.se</w:t>
          </w:r>
        </w:p>
      </w:tc>
    </w:tr>
  </w:tbl>
  <w:p w14:paraId="76BB14F8" w14:textId="77777777" w:rsidR="00093408" w:rsidRPr="006F0B8F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DC08E" w14:textId="77777777" w:rsidR="00A2368F" w:rsidRDefault="00A2368F" w:rsidP="00A87A54">
      <w:pPr>
        <w:spacing w:after="0" w:line="240" w:lineRule="auto"/>
      </w:pPr>
      <w:r>
        <w:separator/>
      </w:r>
    </w:p>
  </w:footnote>
  <w:footnote w:type="continuationSeparator" w:id="0">
    <w:p w14:paraId="77DCB07B" w14:textId="77777777" w:rsidR="00A2368F" w:rsidRDefault="00A2368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2368F" w14:paraId="54A8C6ED" w14:textId="77777777" w:rsidTr="00C93EBA">
      <w:trPr>
        <w:trHeight w:val="227"/>
      </w:trPr>
      <w:tc>
        <w:tcPr>
          <w:tcW w:w="5534" w:type="dxa"/>
        </w:tcPr>
        <w:p w14:paraId="125CF8CB" w14:textId="77777777" w:rsidR="00A2368F" w:rsidRPr="007D73AB" w:rsidRDefault="00A2368F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7140213BC114410B8405DF92982E0E23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13C13A72" w14:textId="77777777" w:rsidR="00A2368F" w:rsidRPr="007D73AB" w:rsidRDefault="00A2368F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76EBF1D1" w14:textId="77777777" w:rsidR="00A2368F" w:rsidRDefault="00A2368F" w:rsidP="005A703A">
          <w:pPr>
            <w:pStyle w:val="Sidhuvud"/>
          </w:pPr>
        </w:p>
      </w:tc>
    </w:tr>
    <w:tr w:rsidR="00A2368F" w14:paraId="09939A89" w14:textId="77777777" w:rsidTr="00C93EBA">
      <w:trPr>
        <w:trHeight w:val="1928"/>
      </w:trPr>
      <w:tc>
        <w:tcPr>
          <w:tcW w:w="5534" w:type="dxa"/>
        </w:tcPr>
        <w:p w14:paraId="69E4506E" w14:textId="77777777" w:rsidR="00A2368F" w:rsidRPr="00340DE0" w:rsidRDefault="00A2368F" w:rsidP="00340DE0">
          <w:pPr>
            <w:pStyle w:val="Sidhuvud"/>
          </w:pPr>
          <w:bookmarkStart w:id="3" w:name="Logo"/>
          <w:bookmarkEnd w:id="3"/>
          <w:r>
            <w:rPr>
              <w:noProof/>
              <w:lang w:eastAsia="sv-SE"/>
            </w:rPr>
            <w:drawing>
              <wp:inline distT="0" distB="0" distL="0" distR="0" wp14:anchorId="73227BA4" wp14:editId="0CEE4901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6EE8019" w14:textId="77777777" w:rsidR="00A2368F" w:rsidRPr="00710A6C" w:rsidRDefault="00A2368F" w:rsidP="00EE3C0F">
          <w:pPr>
            <w:pStyle w:val="Sidhuvud"/>
            <w:rPr>
              <w:b/>
            </w:rPr>
          </w:pPr>
        </w:p>
        <w:p w14:paraId="36B52DC1" w14:textId="77777777" w:rsidR="00A2368F" w:rsidRDefault="00A2368F" w:rsidP="00EE3C0F">
          <w:pPr>
            <w:pStyle w:val="Sidhuvud"/>
          </w:pPr>
        </w:p>
        <w:p w14:paraId="5FA90387" w14:textId="77777777" w:rsidR="00A2368F" w:rsidRDefault="00A2368F" w:rsidP="00EE3C0F">
          <w:pPr>
            <w:pStyle w:val="Sidhuvud"/>
          </w:pPr>
        </w:p>
        <w:sdt>
          <w:sdtPr>
            <w:rPr>
              <w:sz w:val="20"/>
            </w:rPr>
            <w:alias w:val="HeaderDate"/>
            <w:tag w:val="ccRKShow_HeaderDate"/>
            <w:id w:val="823010959"/>
            <w:placeholder>
              <w:docPart w:val="3DC14475FF134818B4C82DD38D8DA094"/>
            </w:placeholder>
            <w:dataBinding w:prefixMappings="xmlns:ns0='http://lp/documentinfo/RK' " w:xpath="/ns0:DocumentInfo[1]/ns0:BaseInfo[1]/ns0:HeaderDate[1]" w:storeItemID="{B73E6D89-7315-47A5-983C-9F09E195F088}"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71F937A5" w14:textId="3EA033CF" w:rsidR="00A2368F" w:rsidRDefault="00C44E7F" w:rsidP="00EE3C0F">
              <w:pPr>
                <w:pStyle w:val="Sidhuvud"/>
              </w:pPr>
              <w:r>
                <w:rPr>
                  <w:sz w:val="20"/>
                </w:rPr>
                <w:t>Ju201</w:t>
              </w:r>
              <w:r w:rsidR="009308D3">
                <w:rPr>
                  <w:sz w:val="20"/>
                </w:rPr>
                <w:t>8</w:t>
              </w:r>
              <w:r>
                <w:rPr>
                  <w:sz w:val="20"/>
                </w:rPr>
                <w:t>/0</w:t>
              </w:r>
              <w:r w:rsidR="009308D3">
                <w:rPr>
                  <w:sz w:val="20"/>
                </w:rPr>
                <w:t>1787</w:t>
              </w:r>
              <w:r>
                <w:rPr>
                  <w:sz w:val="20"/>
                </w:rPr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AAF73A7085534A9DBECC9AD4C3B814FB"/>
            </w:placeholder>
            <w:showingPlcHdr/>
            <w:dataBinding w:prefixMappings="xmlns:ns0='http://lp/documentinfo/RK' " w:xpath="/ns0:DocumentInfo[1]/ns0:BaseInfo[1]/ns0:DocNumber[1]" w:storeItemID="{B73E6D89-7315-47A5-983C-9F09E195F088}"/>
            <w:text/>
          </w:sdtPr>
          <w:sdtEndPr/>
          <w:sdtContent>
            <w:p w14:paraId="00D89A79" w14:textId="77777777" w:rsidR="00A2368F" w:rsidRDefault="00A2368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0AACC3B" w14:textId="77777777" w:rsidR="00A2368F" w:rsidRDefault="00A2368F" w:rsidP="00EE3C0F">
          <w:pPr>
            <w:pStyle w:val="Sidhuvud"/>
          </w:pPr>
        </w:p>
      </w:tc>
      <w:tc>
        <w:tcPr>
          <w:tcW w:w="1134" w:type="dxa"/>
        </w:tcPr>
        <w:p w14:paraId="0369B6B9" w14:textId="77777777" w:rsidR="00A2368F" w:rsidRPr="0094502D" w:rsidRDefault="00A2368F" w:rsidP="0094502D">
          <w:pPr>
            <w:pStyle w:val="Sidhuvud"/>
          </w:pPr>
        </w:p>
      </w:tc>
    </w:tr>
    <w:tr w:rsidR="00A2368F" w14:paraId="7E481B1B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7E9C21E4" w14:textId="77777777" w:rsidR="00A2368F" w:rsidRDefault="00A2368F" w:rsidP="00340DE0">
          <w:pPr>
            <w:pStyle w:val="Sidhuvud"/>
            <w:rPr>
              <w:b/>
            </w:rPr>
          </w:pPr>
          <w:r w:rsidRPr="00A2368F">
            <w:rPr>
              <w:b/>
            </w:rPr>
            <w:t>Justitiedepartementet</w:t>
          </w:r>
        </w:p>
        <w:p w14:paraId="46CD1F27" w14:textId="3457D98B" w:rsidR="00A2368F" w:rsidRPr="00A2368F" w:rsidRDefault="003447C7" w:rsidP="00340DE0">
          <w:pPr>
            <w:pStyle w:val="Sidhuvud"/>
          </w:pPr>
          <w:r>
            <w:t xml:space="preserve">Justitie- och </w:t>
          </w:r>
          <w:r w:rsidR="006F0B8F">
            <w:t>i</w:t>
          </w:r>
          <w:r w:rsidR="00A2368F" w:rsidRPr="00A2368F">
            <w:t>nrikesministern</w:t>
          </w:r>
        </w:p>
        <w:p w14:paraId="4630EBDE" w14:textId="77777777" w:rsidR="00A2368F" w:rsidRDefault="00A2368F" w:rsidP="00340DE0">
          <w:pPr>
            <w:pStyle w:val="Sidhuvud"/>
            <w:rPr>
              <w:b/>
            </w:rPr>
          </w:pPr>
        </w:p>
        <w:p w14:paraId="2078AEBF" w14:textId="45D57368" w:rsidR="00A2368F" w:rsidRPr="00A2368F" w:rsidRDefault="00A2368F" w:rsidP="00CB3618">
          <w:pPr>
            <w:pStyle w:val="Avsndare"/>
            <w:framePr w:w="0" w:hRule="auto" w:hSpace="0" w:wrap="auto" w:vAnchor="margin" w:hAnchor="text" w:xAlign="left" w:yAlign="inline"/>
            <w:rPr>
              <w:bCs/>
              <w:iCs/>
            </w:rPr>
          </w:pPr>
        </w:p>
      </w:tc>
      <w:sdt>
        <w:sdtPr>
          <w:alias w:val="Recipient"/>
          <w:tag w:val="ccRKShow_Recipient"/>
          <w:id w:val="-1825270627"/>
          <w:placeholder>
            <w:docPart w:val="1FF8783EA27C408D968EA8BBF444D628"/>
          </w:placeholder>
          <w:dataBinding w:prefixMappings="xmlns:ns0='http://lp/documentinfo/RK' " w:xpath="/ns0:DocumentInfo[1]/ns0:BaseInfo[1]/ns0:Recipient[1]" w:storeItemID="{B73E6D89-7315-47A5-983C-9F09E195F088}"/>
          <w:text w:multiLine="1"/>
        </w:sdtPr>
        <w:sdtEndPr/>
        <w:sdtContent>
          <w:tc>
            <w:tcPr>
              <w:tcW w:w="3170" w:type="dxa"/>
            </w:tcPr>
            <w:p w14:paraId="50D48650" w14:textId="77777777" w:rsidR="00A2368F" w:rsidRDefault="00A2368F" w:rsidP="00547B89">
              <w:pPr>
                <w:pStyle w:val="Sidhuvud"/>
              </w:pPr>
              <w:r>
                <w:t xml:space="preserve"> Till riksdagen</w:t>
              </w:r>
            </w:p>
          </w:tc>
        </w:sdtContent>
      </w:sdt>
      <w:tc>
        <w:tcPr>
          <w:tcW w:w="1134" w:type="dxa"/>
        </w:tcPr>
        <w:p w14:paraId="04319C5C" w14:textId="77777777" w:rsidR="00A2368F" w:rsidRDefault="00A2368F" w:rsidP="003E6020">
          <w:pPr>
            <w:pStyle w:val="Sidhuvud"/>
          </w:pPr>
        </w:p>
      </w:tc>
    </w:tr>
  </w:tbl>
  <w:p w14:paraId="2F44E90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D7E914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80CF3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6A5F5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F46A4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8F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6BC9"/>
    <w:rsid w:val="0007033C"/>
    <w:rsid w:val="000757FC"/>
    <w:rsid w:val="000862E0"/>
    <w:rsid w:val="000873C3"/>
    <w:rsid w:val="00093408"/>
    <w:rsid w:val="0009435C"/>
    <w:rsid w:val="000C61D1"/>
    <w:rsid w:val="000E12D9"/>
    <w:rsid w:val="000F00B8"/>
    <w:rsid w:val="0011413E"/>
    <w:rsid w:val="00121002"/>
    <w:rsid w:val="00130EC3"/>
    <w:rsid w:val="001428E2"/>
    <w:rsid w:val="00170CE4"/>
    <w:rsid w:val="0017300E"/>
    <w:rsid w:val="00173126"/>
    <w:rsid w:val="00192350"/>
    <w:rsid w:val="00192E34"/>
    <w:rsid w:val="00197A8A"/>
    <w:rsid w:val="001A2A61"/>
    <w:rsid w:val="001C3B87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60D2D"/>
    <w:rsid w:val="00271D00"/>
    <w:rsid w:val="00275872"/>
    <w:rsid w:val="00281106"/>
    <w:rsid w:val="00282D27"/>
    <w:rsid w:val="00292420"/>
    <w:rsid w:val="00296B7A"/>
    <w:rsid w:val="002A6820"/>
    <w:rsid w:val="002C5B48"/>
    <w:rsid w:val="002D2647"/>
    <w:rsid w:val="002D4298"/>
    <w:rsid w:val="002D4829"/>
    <w:rsid w:val="002E4D3F"/>
    <w:rsid w:val="002F59E0"/>
    <w:rsid w:val="002F66A6"/>
    <w:rsid w:val="003050DB"/>
    <w:rsid w:val="00310561"/>
    <w:rsid w:val="00311D8C"/>
    <w:rsid w:val="003128E2"/>
    <w:rsid w:val="00321621"/>
    <w:rsid w:val="003240E1"/>
    <w:rsid w:val="00326C03"/>
    <w:rsid w:val="00327474"/>
    <w:rsid w:val="00340DE0"/>
    <w:rsid w:val="00341F47"/>
    <w:rsid w:val="00342327"/>
    <w:rsid w:val="003447C7"/>
    <w:rsid w:val="00347E11"/>
    <w:rsid w:val="00350696"/>
    <w:rsid w:val="00350C92"/>
    <w:rsid w:val="0035756A"/>
    <w:rsid w:val="00365461"/>
    <w:rsid w:val="00370311"/>
    <w:rsid w:val="00380663"/>
    <w:rsid w:val="003853E3"/>
    <w:rsid w:val="0038587E"/>
    <w:rsid w:val="00392ED4"/>
    <w:rsid w:val="00394D4C"/>
    <w:rsid w:val="003A1315"/>
    <w:rsid w:val="003A2E73"/>
    <w:rsid w:val="003A5969"/>
    <w:rsid w:val="003A5C58"/>
    <w:rsid w:val="003B0C81"/>
    <w:rsid w:val="003C7BE0"/>
    <w:rsid w:val="003D0DD3"/>
    <w:rsid w:val="003D17EF"/>
    <w:rsid w:val="003D3535"/>
    <w:rsid w:val="003E6020"/>
    <w:rsid w:val="0041223B"/>
    <w:rsid w:val="00413A4E"/>
    <w:rsid w:val="00415163"/>
    <w:rsid w:val="004157BE"/>
    <w:rsid w:val="0042068E"/>
    <w:rsid w:val="00422030"/>
    <w:rsid w:val="00422A7F"/>
    <w:rsid w:val="00432CF9"/>
    <w:rsid w:val="00441D70"/>
    <w:rsid w:val="0045607E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5686"/>
    <w:rsid w:val="004C70EE"/>
    <w:rsid w:val="004D766C"/>
    <w:rsid w:val="004E1DE3"/>
    <w:rsid w:val="004E25CD"/>
    <w:rsid w:val="004E6D22"/>
    <w:rsid w:val="004F0448"/>
    <w:rsid w:val="004F1EA0"/>
    <w:rsid w:val="004F6525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96E2B"/>
    <w:rsid w:val="005A2022"/>
    <w:rsid w:val="005A5193"/>
    <w:rsid w:val="005B115A"/>
    <w:rsid w:val="005B537F"/>
    <w:rsid w:val="005C120D"/>
    <w:rsid w:val="005D00E8"/>
    <w:rsid w:val="005D07C2"/>
    <w:rsid w:val="005E2F29"/>
    <w:rsid w:val="005E4E79"/>
    <w:rsid w:val="005E5CE7"/>
    <w:rsid w:val="00605718"/>
    <w:rsid w:val="00605C66"/>
    <w:rsid w:val="006175D7"/>
    <w:rsid w:val="006208E5"/>
    <w:rsid w:val="00631F82"/>
    <w:rsid w:val="00647FD7"/>
    <w:rsid w:val="00650080"/>
    <w:rsid w:val="00651F17"/>
    <w:rsid w:val="00654B4D"/>
    <w:rsid w:val="0065559D"/>
    <w:rsid w:val="00660D84"/>
    <w:rsid w:val="0066378C"/>
    <w:rsid w:val="00670A48"/>
    <w:rsid w:val="00672F6F"/>
    <w:rsid w:val="00674C8B"/>
    <w:rsid w:val="00683A3B"/>
    <w:rsid w:val="0069523C"/>
    <w:rsid w:val="006962CA"/>
    <w:rsid w:val="006B4A30"/>
    <w:rsid w:val="006B7569"/>
    <w:rsid w:val="006C28EE"/>
    <w:rsid w:val="006D2998"/>
    <w:rsid w:val="006D3188"/>
    <w:rsid w:val="006E08FC"/>
    <w:rsid w:val="006F0B8F"/>
    <w:rsid w:val="006F2588"/>
    <w:rsid w:val="0070762D"/>
    <w:rsid w:val="00710A6C"/>
    <w:rsid w:val="00710D98"/>
    <w:rsid w:val="00712266"/>
    <w:rsid w:val="00712593"/>
    <w:rsid w:val="00740D25"/>
    <w:rsid w:val="00743E09"/>
    <w:rsid w:val="00750C93"/>
    <w:rsid w:val="00754E24"/>
    <w:rsid w:val="00757B3B"/>
    <w:rsid w:val="00773075"/>
    <w:rsid w:val="00773F36"/>
    <w:rsid w:val="00776254"/>
    <w:rsid w:val="00776AD6"/>
    <w:rsid w:val="00777CFF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7F17D5"/>
    <w:rsid w:val="0080228F"/>
    <w:rsid w:val="00804C1B"/>
    <w:rsid w:val="008178E6"/>
    <w:rsid w:val="0082249C"/>
    <w:rsid w:val="00830B7B"/>
    <w:rsid w:val="00830BCB"/>
    <w:rsid w:val="008349AA"/>
    <w:rsid w:val="008375D5"/>
    <w:rsid w:val="008431AF"/>
    <w:rsid w:val="008504F6"/>
    <w:rsid w:val="00863BB7"/>
    <w:rsid w:val="00875DDD"/>
    <w:rsid w:val="00881BC6"/>
    <w:rsid w:val="008860CC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258B"/>
    <w:rsid w:val="008E65A8"/>
    <w:rsid w:val="008E77D6"/>
    <w:rsid w:val="009036E7"/>
    <w:rsid w:val="0091053B"/>
    <w:rsid w:val="00912945"/>
    <w:rsid w:val="009308D3"/>
    <w:rsid w:val="00935814"/>
    <w:rsid w:val="0094502D"/>
    <w:rsid w:val="00947013"/>
    <w:rsid w:val="0097460F"/>
    <w:rsid w:val="00984EA2"/>
    <w:rsid w:val="00986CC3"/>
    <w:rsid w:val="00987412"/>
    <w:rsid w:val="0099068E"/>
    <w:rsid w:val="009920AA"/>
    <w:rsid w:val="009A4D0A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D24"/>
    <w:rsid w:val="00A01F5C"/>
    <w:rsid w:val="00A2019A"/>
    <w:rsid w:val="00A2368F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84409"/>
    <w:rsid w:val="00BB5683"/>
    <w:rsid w:val="00BC17DF"/>
    <w:rsid w:val="00BD0826"/>
    <w:rsid w:val="00BD15AB"/>
    <w:rsid w:val="00BE3210"/>
    <w:rsid w:val="00BF4F06"/>
    <w:rsid w:val="00BF534E"/>
    <w:rsid w:val="00BF5717"/>
    <w:rsid w:val="00C141C6"/>
    <w:rsid w:val="00C2071A"/>
    <w:rsid w:val="00C20ACB"/>
    <w:rsid w:val="00C23703"/>
    <w:rsid w:val="00C26068"/>
    <w:rsid w:val="00C271A8"/>
    <w:rsid w:val="00C36E3A"/>
    <w:rsid w:val="00C37A77"/>
    <w:rsid w:val="00C41141"/>
    <w:rsid w:val="00C44E7F"/>
    <w:rsid w:val="00C461E6"/>
    <w:rsid w:val="00C508BE"/>
    <w:rsid w:val="00C63EC4"/>
    <w:rsid w:val="00C9061B"/>
    <w:rsid w:val="00C93EBA"/>
    <w:rsid w:val="00CA7FF5"/>
    <w:rsid w:val="00CB07E5"/>
    <w:rsid w:val="00CB1E7C"/>
    <w:rsid w:val="00CB2EA1"/>
    <w:rsid w:val="00CB2F84"/>
    <w:rsid w:val="00CB3618"/>
    <w:rsid w:val="00CB43F1"/>
    <w:rsid w:val="00CB6A8A"/>
    <w:rsid w:val="00CB6EDE"/>
    <w:rsid w:val="00CC41BA"/>
    <w:rsid w:val="00CD1C6C"/>
    <w:rsid w:val="00CD20C0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B714B"/>
    <w:rsid w:val="00DD0722"/>
    <w:rsid w:val="00DD212F"/>
    <w:rsid w:val="00DF5BFB"/>
    <w:rsid w:val="00E022DA"/>
    <w:rsid w:val="00E03BCB"/>
    <w:rsid w:val="00E124DC"/>
    <w:rsid w:val="00E406DF"/>
    <w:rsid w:val="00E469E4"/>
    <w:rsid w:val="00E475C3"/>
    <w:rsid w:val="00E509B0"/>
    <w:rsid w:val="00E54246"/>
    <w:rsid w:val="00E55D8E"/>
    <w:rsid w:val="00EA1688"/>
    <w:rsid w:val="00EA4C83"/>
    <w:rsid w:val="00EC1DA0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EF5127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6392C"/>
    <w:rsid w:val="00F64256"/>
    <w:rsid w:val="00F66093"/>
    <w:rsid w:val="00F70848"/>
    <w:rsid w:val="00F829C7"/>
    <w:rsid w:val="00F834AA"/>
    <w:rsid w:val="00F848D6"/>
    <w:rsid w:val="00F943C8"/>
    <w:rsid w:val="00F96B28"/>
    <w:rsid w:val="00FA41B4"/>
    <w:rsid w:val="00FA5DDD"/>
    <w:rsid w:val="00FA7644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040F8D4"/>
  <w15:docId w15:val="{CDF81FFF-8B8E-4EB0-A741-3B1555DD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2368F"/>
  </w:style>
  <w:style w:type="paragraph" w:styleId="Avslutandetext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2368F"/>
  </w:style>
  <w:style w:type="paragraph" w:styleId="Avsndaradress-brev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2368F"/>
  </w:style>
  <w:style w:type="paragraph" w:styleId="Brd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236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236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236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236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236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2368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Standardstycketeckensnitt"/>
    <w:link w:val="Datum"/>
    <w:uiPriority w:val="99"/>
    <w:semiHidden/>
    <w:rsid w:val="00A2368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2368F"/>
  </w:style>
  <w:style w:type="paragraph" w:styleId="Figurfrteckning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2368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236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2368F"/>
  </w:style>
  <w:style w:type="paragraph" w:styleId="Innehll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368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36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2368F"/>
  </w:style>
  <w:style w:type="paragraph" w:styleId="Makrotext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236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368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2368F"/>
  </w:style>
  <w:style w:type="paragraph" w:styleId="Slutnotstext">
    <w:name w:val="endnote text"/>
    <w:basedOn w:val="Normal"/>
    <w:link w:val="Slutnotstext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2368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368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customStyle="1" w:styleId="RKnormalChar">
    <w:name w:val="RKnormal Char"/>
    <w:link w:val="RKnormal"/>
    <w:locked/>
    <w:rsid w:val="00CD20C0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3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40213BC114410B8405DF92982E0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B44DE-70D3-465E-B98C-49F80525C41F}"/>
      </w:docPartPr>
      <w:docPartBody>
        <w:p w:rsidR="00DA6E67" w:rsidRDefault="00323FAB" w:rsidP="00323FAB">
          <w:pPr>
            <w:pStyle w:val="7140213BC114410B8405DF92982E0E23"/>
          </w:pPr>
          <w:r>
            <w:t xml:space="preserve"> </w:t>
          </w:r>
        </w:p>
      </w:docPartBody>
    </w:docPart>
    <w:docPart>
      <w:docPartPr>
        <w:name w:val="3DC14475FF134818B4C82DD38D8DA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4703BD-BE74-48CC-8557-868B3DB078C3}"/>
      </w:docPartPr>
      <w:docPartBody>
        <w:p w:rsidR="00DA6E67" w:rsidRDefault="00323FAB" w:rsidP="00323FAB">
          <w:pPr>
            <w:pStyle w:val="3DC14475FF134818B4C82DD38D8DA094"/>
          </w:pPr>
          <w:r>
            <w:t xml:space="preserve"> </w:t>
          </w:r>
        </w:p>
      </w:docPartBody>
    </w:docPart>
    <w:docPart>
      <w:docPartPr>
        <w:name w:val="AAF73A7085534A9DBECC9AD4C3B814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C99CF-BF51-4220-9E45-496E48EAEB0E}"/>
      </w:docPartPr>
      <w:docPartBody>
        <w:p w:rsidR="00DA6E67" w:rsidRDefault="00323FAB" w:rsidP="00323FAB">
          <w:pPr>
            <w:pStyle w:val="AAF73A7085534A9DBECC9AD4C3B814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F8783EA27C408D968EA8BBF444D6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8EB8CD-D080-4B64-B8FA-36B00F55624D}"/>
      </w:docPartPr>
      <w:docPartBody>
        <w:p w:rsidR="00DA6E67" w:rsidRDefault="00323FAB" w:rsidP="00323FAB">
          <w:pPr>
            <w:pStyle w:val="1FF8783EA27C408D968EA8BBF444D62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AB"/>
    <w:rsid w:val="00323FAB"/>
    <w:rsid w:val="00DA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A5849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40213BC114410B8405DF92982E0E23">
    <w:name w:val="7140213BC114410B8405DF92982E0E23"/>
    <w:rsid w:val="00323FAB"/>
  </w:style>
  <w:style w:type="character" w:styleId="Platshllartext">
    <w:name w:val="Placeholder Text"/>
    <w:basedOn w:val="Standardstycketeckensnitt"/>
    <w:uiPriority w:val="99"/>
    <w:semiHidden/>
    <w:rsid w:val="00323FAB"/>
    <w:rPr>
      <w:color w:val="808080"/>
    </w:rPr>
  </w:style>
  <w:style w:type="paragraph" w:customStyle="1" w:styleId="FE63689296D74A56A5F7287B03D7DBA5">
    <w:name w:val="FE63689296D74A56A5F7287B03D7DBA5"/>
    <w:rsid w:val="00323FAB"/>
  </w:style>
  <w:style w:type="paragraph" w:customStyle="1" w:styleId="7D0F14049FE248838ACFF58D0602AD91">
    <w:name w:val="7D0F14049FE248838ACFF58D0602AD91"/>
    <w:rsid w:val="00323FAB"/>
  </w:style>
  <w:style w:type="paragraph" w:customStyle="1" w:styleId="B3866F22203E4204B06CEC8F1E062570">
    <w:name w:val="B3866F22203E4204B06CEC8F1E062570"/>
    <w:rsid w:val="00323FAB"/>
  </w:style>
  <w:style w:type="paragraph" w:customStyle="1" w:styleId="3DC14475FF134818B4C82DD38D8DA094">
    <w:name w:val="3DC14475FF134818B4C82DD38D8DA094"/>
    <w:rsid w:val="00323FAB"/>
  </w:style>
  <w:style w:type="paragraph" w:customStyle="1" w:styleId="874551C6F6AD4B9EAF08446A6D39A48B">
    <w:name w:val="874551C6F6AD4B9EAF08446A6D39A48B"/>
    <w:rsid w:val="00323FAB"/>
  </w:style>
  <w:style w:type="paragraph" w:customStyle="1" w:styleId="AAF73A7085534A9DBECC9AD4C3B814FB">
    <w:name w:val="AAF73A7085534A9DBECC9AD4C3B814FB"/>
    <w:rsid w:val="00323FAB"/>
  </w:style>
  <w:style w:type="paragraph" w:customStyle="1" w:styleId="FC428EC5FAE64CA9BA543A2A2989C2B5">
    <w:name w:val="FC428EC5FAE64CA9BA543A2A2989C2B5"/>
    <w:rsid w:val="00323FAB"/>
  </w:style>
  <w:style w:type="paragraph" w:customStyle="1" w:styleId="DA611A29C53145F6A3B467EDC35B4EEE">
    <w:name w:val="DA611A29C53145F6A3B467EDC35B4EEE"/>
    <w:rsid w:val="00323FAB"/>
  </w:style>
  <w:style w:type="paragraph" w:customStyle="1" w:styleId="836CD9798A824206A44CA919F5D2D8D6">
    <w:name w:val="836CD9798A824206A44CA919F5D2D8D6"/>
    <w:rsid w:val="00323FAB"/>
  </w:style>
  <w:style w:type="paragraph" w:customStyle="1" w:styleId="1FF8783EA27C408D968EA8BBF444D628">
    <w:name w:val="1FF8783EA27C408D968EA8BBF444D628"/>
    <w:rsid w:val="00323FAB"/>
  </w:style>
  <w:style w:type="paragraph" w:customStyle="1" w:styleId="E411876D5B704A33BA4467CDA90FCBF7">
    <w:name w:val="E411876D5B704A33BA4467CDA90FCBF7"/>
    <w:rsid w:val="00323FAB"/>
  </w:style>
  <w:style w:type="paragraph" w:customStyle="1" w:styleId="A4787A4ADC214F4DB5EF762C00006EBC">
    <w:name w:val="A4787A4ADC214F4DB5EF762C00006EBC"/>
    <w:rsid w:val="00323FAB"/>
  </w:style>
  <w:style w:type="paragraph" w:customStyle="1" w:styleId="FCE98008AB504031AB72D43EB0A343EB">
    <w:name w:val="FCE98008AB504031AB72D43EB0A343EB"/>
    <w:rsid w:val="00323FAB"/>
  </w:style>
  <w:style w:type="paragraph" w:customStyle="1" w:styleId="6D3F3FA9ACEA4E649708FCE6F6CA4276">
    <w:name w:val="6D3F3FA9ACEA4E649708FCE6F6CA4276"/>
    <w:rsid w:val="00323F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Isabelle Andersson</SenderName>
      <SenderTitle>Kanslisekreterare</SenderTitle>
      <SenderMail>Isabelle.Andersson@regeringskansliet.se</SenderMail>
      <SenderPhone>08-405 35 11</SenderPhone>
    </Sender>
    <TopId>1</TopId>
    <TopSender/>
    <OrganisationInfo>
      <Organisatoriskenhet1>Justitiedepartementet</Organisatoriskenhet1>
      <Organisatoriskenhet2>Enheten för lagstiftning om allmän ordning och säkerhet och samhällets krisberedskap</Organisatoriskenhet2>
      <Organisatoriskenhet3> </Organisatoriskenhet3>
      <Organisatoriskenhet1Id>142</Organisatoriskenhet1Id>
      <Organisatoriskenhet2Id>154</Organisatoriskenhet2Id>
      <Organisatoriskenhet3Id> </Organisatoriskenhet3Id>
    </OrganisationInfo>
    <HeaderDate>Ju2018/01787/POL</HeaderDate>
    <Office/>
    <Dnr>Ju2017/</Dnr>
    <ParagrafNr/>
    <DocumentTitle/>
    <VisitingAddress/>
    <Extra1>extrainfo för denna mallm</Extra1>
    <Extra2>mer extrainfo</Extra2>
    <Extra3/>
    <Number/>
    <Recipient> 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057babca-559d-40a4-a530-676fddd8c814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AE566-E9A1-4DD6-A0F6-8BB7478B68E4}"/>
</file>

<file path=customXml/itemProps2.xml><?xml version="1.0" encoding="utf-8"?>
<ds:datastoreItem xmlns:ds="http://schemas.openxmlformats.org/officeDocument/2006/customXml" ds:itemID="{94992983-157B-436E-B699-7D5033A244E0}"/>
</file>

<file path=customXml/itemProps3.xml><?xml version="1.0" encoding="utf-8"?>
<ds:datastoreItem xmlns:ds="http://schemas.openxmlformats.org/officeDocument/2006/customXml" ds:itemID="{B73E6D89-7315-47A5-983C-9F09E195F088}"/>
</file>

<file path=customXml/itemProps4.xml><?xml version="1.0" encoding="utf-8"?>
<ds:datastoreItem xmlns:ds="http://schemas.openxmlformats.org/officeDocument/2006/customXml" ds:itemID="{94992983-157B-436E-B699-7D5033A244E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B777A9E-741B-431A-BBFA-FF8F0EF06BEE}"/>
</file>

<file path=customXml/itemProps6.xml><?xml version="1.0" encoding="utf-8"?>
<ds:datastoreItem xmlns:ds="http://schemas.openxmlformats.org/officeDocument/2006/customXml" ds:itemID="{94992983-157B-436E-B699-7D5033A244E0}"/>
</file>

<file path=customXml/itemProps7.xml><?xml version="1.0" encoding="utf-8"?>
<ds:datastoreItem xmlns:ds="http://schemas.openxmlformats.org/officeDocument/2006/customXml" ds:itemID="{408410A6-9235-4CB6-8A0D-F75FDA3BDCE7}"/>
</file>

<file path=customXml/itemProps8.xml><?xml version="1.0" encoding="utf-8"?>
<ds:datastoreItem xmlns:ds="http://schemas.openxmlformats.org/officeDocument/2006/customXml" ds:itemID="{C35C5718-914E-43D7-914A-D76145CCF33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226</Words>
  <Characters>1202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Isabelle Andersson</Manager>
  <Company>Regeringskansliet RK IT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Isabelle Andersson</dc:creator>
  <cp:lastModifiedBy>Martha Renström</cp:lastModifiedBy>
  <cp:revision>2</cp:revision>
  <cp:lastPrinted>2018-03-27T09:08:00Z</cp:lastPrinted>
  <dcterms:created xsi:type="dcterms:W3CDTF">2018-03-28T07:04:00Z</dcterms:created>
  <dcterms:modified xsi:type="dcterms:W3CDTF">2018-03-28T07:04:00Z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56c3973d-033d-4aef-8c24-6e932d379134</vt:lpwstr>
  </property>
</Properties>
</file>