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7325F6" w14:textId="77777777" w:rsidR="00B07060" w:rsidRDefault="00B07060" w:rsidP="00DA0661">
      <w:pPr>
        <w:pStyle w:val="Rubrik"/>
      </w:pPr>
      <w:bookmarkStart w:id="0" w:name="Start"/>
      <w:bookmarkEnd w:id="0"/>
      <w:r>
        <w:t>Svar på fråga 2020/21:738 av Josef Fransson (SD)</w:t>
      </w:r>
      <w:r>
        <w:br/>
        <w:t>Tillsättning av ambassadörer</w:t>
      </w:r>
    </w:p>
    <w:p w14:paraId="228437CB" w14:textId="77777777" w:rsidR="00B07060" w:rsidRPr="00842683" w:rsidRDefault="00B07060" w:rsidP="002749F7">
      <w:pPr>
        <w:pStyle w:val="Brdtext"/>
      </w:pPr>
      <w:r w:rsidRPr="00842683">
        <w:t>Josef Fransson har frågat mig om regeringen avser att se över regelverket för tillsättning av ambassadörer så att ett krav sk</w:t>
      </w:r>
      <w:bookmarkStart w:id="1" w:name="_GoBack"/>
      <w:bookmarkEnd w:id="1"/>
      <w:r w:rsidRPr="00842683">
        <w:t>a vara att man arbetat med diplomati i ett antal år innan man blir aktuell för uppdrag.</w:t>
      </w:r>
    </w:p>
    <w:p w14:paraId="455D301A" w14:textId="77777777" w:rsidR="00842683" w:rsidRPr="00842683" w:rsidRDefault="00842683" w:rsidP="00842683">
      <w:pPr>
        <w:rPr>
          <w:strike/>
        </w:rPr>
      </w:pPr>
      <w:r w:rsidRPr="00842683">
        <w:t xml:space="preserve">Bemanning av befattningar i utrikesförvaltningen - oavsett nivå - görs utifrån en kravprofil, i vilken anges den kompetens som förväntas av intresserade kandidater. Kandidaternas kompetens bedöms utifrån denna kravprofil. </w:t>
      </w:r>
      <w:r w:rsidRPr="00842683">
        <w:rPr>
          <w:rFonts w:cs="Arial"/>
        </w:rPr>
        <w:t>Vid anställning fästs avseende endast vid sakliga grunder, såsom förtjänst och skicklighet.</w:t>
      </w:r>
    </w:p>
    <w:p w14:paraId="230B289E" w14:textId="77777777" w:rsidR="00842683" w:rsidRPr="00842683" w:rsidRDefault="00842683" w:rsidP="00842683">
      <w:pPr>
        <w:rPr>
          <w:rFonts w:cs="Calibri"/>
        </w:rPr>
      </w:pPr>
      <w:r w:rsidRPr="00842683">
        <w:t>Utrikesdepartementet finner därför ingen anledning att ändra rutinerna för bemanning av chefsbefattningar i utrikesförvaltningen.</w:t>
      </w:r>
    </w:p>
    <w:p w14:paraId="7E2200B3" w14:textId="77777777" w:rsidR="00B07060" w:rsidRPr="00B07060" w:rsidRDefault="00B07060" w:rsidP="006A12F1">
      <w:pPr>
        <w:pStyle w:val="Brdtext"/>
      </w:pPr>
      <w:r w:rsidRPr="00B07060">
        <w:t xml:space="preserve">Stockholm den </w:t>
      </w:r>
      <w:sdt>
        <w:sdtPr>
          <w:id w:val="-1225218591"/>
          <w:placeholder>
            <w:docPart w:val="D17448C31D024E3BA177C04109608B36"/>
          </w:placeholder>
          <w:dataBinding w:prefixMappings="xmlns:ns0='http://lp/documentinfo/RK' " w:xpath="/ns0:DocumentInfo[1]/ns0:BaseInfo[1]/ns0:HeaderDate[1]" w:storeItemID="{00B2CD83-6126-416A-80EC-14C47E58C002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december 2020</w:t>
          </w:r>
        </w:sdtContent>
      </w:sdt>
    </w:p>
    <w:p w14:paraId="7981C1EB" w14:textId="77777777" w:rsidR="00B07060" w:rsidRPr="00B07060" w:rsidRDefault="00B07060" w:rsidP="004E7A8F">
      <w:pPr>
        <w:pStyle w:val="Brdtextutanavstnd"/>
      </w:pPr>
    </w:p>
    <w:p w14:paraId="01F94DFC" w14:textId="77777777" w:rsidR="00B07060" w:rsidRPr="00B07060" w:rsidRDefault="00B07060" w:rsidP="004E7A8F">
      <w:pPr>
        <w:pStyle w:val="Brdtextutanavstnd"/>
      </w:pPr>
    </w:p>
    <w:p w14:paraId="54316887" w14:textId="77777777" w:rsidR="00B07060" w:rsidRPr="00B07060" w:rsidRDefault="00B07060" w:rsidP="00B07060">
      <w:pPr>
        <w:pStyle w:val="Brdtext"/>
        <w:tabs>
          <w:tab w:val="clear" w:pos="1701"/>
          <w:tab w:val="clear" w:pos="3600"/>
          <w:tab w:val="clear" w:pos="5387"/>
          <w:tab w:val="center" w:pos="3727"/>
        </w:tabs>
      </w:pPr>
      <w:r w:rsidRPr="00B07060">
        <w:t>Ann Linde</w:t>
      </w:r>
      <w:r>
        <w:tab/>
      </w:r>
    </w:p>
    <w:sectPr w:rsidR="00B07060" w:rsidRPr="00B07060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6CF7B" w14:textId="77777777" w:rsidR="00B07060" w:rsidRDefault="00B07060" w:rsidP="00A87A54">
      <w:pPr>
        <w:spacing w:after="0" w:line="240" w:lineRule="auto"/>
      </w:pPr>
      <w:r>
        <w:separator/>
      </w:r>
    </w:p>
  </w:endnote>
  <w:endnote w:type="continuationSeparator" w:id="0">
    <w:p w14:paraId="4E37DE00" w14:textId="77777777" w:rsidR="00B07060" w:rsidRDefault="00B0706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656230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E26C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C5D3A7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8A940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F97C47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E12DD4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904894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C3F32DC" w14:textId="77777777" w:rsidTr="00C26068">
      <w:trPr>
        <w:trHeight w:val="227"/>
      </w:trPr>
      <w:tc>
        <w:tcPr>
          <w:tcW w:w="4074" w:type="dxa"/>
        </w:tcPr>
        <w:p w14:paraId="14BEF88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504A4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8ECF1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52A986" w14:textId="77777777" w:rsidR="00B07060" w:rsidRDefault="00B07060" w:rsidP="00A87A54">
      <w:pPr>
        <w:spacing w:after="0" w:line="240" w:lineRule="auto"/>
      </w:pPr>
      <w:r>
        <w:separator/>
      </w:r>
    </w:p>
  </w:footnote>
  <w:footnote w:type="continuationSeparator" w:id="0">
    <w:p w14:paraId="7C200920" w14:textId="77777777" w:rsidR="00B07060" w:rsidRDefault="00B0706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7060" w14:paraId="6D38E50E" w14:textId="77777777" w:rsidTr="00C93EBA">
      <w:trPr>
        <w:trHeight w:val="227"/>
      </w:trPr>
      <w:tc>
        <w:tcPr>
          <w:tcW w:w="5534" w:type="dxa"/>
        </w:tcPr>
        <w:p w14:paraId="28881095" w14:textId="77777777" w:rsidR="00B07060" w:rsidRPr="007D73AB" w:rsidRDefault="00B07060">
          <w:pPr>
            <w:pStyle w:val="Sidhuvud"/>
          </w:pPr>
        </w:p>
      </w:tc>
      <w:tc>
        <w:tcPr>
          <w:tcW w:w="3170" w:type="dxa"/>
          <w:vAlign w:val="bottom"/>
        </w:tcPr>
        <w:p w14:paraId="06F0F56E" w14:textId="77777777" w:rsidR="00B07060" w:rsidRPr="007D73AB" w:rsidRDefault="00B07060" w:rsidP="00340DE0">
          <w:pPr>
            <w:pStyle w:val="Sidhuvud"/>
          </w:pPr>
        </w:p>
      </w:tc>
      <w:tc>
        <w:tcPr>
          <w:tcW w:w="1134" w:type="dxa"/>
        </w:tcPr>
        <w:p w14:paraId="65043382" w14:textId="77777777" w:rsidR="00B07060" w:rsidRDefault="00B07060" w:rsidP="005A703A">
          <w:pPr>
            <w:pStyle w:val="Sidhuvud"/>
          </w:pPr>
        </w:p>
      </w:tc>
    </w:tr>
    <w:tr w:rsidR="00B07060" w14:paraId="0CAC8BE9" w14:textId="77777777" w:rsidTr="00C93EBA">
      <w:trPr>
        <w:trHeight w:val="1928"/>
      </w:trPr>
      <w:tc>
        <w:tcPr>
          <w:tcW w:w="5534" w:type="dxa"/>
        </w:tcPr>
        <w:p w14:paraId="3AB83A54" w14:textId="77777777" w:rsidR="00B07060" w:rsidRPr="00340DE0" w:rsidRDefault="00B0706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BC854D" wp14:editId="4B52B9C2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8A28640" w14:textId="77777777" w:rsidR="00B07060" w:rsidRPr="00710A6C" w:rsidRDefault="00B07060" w:rsidP="00EE3C0F">
          <w:pPr>
            <w:pStyle w:val="Sidhuvud"/>
            <w:rPr>
              <w:b/>
            </w:rPr>
          </w:pPr>
        </w:p>
        <w:p w14:paraId="1E052802" w14:textId="77777777" w:rsidR="00B07060" w:rsidRDefault="00B07060" w:rsidP="00EE3C0F">
          <w:pPr>
            <w:pStyle w:val="Sidhuvud"/>
          </w:pPr>
        </w:p>
        <w:p w14:paraId="46DC97A3" w14:textId="77777777" w:rsidR="00B07060" w:rsidRDefault="00B07060" w:rsidP="00EE3C0F">
          <w:pPr>
            <w:pStyle w:val="Sidhuvud"/>
          </w:pPr>
        </w:p>
        <w:p w14:paraId="17B229ED" w14:textId="77777777" w:rsidR="00B07060" w:rsidRDefault="00B0706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844D3A082874E74B580D8F0F9B887A2"/>
            </w:placeholder>
            <w:showingPlcHdr/>
            <w:dataBinding w:prefixMappings="xmlns:ns0='http://lp/documentinfo/RK' " w:xpath="/ns0:DocumentInfo[1]/ns0:BaseInfo[1]/ns0:Dnr[1]" w:storeItemID="{00B2CD83-6126-416A-80EC-14C47E58C002}"/>
            <w:text/>
          </w:sdtPr>
          <w:sdtEndPr/>
          <w:sdtContent>
            <w:p w14:paraId="28FF172E" w14:textId="77777777" w:rsidR="00B07060" w:rsidRDefault="00B070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4ECE6E86D814A6AA85A013759770D41"/>
            </w:placeholder>
            <w:showingPlcHdr/>
            <w:dataBinding w:prefixMappings="xmlns:ns0='http://lp/documentinfo/RK' " w:xpath="/ns0:DocumentInfo[1]/ns0:BaseInfo[1]/ns0:DocNumber[1]" w:storeItemID="{00B2CD83-6126-416A-80EC-14C47E58C002}"/>
            <w:text/>
          </w:sdtPr>
          <w:sdtEndPr/>
          <w:sdtContent>
            <w:p w14:paraId="5D290E62" w14:textId="77777777" w:rsidR="00B07060" w:rsidRDefault="00B07060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B19BB2B" w14:textId="77777777" w:rsidR="00B07060" w:rsidRDefault="00B07060" w:rsidP="00EE3C0F">
          <w:pPr>
            <w:pStyle w:val="Sidhuvud"/>
          </w:pPr>
        </w:p>
      </w:tc>
      <w:tc>
        <w:tcPr>
          <w:tcW w:w="1134" w:type="dxa"/>
        </w:tcPr>
        <w:p w14:paraId="752E13DE" w14:textId="77777777" w:rsidR="00B07060" w:rsidRDefault="00B07060" w:rsidP="0094502D">
          <w:pPr>
            <w:pStyle w:val="Sidhuvud"/>
          </w:pPr>
        </w:p>
        <w:p w14:paraId="03BD3525" w14:textId="77777777" w:rsidR="00B07060" w:rsidRPr="0094502D" w:rsidRDefault="00B07060" w:rsidP="00EC71A6">
          <w:pPr>
            <w:pStyle w:val="Sidhuvud"/>
          </w:pPr>
        </w:p>
      </w:tc>
    </w:tr>
    <w:tr w:rsidR="00B07060" w14:paraId="2E23013D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81BB4406C194C11A85217D2E88A1E4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280175A" w14:textId="77777777" w:rsidR="00B07060" w:rsidRPr="00B07060" w:rsidRDefault="00B07060" w:rsidP="00340DE0">
              <w:pPr>
                <w:pStyle w:val="Sidhuvud"/>
                <w:rPr>
                  <w:b/>
                </w:rPr>
              </w:pPr>
              <w:r w:rsidRPr="00B07060">
                <w:rPr>
                  <w:b/>
                </w:rPr>
                <w:t>Utrikesdepartementet</w:t>
              </w:r>
            </w:p>
            <w:p w14:paraId="170CA9E5" w14:textId="77777777" w:rsidR="00E855D7" w:rsidRDefault="00B07060" w:rsidP="00340DE0">
              <w:pPr>
                <w:pStyle w:val="Sidhuvud"/>
              </w:pPr>
              <w:r w:rsidRPr="00B07060">
                <w:t>Utrikesministern</w:t>
              </w:r>
            </w:p>
            <w:p w14:paraId="5BDE73A2" w14:textId="77777777" w:rsidR="00E855D7" w:rsidRDefault="00E855D7" w:rsidP="00340DE0">
              <w:pPr>
                <w:pStyle w:val="Sidhuvud"/>
              </w:pPr>
            </w:p>
            <w:p w14:paraId="1C434756" w14:textId="1F0F41BD" w:rsidR="00B07060" w:rsidRPr="00340DE0" w:rsidRDefault="00B07060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5E0B5B966B04649A0732D2C30033878"/>
          </w:placeholder>
          <w:dataBinding w:prefixMappings="xmlns:ns0='http://lp/documentinfo/RK' " w:xpath="/ns0:DocumentInfo[1]/ns0:BaseInfo[1]/ns0:Recipient[1]" w:storeItemID="{00B2CD83-6126-416A-80EC-14C47E58C002}"/>
          <w:text w:multiLine="1"/>
        </w:sdtPr>
        <w:sdtEndPr/>
        <w:sdtContent>
          <w:tc>
            <w:tcPr>
              <w:tcW w:w="3170" w:type="dxa"/>
            </w:tcPr>
            <w:p w14:paraId="5C146696" w14:textId="2759B904" w:rsidR="00B07060" w:rsidRDefault="00B07060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15B0791D" w14:textId="77777777" w:rsidR="00B07060" w:rsidRDefault="00B07060" w:rsidP="003E6020">
          <w:pPr>
            <w:pStyle w:val="Sidhuvud"/>
          </w:pPr>
        </w:p>
      </w:tc>
    </w:tr>
  </w:tbl>
  <w:p w14:paraId="0FF3416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6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721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683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B6C9D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060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0305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55D7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E9960F8"/>
  <w15:docId w15:val="{2C240FF0-9C55-4FFD-83C8-E871BC10F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844D3A082874E74B580D8F0F9B887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29C5A9-2DBA-4036-83EC-9CAAA4ADEFB6}"/>
      </w:docPartPr>
      <w:docPartBody>
        <w:p w:rsidR="00860E11" w:rsidRDefault="00072CFB" w:rsidP="00072CFB">
          <w:pPr>
            <w:pStyle w:val="5844D3A082874E74B580D8F0F9B887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ECE6E86D814A6AA85A013759770D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CF9A0B-0134-4F88-881A-67D4EFED7CB8}"/>
      </w:docPartPr>
      <w:docPartBody>
        <w:p w:rsidR="00860E11" w:rsidRDefault="00072CFB" w:rsidP="00072CFB">
          <w:pPr>
            <w:pStyle w:val="B4ECE6E86D814A6AA85A013759770D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1BB4406C194C11A85217D2E88A1E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8CAF7E-2A4C-48EF-92B4-6FE624E3DE41}"/>
      </w:docPartPr>
      <w:docPartBody>
        <w:p w:rsidR="00860E11" w:rsidRDefault="00072CFB" w:rsidP="00072CFB">
          <w:pPr>
            <w:pStyle w:val="D81BB4406C194C11A85217D2E88A1E4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E0B5B966B04649A0732D2C30033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97E38F-F3F0-4C78-B8CE-03766D5C173C}"/>
      </w:docPartPr>
      <w:docPartBody>
        <w:p w:rsidR="00860E11" w:rsidRDefault="00072CFB" w:rsidP="00072CFB">
          <w:pPr>
            <w:pStyle w:val="E5E0B5B966B04649A0732D2C3003387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7448C31D024E3BA177C04109608B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7FF973-5FEE-4A1D-8144-DD93C15C36AE}"/>
      </w:docPartPr>
      <w:docPartBody>
        <w:p w:rsidR="00860E11" w:rsidRDefault="00072CFB" w:rsidP="00072CFB">
          <w:pPr>
            <w:pStyle w:val="D17448C31D024E3BA177C04109608B3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CFB"/>
    <w:rsid w:val="00072CFB"/>
    <w:rsid w:val="00860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01348555A224236A5E8DB5829FAF67A">
    <w:name w:val="B01348555A224236A5E8DB5829FAF67A"/>
    <w:rsid w:val="00072CFB"/>
  </w:style>
  <w:style w:type="character" w:styleId="Platshllartext">
    <w:name w:val="Placeholder Text"/>
    <w:basedOn w:val="Standardstycketeckensnitt"/>
    <w:uiPriority w:val="99"/>
    <w:semiHidden/>
    <w:rsid w:val="00072CFB"/>
    <w:rPr>
      <w:noProof w:val="0"/>
      <w:color w:val="808080"/>
    </w:rPr>
  </w:style>
  <w:style w:type="paragraph" w:customStyle="1" w:styleId="AF8BF6B352FE469F9608784CFCDAE756">
    <w:name w:val="AF8BF6B352FE469F9608784CFCDAE756"/>
    <w:rsid w:val="00072CFB"/>
  </w:style>
  <w:style w:type="paragraph" w:customStyle="1" w:styleId="5B6FFD2475284F00BBA0C788D34594D8">
    <w:name w:val="5B6FFD2475284F00BBA0C788D34594D8"/>
    <w:rsid w:val="00072CFB"/>
  </w:style>
  <w:style w:type="paragraph" w:customStyle="1" w:styleId="1EA1218D2B984F74B4D01E76A1565F3D">
    <w:name w:val="1EA1218D2B984F74B4D01E76A1565F3D"/>
    <w:rsid w:val="00072CFB"/>
  </w:style>
  <w:style w:type="paragraph" w:customStyle="1" w:styleId="5844D3A082874E74B580D8F0F9B887A2">
    <w:name w:val="5844D3A082874E74B580D8F0F9B887A2"/>
    <w:rsid w:val="00072CFB"/>
  </w:style>
  <w:style w:type="paragraph" w:customStyle="1" w:styleId="B4ECE6E86D814A6AA85A013759770D41">
    <w:name w:val="B4ECE6E86D814A6AA85A013759770D41"/>
    <w:rsid w:val="00072CFB"/>
  </w:style>
  <w:style w:type="paragraph" w:customStyle="1" w:styleId="E4408E0AF07140609768213A9F00D063">
    <w:name w:val="E4408E0AF07140609768213A9F00D063"/>
    <w:rsid w:val="00072CFB"/>
  </w:style>
  <w:style w:type="paragraph" w:customStyle="1" w:styleId="1E9BADE290104B01896BBADB81928899">
    <w:name w:val="1E9BADE290104B01896BBADB81928899"/>
    <w:rsid w:val="00072CFB"/>
  </w:style>
  <w:style w:type="paragraph" w:customStyle="1" w:styleId="D0DD4C0343734519AF7F3A8776A30D61">
    <w:name w:val="D0DD4C0343734519AF7F3A8776A30D61"/>
    <w:rsid w:val="00072CFB"/>
  </w:style>
  <w:style w:type="paragraph" w:customStyle="1" w:styleId="D81BB4406C194C11A85217D2E88A1E43">
    <w:name w:val="D81BB4406C194C11A85217D2E88A1E43"/>
    <w:rsid w:val="00072CFB"/>
  </w:style>
  <w:style w:type="paragraph" w:customStyle="1" w:styleId="E5E0B5B966B04649A0732D2C30033878">
    <w:name w:val="E5E0B5B966B04649A0732D2C30033878"/>
    <w:rsid w:val="00072CFB"/>
  </w:style>
  <w:style w:type="paragraph" w:customStyle="1" w:styleId="B4ECE6E86D814A6AA85A013759770D411">
    <w:name w:val="B4ECE6E86D814A6AA85A013759770D411"/>
    <w:rsid w:val="00072C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81BB4406C194C11A85217D2E88A1E431">
    <w:name w:val="D81BB4406C194C11A85217D2E88A1E431"/>
    <w:rsid w:val="00072C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EF64CC1B484315B7D06412F25F27FF">
    <w:name w:val="CBEF64CC1B484315B7D06412F25F27FF"/>
    <w:rsid w:val="00072CFB"/>
  </w:style>
  <w:style w:type="paragraph" w:customStyle="1" w:styleId="E0FDC54410534D23BE25AF878608F5B3">
    <w:name w:val="E0FDC54410534D23BE25AF878608F5B3"/>
    <w:rsid w:val="00072CFB"/>
  </w:style>
  <w:style w:type="paragraph" w:customStyle="1" w:styleId="C584426F59E44C0787AF080659F62045">
    <w:name w:val="C584426F59E44C0787AF080659F62045"/>
    <w:rsid w:val="00072CFB"/>
  </w:style>
  <w:style w:type="paragraph" w:customStyle="1" w:styleId="7D46099C3AB44E17AB15CCAB213CB4CF">
    <w:name w:val="7D46099C3AB44E17AB15CCAB213CB4CF"/>
    <w:rsid w:val="00072CFB"/>
  </w:style>
  <w:style w:type="paragraph" w:customStyle="1" w:styleId="5CCFD52356D24861A30A12FF6AD5056C">
    <w:name w:val="5CCFD52356D24861A30A12FF6AD5056C"/>
    <w:rsid w:val="00072CFB"/>
  </w:style>
  <w:style w:type="paragraph" w:customStyle="1" w:styleId="D17448C31D024E3BA177C04109608B36">
    <w:name w:val="D17448C31D024E3BA177C04109608B36"/>
    <w:rsid w:val="00072CFB"/>
  </w:style>
  <w:style w:type="paragraph" w:customStyle="1" w:styleId="C0A4531DD8AE47DEBD76EEF2F6A4ADC9">
    <w:name w:val="C0A4531DD8AE47DEBD76EEF2F6A4ADC9"/>
    <w:rsid w:val="00072C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2020-12-09T00:00:00</HeaderDate>
    <Office/>
    <Dnr/>
    <ParagrafNr/>
    <DocumentTitle/>
    <VisitingAddress/>
    <Extra1/>
    <Extra2/>
    <Extra3>Josef Fransson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a632c9a5-dfb2-4740-a457-392ffe7235a5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7BA21-B033-4958-9EE1-A94C5A511A8C}"/>
</file>

<file path=customXml/itemProps2.xml><?xml version="1.0" encoding="utf-8"?>
<ds:datastoreItem xmlns:ds="http://schemas.openxmlformats.org/officeDocument/2006/customXml" ds:itemID="{00B2CD83-6126-416A-80EC-14C47E58C002}"/>
</file>

<file path=customXml/itemProps3.xml><?xml version="1.0" encoding="utf-8"?>
<ds:datastoreItem xmlns:ds="http://schemas.openxmlformats.org/officeDocument/2006/customXml" ds:itemID="{30648918-CE98-4837-9C2E-550DE99B83A3}"/>
</file>

<file path=customXml/itemProps4.xml><?xml version="1.0" encoding="utf-8"?>
<ds:datastoreItem xmlns:ds="http://schemas.openxmlformats.org/officeDocument/2006/customXml" ds:itemID="{4CE3A796-0FD7-4A0C-A714-0EEEE223924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CC86ACC-FC69-4B5F-B007-45B51D9CB7BC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0E2BD3D1-D7A1-4006-89FA-AA68879C320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4548074-05A7-4F90-BAF5-8D3D2391F246}"/>
</file>

<file path=customXml/itemProps8.xml><?xml version="1.0" encoding="utf-8"?>
<ds:datastoreItem xmlns:ds="http://schemas.openxmlformats.org/officeDocument/2006/customXml" ds:itemID="{A56120A5-E557-422D-8C62-DACB9885176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123</Words>
  <Characters>657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738 av Josef Fransson (SD) Tillsättning av ambassadörer.docx</dc:title>
  <dc:subject/>
  <dc:creator>Eva-Lena Gustafsson</dc:creator>
  <cp:keywords/>
  <dc:description/>
  <cp:lastModifiedBy>Eva-Lena Gustafsson</cp:lastModifiedBy>
  <cp:revision>2</cp:revision>
  <dcterms:created xsi:type="dcterms:W3CDTF">2020-12-09T08:06:00Z</dcterms:created>
  <dcterms:modified xsi:type="dcterms:W3CDTF">2020-12-09T08:06:00Z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a9689ca7-a90a-4ba3-8de8-67dc32e7dc11</vt:lpwstr>
  </property>
</Properties>
</file>