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79DD" w14:textId="77777777" w:rsidR="009B7484" w:rsidRDefault="009B7484" w:rsidP="00DA0661">
      <w:pPr>
        <w:pStyle w:val="Rubrik"/>
      </w:pPr>
      <w:bookmarkStart w:id="0" w:name="Start"/>
      <w:bookmarkStart w:id="1" w:name="_Hlk40039032"/>
      <w:bookmarkEnd w:id="0"/>
      <w:r>
        <w:t>Svar på fråga 2019/20:1315 av Lotta Olsson (M)</w:t>
      </w:r>
      <w:r>
        <w:br/>
        <w:t>Grundlagsfrågor</w:t>
      </w:r>
    </w:p>
    <w:p w14:paraId="3041A2C6" w14:textId="07527BF9" w:rsidR="00ED70B6" w:rsidRDefault="009B7484" w:rsidP="009B7484">
      <w:pPr>
        <w:pStyle w:val="Brdtext"/>
      </w:pPr>
      <w:r>
        <w:t>Lotta Olsson har frågat mig på vilket sätt jag kommer att agera för att värna våra grundlagar och för att förhindra inskränkningar i meddelarfriheten i våra kommuner i enlighet med grundlagen</w:t>
      </w:r>
      <w:r w:rsidR="008B7EBC">
        <w:t>.</w:t>
      </w:r>
    </w:p>
    <w:p w14:paraId="054F5662" w14:textId="77777777" w:rsidR="00ED70B6" w:rsidRDefault="00C76670" w:rsidP="006A12F1">
      <w:pPr>
        <w:pStyle w:val="Brdtext"/>
      </w:pPr>
      <w:r>
        <w:t xml:space="preserve">Tryck- och yttrandefriheten </w:t>
      </w:r>
      <w:r w:rsidR="007801CB">
        <w:t>utgör</w:t>
      </w:r>
      <w:r>
        <w:t xml:space="preserve"> en av grundpelarna i vår demokrati. </w:t>
      </w:r>
      <w:r w:rsidR="00546D51">
        <w:t>Det t</w:t>
      </w:r>
      <w:r w:rsidR="008C0C06">
        <w:t>ryck- och yttrandefrihetsrättsliga systemet</w:t>
      </w:r>
      <w:r w:rsidR="008C0C06" w:rsidRPr="008C0C06">
        <w:t xml:space="preserve"> vilar på</w:t>
      </w:r>
      <w:r w:rsidR="00546D51">
        <w:t xml:space="preserve"> </w:t>
      </w:r>
      <w:r w:rsidR="008C0C06" w:rsidRPr="008C0C06">
        <w:t xml:space="preserve">ett antal grundprinciper som syftar till att ge ett särskilt starkt skydd för </w:t>
      </w:r>
      <w:r w:rsidR="008C0C06">
        <w:t xml:space="preserve">yttrandefriheten i </w:t>
      </w:r>
      <w:r w:rsidR="00466417">
        <w:t xml:space="preserve">vissa </w:t>
      </w:r>
      <w:r w:rsidR="00016C19">
        <w:t>medi</w:t>
      </w:r>
      <w:r w:rsidR="00466417">
        <w:t>er</w:t>
      </w:r>
      <w:r w:rsidR="008A77A2">
        <w:t xml:space="preserve">. </w:t>
      </w:r>
    </w:p>
    <w:p w14:paraId="648672FD" w14:textId="52BF05D3" w:rsidR="0044432D" w:rsidRDefault="00651BA3" w:rsidP="006A12F1">
      <w:pPr>
        <w:pStyle w:val="Brdtext"/>
      </w:pPr>
      <w:r>
        <w:t>En sådan grundprincip är meddelarfriheten</w:t>
      </w:r>
      <w:r w:rsidR="00A60AC3">
        <w:t>. Tillsammans med offentlighetsprincipen skapar den förutsättningar för medi</w:t>
      </w:r>
      <w:r w:rsidR="00466417">
        <w:t>erna</w:t>
      </w:r>
      <w:r w:rsidR="00A60AC3">
        <w:t xml:space="preserve"> och enskilda att granska </w:t>
      </w:r>
      <w:r w:rsidR="006749AD">
        <w:t xml:space="preserve">den politiska </w:t>
      </w:r>
      <w:r w:rsidR="00A60AC3">
        <w:t xml:space="preserve">makten, avslöja missförhållanden och i övrigt ge medborgarna insyn i annars slutna verksamheter. </w:t>
      </w:r>
    </w:p>
    <w:p w14:paraId="707A642B" w14:textId="5AF96C38" w:rsidR="008B7EBC" w:rsidRDefault="006C6DBC" w:rsidP="006A12F1">
      <w:pPr>
        <w:pStyle w:val="Brdtext"/>
      </w:pPr>
      <w:bookmarkStart w:id="2" w:name="_Hlk40105661"/>
      <w:r>
        <w:t>Regleringen är</w:t>
      </w:r>
      <w:r w:rsidR="00FF13EC">
        <w:t xml:space="preserve"> </w:t>
      </w:r>
      <w:r>
        <w:t xml:space="preserve">tydlig, både i fråga om vilka rättigheter grundlagarna ger och vilka begränsningar som gäller </w:t>
      </w:r>
      <w:r w:rsidR="00FF13EC">
        <w:t>för</w:t>
      </w:r>
      <w:r>
        <w:t xml:space="preserve"> grundlagsskyddet.</w:t>
      </w:r>
      <w:r w:rsidR="002466C4">
        <w:t xml:space="preserve"> </w:t>
      </w:r>
      <w:r w:rsidR="00A60AC3">
        <w:t>Jag förutsätter</w:t>
      </w:r>
      <w:r w:rsidR="00FF13EC">
        <w:t xml:space="preserve"> </w:t>
      </w:r>
      <w:r w:rsidR="00DF039D">
        <w:t>givetvis</w:t>
      </w:r>
      <w:r w:rsidR="00A60AC3">
        <w:t xml:space="preserve"> att såväl kommuner som andra offentliga organ</w:t>
      </w:r>
      <w:r>
        <w:t xml:space="preserve"> respekterar dessa rättigheter</w:t>
      </w:r>
      <w:r w:rsidR="001F5956">
        <w:t>.</w:t>
      </w:r>
      <w:r w:rsidR="002466C4">
        <w:t xml:space="preserve"> </w:t>
      </w:r>
      <w:bookmarkEnd w:id="2"/>
    </w:p>
    <w:p w14:paraId="2DB978FC" w14:textId="77777777" w:rsidR="00A75822" w:rsidRDefault="00A75822" w:rsidP="006A12F1">
      <w:pPr>
        <w:pStyle w:val="Brdtext"/>
      </w:pPr>
    </w:p>
    <w:p w14:paraId="7463718E" w14:textId="77777777" w:rsidR="009B7484" w:rsidRDefault="009B7484" w:rsidP="006749AD">
      <w:pPr>
        <w:pStyle w:val="Brdtext"/>
      </w:pPr>
      <w:r>
        <w:t xml:space="preserve">Stockholm den </w:t>
      </w:r>
      <w:sdt>
        <w:sdtPr>
          <w:id w:val="-1225218591"/>
          <w:placeholder>
            <w:docPart w:val="3DB430BF67E34851BA5560F5CF0AE04A"/>
          </w:placeholder>
          <w:dataBinding w:prefixMappings="xmlns:ns0='http://lp/documentinfo/RK' " w:xpath="/ns0:DocumentInfo[1]/ns0:BaseInfo[1]/ns0:HeaderDate[1]" w:storeItemID="{D88827BB-ABF7-480C-BB97-3BDA6AC7CDCF}"/>
          <w:date w:fullDate="2020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66C4">
            <w:t>26 maj 2020</w:t>
          </w:r>
        </w:sdtContent>
      </w:sdt>
    </w:p>
    <w:p w14:paraId="26085517" w14:textId="77777777" w:rsidR="00FF13EC" w:rsidRDefault="00FF13EC" w:rsidP="00C50C4B">
      <w:pPr>
        <w:pStyle w:val="Brdtextutanavstnd"/>
      </w:pPr>
    </w:p>
    <w:p w14:paraId="0E6683A7" w14:textId="77777777" w:rsidR="00F4596C" w:rsidRDefault="00F4596C" w:rsidP="00C50C4B">
      <w:pPr>
        <w:pStyle w:val="Brdtextutanavstnd"/>
      </w:pPr>
    </w:p>
    <w:p w14:paraId="24D65DF0" w14:textId="77777777" w:rsidR="00F4596C" w:rsidRDefault="00F4596C" w:rsidP="00C50C4B">
      <w:pPr>
        <w:pStyle w:val="Brdtextutanavstnd"/>
      </w:pPr>
    </w:p>
    <w:p w14:paraId="28B51A9D" w14:textId="018D4D2D" w:rsidR="009B7484" w:rsidRDefault="00A60AC3" w:rsidP="00C50C4B">
      <w:pPr>
        <w:pStyle w:val="Brdtextutanavstnd"/>
      </w:pPr>
      <w:bookmarkStart w:id="3" w:name="_GoBack"/>
      <w:bookmarkEnd w:id="3"/>
      <w:r>
        <w:t>Morgan Johansson</w:t>
      </w:r>
      <w:bookmarkEnd w:id="1"/>
    </w:p>
    <w:sectPr w:rsidR="009B7484" w:rsidSect="00340A04">
      <w:footerReference w:type="default" r:id="rId13"/>
      <w:headerReference w:type="first" r:id="rId14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FDE4A" w14:textId="77777777" w:rsidR="009B7484" w:rsidRDefault="009B7484" w:rsidP="00A87A54">
      <w:pPr>
        <w:spacing w:after="0" w:line="240" w:lineRule="auto"/>
      </w:pPr>
      <w:r>
        <w:separator/>
      </w:r>
    </w:p>
  </w:endnote>
  <w:endnote w:type="continuationSeparator" w:id="0">
    <w:p w14:paraId="6FAFA089" w14:textId="77777777" w:rsidR="009B7484" w:rsidRDefault="009B74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4E7B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8A5E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32B3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DCAF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1CEB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33D31" w14:textId="77777777" w:rsidR="009B7484" w:rsidRDefault="009B7484" w:rsidP="00A87A54">
      <w:pPr>
        <w:spacing w:after="0" w:line="240" w:lineRule="auto"/>
      </w:pPr>
      <w:r>
        <w:separator/>
      </w:r>
    </w:p>
  </w:footnote>
  <w:footnote w:type="continuationSeparator" w:id="0">
    <w:p w14:paraId="34FF691A" w14:textId="77777777" w:rsidR="009B7484" w:rsidRDefault="009B74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7484" w14:paraId="519794C9" w14:textId="77777777" w:rsidTr="00C93EBA">
      <w:trPr>
        <w:trHeight w:val="227"/>
      </w:trPr>
      <w:tc>
        <w:tcPr>
          <w:tcW w:w="5534" w:type="dxa"/>
        </w:tcPr>
        <w:p w14:paraId="1081C303" w14:textId="77777777" w:rsidR="009B7484" w:rsidRPr="007D73AB" w:rsidRDefault="009B7484">
          <w:pPr>
            <w:pStyle w:val="Sidhuvud"/>
          </w:pPr>
        </w:p>
      </w:tc>
      <w:tc>
        <w:tcPr>
          <w:tcW w:w="3170" w:type="dxa"/>
          <w:vAlign w:val="bottom"/>
        </w:tcPr>
        <w:p w14:paraId="5D230043" w14:textId="77777777" w:rsidR="009B7484" w:rsidRPr="007D73AB" w:rsidRDefault="009B7484" w:rsidP="00340DE0">
          <w:pPr>
            <w:pStyle w:val="Sidhuvud"/>
          </w:pPr>
        </w:p>
      </w:tc>
      <w:tc>
        <w:tcPr>
          <w:tcW w:w="1134" w:type="dxa"/>
        </w:tcPr>
        <w:p w14:paraId="22CDF0B2" w14:textId="77777777" w:rsidR="009B7484" w:rsidRDefault="009B7484" w:rsidP="005A703A">
          <w:pPr>
            <w:pStyle w:val="Sidhuvud"/>
          </w:pPr>
        </w:p>
      </w:tc>
    </w:tr>
    <w:tr w:rsidR="009B7484" w14:paraId="1FC4463B" w14:textId="77777777" w:rsidTr="00C93EBA">
      <w:trPr>
        <w:trHeight w:val="1928"/>
      </w:trPr>
      <w:tc>
        <w:tcPr>
          <w:tcW w:w="5534" w:type="dxa"/>
        </w:tcPr>
        <w:p w14:paraId="3F33BEBB" w14:textId="77777777" w:rsidR="009B7484" w:rsidRPr="00340DE0" w:rsidRDefault="009B74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5D3EC" wp14:editId="6E8FD2CF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28F25C" w14:textId="77777777" w:rsidR="009B7484" w:rsidRPr="00710A6C" w:rsidRDefault="009B7484" w:rsidP="00EE3C0F">
          <w:pPr>
            <w:pStyle w:val="Sidhuvud"/>
            <w:rPr>
              <w:b/>
            </w:rPr>
          </w:pPr>
        </w:p>
        <w:p w14:paraId="20E698E1" w14:textId="77777777" w:rsidR="009B7484" w:rsidRDefault="009B7484" w:rsidP="00EE3C0F">
          <w:pPr>
            <w:pStyle w:val="Sidhuvud"/>
          </w:pPr>
        </w:p>
        <w:p w14:paraId="4983A0F7" w14:textId="77777777" w:rsidR="009B7484" w:rsidRDefault="009B7484" w:rsidP="00EE3C0F">
          <w:pPr>
            <w:pStyle w:val="Sidhuvud"/>
          </w:pPr>
        </w:p>
        <w:p w14:paraId="59C30A88" w14:textId="77777777" w:rsidR="009B7484" w:rsidRDefault="009B74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56EF655A634CA9A753F9FB1FCED0FF"/>
            </w:placeholder>
            <w:dataBinding w:prefixMappings="xmlns:ns0='http://lp/documentinfo/RK' " w:xpath="/ns0:DocumentInfo[1]/ns0:BaseInfo[1]/ns0:Dnr[1]" w:storeItemID="{D88827BB-ABF7-480C-BB97-3BDA6AC7CDCF}"/>
            <w:text/>
          </w:sdtPr>
          <w:sdtEndPr/>
          <w:sdtContent>
            <w:p w14:paraId="2A77E557" w14:textId="77777777" w:rsidR="009B7484" w:rsidRDefault="009B7484" w:rsidP="00EE3C0F">
              <w:pPr>
                <w:pStyle w:val="Sidhuvud"/>
              </w:pPr>
              <w:r>
                <w:t>Ju2020/01771/POL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7AD2607A3445FD83905F708FD1DBDB"/>
            </w:placeholder>
            <w:showingPlcHdr/>
            <w:dataBinding w:prefixMappings="xmlns:ns0='http://lp/documentinfo/RK' " w:xpath="/ns0:DocumentInfo[1]/ns0:BaseInfo[1]/ns0:DocNumber[1]" w:storeItemID="{D88827BB-ABF7-480C-BB97-3BDA6AC7CDCF}"/>
            <w:text/>
          </w:sdtPr>
          <w:sdtEndPr/>
          <w:sdtContent>
            <w:p w14:paraId="54A5FD97" w14:textId="77777777" w:rsidR="009B7484" w:rsidRDefault="009B74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FE7287" w14:textId="77777777" w:rsidR="009B7484" w:rsidRDefault="009B7484" w:rsidP="00EE3C0F">
          <w:pPr>
            <w:pStyle w:val="Sidhuvud"/>
          </w:pPr>
        </w:p>
      </w:tc>
      <w:tc>
        <w:tcPr>
          <w:tcW w:w="1134" w:type="dxa"/>
        </w:tcPr>
        <w:p w14:paraId="027C9BBC" w14:textId="77777777" w:rsidR="009B7484" w:rsidRDefault="009B7484" w:rsidP="0094502D">
          <w:pPr>
            <w:pStyle w:val="Sidhuvud"/>
          </w:pPr>
        </w:p>
        <w:p w14:paraId="016F23FD" w14:textId="77777777" w:rsidR="009B7484" w:rsidRPr="0094502D" w:rsidRDefault="009B7484" w:rsidP="00EC71A6">
          <w:pPr>
            <w:pStyle w:val="Sidhuvud"/>
          </w:pPr>
        </w:p>
      </w:tc>
    </w:tr>
    <w:tr w:rsidR="009B7484" w14:paraId="071A4F0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2E72EDE0CEC4DACB14B60B5285CB61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24227D" w14:textId="77777777" w:rsidR="00493C1A" w:rsidRPr="00493C1A" w:rsidRDefault="00493C1A" w:rsidP="00340DE0">
              <w:pPr>
                <w:pStyle w:val="Sidhuvud"/>
                <w:rPr>
                  <w:b/>
                  <w:bCs/>
                </w:rPr>
              </w:pPr>
              <w:r w:rsidRPr="00493C1A">
                <w:rPr>
                  <w:b/>
                  <w:bCs/>
                </w:rPr>
                <w:t>Justitiedepartementet</w:t>
              </w:r>
            </w:p>
            <w:p w14:paraId="47C6FB14" w14:textId="3F846EA4" w:rsidR="009B7484" w:rsidRPr="00340DE0" w:rsidRDefault="00493C1A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B6B000F7AE4F2CBFD115A95C1D2EEF"/>
          </w:placeholder>
          <w:dataBinding w:prefixMappings="xmlns:ns0='http://lp/documentinfo/RK' " w:xpath="/ns0:DocumentInfo[1]/ns0:BaseInfo[1]/ns0:Recipient[1]" w:storeItemID="{D88827BB-ABF7-480C-BB97-3BDA6AC7CDCF}"/>
          <w:text w:multiLine="1"/>
        </w:sdtPr>
        <w:sdtEndPr/>
        <w:sdtContent>
          <w:tc>
            <w:tcPr>
              <w:tcW w:w="3170" w:type="dxa"/>
            </w:tcPr>
            <w:p w14:paraId="379AF70F" w14:textId="77777777" w:rsidR="009B7484" w:rsidRDefault="009B74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04D2DD" w14:textId="77777777" w:rsidR="009B7484" w:rsidRDefault="009B7484" w:rsidP="003E6020">
          <w:pPr>
            <w:pStyle w:val="Sidhuvud"/>
          </w:pPr>
        </w:p>
      </w:tc>
    </w:tr>
  </w:tbl>
  <w:p w14:paraId="175601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8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C19"/>
    <w:rsid w:val="00017197"/>
    <w:rsid w:val="0001725B"/>
    <w:rsid w:val="000203B0"/>
    <w:rsid w:val="000205ED"/>
    <w:rsid w:val="0002184E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48C8"/>
    <w:rsid w:val="000656A1"/>
    <w:rsid w:val="00066BC9"/>
    <w:rsid w:val="0007033C"/>
    <w:rsid w:val="000707E9"/>
    <w:rsid w:val="00072C86"/>
    <w:rsid w:val="00072FFC"/>
    <w:rsid w:val="00073B75"/>
    <w:rsid w:val="000748E6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9A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56"/>
    <w:rsid w:val="001F6BBE"/>
    <w:rsid w:val="00201498"/>
    <w:rsid w:val="0020262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6A"/>
    <w:rsid w:val="00227E43"/>
    <w:rsid w:val="002315F5"/>
    <w:rsid w:val="00232EC3"/>
    <w:rsid w:val="00233D52"/>
    <w:rsid w:val="002370B3"/>
    <w:rsid w:val="00237147"/>
    <w:rsid w:val="00242AD1"/>
    <w:rsid w:val="0024412C"/>
    <w:rsid w:val="002466C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1A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A0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32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417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C1A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D51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7A8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5C1"/>
    <w:rsid w:val="005C6F80"/>
    <w:rsid w:val="005D07C2"/>
    <w:rsid w:val="005E2F29"/>
    <w:rsid w:val="005E400D"/>
    <w:rsid w:val="005E4E79"/>
    <w:rsid w:val="005E5CE7"/>
    <w:rsid w:val="005E790C"/>
    <w:rsid w:val="005F08C5"/>
    <w:rsid w:val="00602D0A"/>
    <w:rsid w:val="00604782"/>
    <w:rsid w:val="00605718"/>
    <w:rsid w:val="00605C66"/>
    <w:rsid w:val="00606310"/>
    <w:rsid w:val="00607814"/>
    <w:rsid w:val="0061051B"/>
    <w:rsid w:val="00610D87"/>
    <w:rsid w:val="00610E88"/>
    <w:rsid w:val="006175D7"/>
    <w:rsid w:val="006176E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BA3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9AD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20A"/>
    <w:rsid w:val="006B4A30"/>
    <w:rsid w:val="006B7569"/>
    <w:rsid w:val="006C28EE"/>
    <w:rsid w:val="006C2AAA"/>
    <w:rsid w:val="006C4FF1"/>
    <w:rsid w:val="006C6DBC"/>
    <w:rsid w:val="006D2998"/>
    <w:rsid w:val="006D3188"/>
    <w:rsid w:val="006D5159"/>
    <w:rsid w:val="006D6779"/>
    <w:rsid w:val="006E08FC"/>
    <w:rsid w:val="006F204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1CB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453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063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4F0"/>
    <w:rsid w:val="00895C2A"/>
    <w:rsid w:val="008A03E9"/>
    <w:rsid w:val="008A0A0D"/>
    <w:rsid w:val="008A3961"/>
    <w:rsid w:val="008A4CEA"/>
    <w:rsid w:val="008A7506"/>
    <w:rsid w:val="008A77A2"/>
    <w:rsid w:val="008B1603"/>
    <w:rsid w:val="008B20ED"/>
    <w:rsid w:val="008B6135"/>
    <w:rsid w:val="008B7BEB"/>
    <w:rsid w:val="008B7EBC"/>
    <w:rsid w:val="008C02B8"/>
    <w:rsid w:val="008C0C0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139"/>
    <w:rsid w:val="009279B2"/>
    <w:rsid w:val="00935814"/>
    <w:rsid w:val="0094502D"/>
    <w:rsid w:val="00946561"/>
    <w:rsid w:val="00946B39"/>
    <w:rsid w:val="00947013"/>
    <w:rsid w:val="0095062C"/>
    <w:rsid w:val="00957CED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748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2B8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AC3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822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0F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511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0B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29C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C4B"/>
    <w:rsid w:val="00C55FE8"/>
    <w:rsid w:val="00C63EC4"/>
    <w:rsid w:val="00C64CD9"/>
    <w:rsid w:val="00C670F8"/>
    <w:rsid w:val="00C6780B"/>
    <w:rsid w:val="00C73A90"/>
    <w:rsid w:val="00C7667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8D7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B36"/>
    <w:rsid w:val="00DE18F5"/>
    <w:rsid w:val="00DE73D2"/>
    <w:rsid w:val="00DF039D"/>
    <w:rsid w:val="00DF5BFB"/>
    <w:rsid w:val="00DF5CD6"/>
    <w:rsid w:val="00E022DA"/>
    <w:rsid w:val="00E024BC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2AE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11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0B6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96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C30"/>
    <w:rsid w:val="00FE1DCC"/>
    <w:rsid w:val="00FE2B19"/>
    <w:rsid w:val="00FF0538"/>
    <w:rsid w:val="00FF13E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26900D"/>
  <w15:docId w15:val="{7E4F87F3-F948-4592-BE52-2CF9F42B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56EF655A634CA9A753F9FB1FCED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E6565-D982-4125-8638-CE1143D22C24}"/>
      </w:docPartPr>
      <w:docPartBody>
        <w:p w:rsidR="00453D95" w:rsidRDefault="009F0908" w:rsidP="009F0908">
          <w:pPr>
            <w:pStyle w:val="8756EF655A634CA9A753F9FB1FCED0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7AD2607A3445FD83905F708FD1D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C6E1F-CEC7-4418-A681-11EDFB6ECD6D}"/>
      </w:docPartPr>
      <w:docPartBody>
        <w:p w:rsidR="00453D95" w:rsidRDefault="009F0908" w:rsidP="009F0908">
          <w:pPr>
            <w:pStyle w:val="5E7AD2607A3445FD83905F708FD1DB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E72EDE0CEC4DACB14B60B5285CB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D7BAE-C9C1-4182-8EA6-801B35B59A81}"/>
      </w:docPartPr>
      <w:docPartBody>
        <w:p w:rsidR="00453D95" w:rsidRDefault="009F0908" w:rsidP="009F0908">
          <w:pPr>
            <w:pStyle w:val="62E72EDE0CEC4DACB14B60B5285CB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B6B000F7AE4F2CBFD115A95C1D2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EA490-639D-49B8-A9FA-4DB3E0A78712}"/>
      </w:docPartPr>
      <w:docPartBody>
        <w:p w:rsidR="00453D95" w:rsidRDefault="009F0908" w:rsidP="009F0908">
          <w:pPr>
            <w:pStyle w:val="B1B6B000F7AE4F2CBFD115A95C1D2E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B430BF67E34851BA5560F5CF0AE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8EA04-4F90-4C27-9705-989CDF5F8019}"/>
      </w:docPartPr>
      <w:docPartBody>
        <w:p w:rsidR="00453D95" w:rsidRDefault="009F0908" w:rsidP="009F0908">
          <w:pPr>
            <w:pStyle w:val="3DB430BF67E34851BA5560F5CF0AE0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08"/>
    <w:rsid w:val="00453D95"/>
    <w:rsid w:val="009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AC70A3A6814F85B0B96A2552356600">
    <w:name w:val="9AAC70A3A6814F85B0B96A2552356600"/>
    <w:rsid w:val="009F0908"/>
  </w:style>
  <w:style w:type="character" w:styleId="Platshllartext">
    <w:name w:val="Placeholder Text"/>
    <w:basedOn w:val="Standardstycketeckensnitt"/>
    <w:uiPriority w:val="99"/>
    <w:semiHidden/>
    <w:rsid w:val="009F0908"/>
    <w:rPr>
      <w:noProof w:val="0"/>
      <w:color w:val="808080"/>
    </w:rPr>
  </w:style>
  <w:style w:type="paragraph" w:customStyle="1" w:styleId="62D6042627BD482D8B92BE58CB6385A7">
    <w:name w:val="62D6042627BD482D8B92BE58CB6385A7"/>
    <w:rsid w:val="009F0908"/>
  </w:style>
  <w:style w:type="paragraph" w:customStyle="1" w:styleId="CAF7406409A34C97A0D4419530102AFB">
    <w:name w:val="CAF7406409A34C97A0D4419530102AFB"/>
    <w:rsid w:val="009F0908"/>
  </w:style>
  <w:style w:type="paragraph" w:customStyle="1" w:styleId="BEFF5B83AC0842F2B6B82A05AD780D29">
    <w:name w:val="BEFF5B83AC0842F2B6B82A05AD780D29"/>
    <w:rsid w:val="009F0908"/>
  </w:style>
  <w:style w:type="paragraph" w:customStyle="1" w:styleId="8756EF655A634CA9A753F9FB1FCED0FF">
    <w:name w:val="8756EF655A634CA9A753F9FB1FCED0FF"/>
    <w:rsid w:val="009F0908"/>
  </w:style>
  <w:style w:type="paragraph" w:customStyle="1" w:styleId="5E7AD2607A3445FD83905F708FD1DBDB">
    <w:name w:val="5E7AD2607A3445FD83905F708FD1DBDB"/>
    <w:rsid w:val="009F0908"/>
  </w:style>
  <w:style w:type="paragraph" w:customStyle="1" w:styleId="EC494EFA8DBF454087F6E69FC04ABE66">
    <w:name w:val="EC494EFA8DBF454087F6E69FC04ABE66"/>
    <w:rsid w:val="009F0908"/>
  </w:style>
  <w:style w:type="paragraph" w:customStyle="1" w:styleId="1D6E8962F9EF415DA8128D0062466303">
    <w:name w:val="1D6E8962F9EF415DA8128D0062466303"/>
    <w:rsid w:val="009F0908"/>
  </w:style>
  <w:style w:type="paragraph" w:customStyle="1" w:styleId="FB794B57BC7547D78E30382176A2738F">
    <w:name w:val="FB794B57BC7547D78E30382176A2738F"/>
    <w:rsid w:val="009F0908"/>
  </w:style>
  <w:style w:type="paragraph" w:customStyle="1" w:styleId="62E72EDE0CEC4DACB14B60B5285CB61E">
    <w:name w:val="62E72EDE0CEC4DACB14B60B5285CB61E"/>
    <w:rsid w:val="009F0908"/>
  </w:style>
  <w:style w:type="paragraph" w:customStyle="1" w:styleId="B1B6B000F7AE4F2CBFD115A95C1D2EEF">
    <w:name w:val="B1B6B000F7AE4F2CBFD115A95C1D2EEF"/>
    <w:rsid w:val="009F0908"/>
  </w:style>
  <w:style w:type="paragraph" w:customStyle="1" w:styleId="4F24E99EA0D74A138397418A95E43DCA">
    <w:name w:val="4F24E99EA0D74A138397418A95E43DCA"/>
    <w:rsid w:val="009F0908"/>
  </w:style>
  <w:style w:type="paragraph" w:customStyle="1" w:styleId="577A40886EB74FE7BA73DA1E5D19144C">
    <w:name w:val="577A40886EB74FE7BA73DA1E5D19144C"/>
    <w:rsid w:val="009F0908"/>
  </w:style>
  <w:style w:type="paragraph" w:customStyle="1" w:styleId="6F340E01D2B84F7BA254F2BA415599E9">
    <w:name w:val="6F340E01D2B84F7BA254F2BA415599E9"/>
    <w:rsid w:val="009F0908"/>
  </w:style>
  <w:style w:type="paragraph" w:customStyle="1" w:styleId="88E855980AE94A60842080C3315C1951">
    <w:name w:val="88E855980AE94A60842080C3315C1951"/>
    <w:rsid w:val="009F0908"/>
  </w:style>
  <w:style w:type="paragraph" w:customStyle="1" w:styleId="59544344D2F5457888D21395F01D4203">
    <w:name w:val="59544344D2F5457888D21395F01D4203"/>
    <w:rsid w:val="009F0908"/>
  </w:style>
  <w:style w:type="paragraph" w:customStyle="1" w:styleId="3DB430BF67E34851BA5560F5CF0AE04A">
    <w:name w:val="3DB430BF67E34851BA5560F5CF0AE04A"/>
    <w:rsid w:val="009F0908"/>
  </w:style>
  <w:style w:type="paragraph" w:customStyle="1" w:styleId="406DCBA678B54718A5A6BD754BD6DD8F">
    <w:name w:val="406DCBA678B54718A5A6BD754BD6DD8F"/>
    <w:rsid w:val="009F0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2020-05-26T00:00:00</HeaderDate>
    <Office/>
    <Dnr>Ju2020/01771/POL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ced97258-ff10-4ae9-842a-dd40bed4dd70</RD_Svarsid>
  </documentManagement>
</p:properties>
</file>

<file path=customXml/itemProps1.xml><?xml version="1.0" encoding="utf-8"?>
<ds:datastoreItem xmlns:ds="http://schemas.openxmlformats.org/officeDocument/2006/customXml" ds:itemID="{D266D387-5292-4935-B1E6-664A9EBAD7AF}"/>
</file>

<file path=customXml/itemProps2.xml><?xml version="1.0" encoding="utf-8"?>
<ds:datastoreItem xmlns:ds="http://schemas.openxmlformats.org/officeDocument/2006/customXml" ds:itemID="{9C35255C-5BD6-4116-A57E-CF7AFCB1B4EB}"/>
</file>

<file path=customXml/itemProps3.xml><?xml version="1.0" encoding="utf-8"?>
<ds:datastoreItem xmlns:ds="http://schemas.openxmlformats.org/officeDocument/2006/customXml" ds:itemID="{D88827BB-ABF7-480C-BB97-3BDA6AC7CDCF}"/>
</file>

<file path=customXml/itemProps4.xml><?xml version="1.0" encoding="utf-8"?>
<ds:datastoreItem xmlns:ds="http://schemas.openxmlformats.org/officeDocument/2006/customXml" ds:itemID="{F364865F-B30A-4986-B635-C7297E5369B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360936-208F-44F3-9623-3F7C19953D2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458B357-830B-4645-9E19-E7E8CED6070B}"/>
</file>

<file path=customXml/itemProps7.xml><?xml version="1.0" encoding="utf-8"?>
<ds:datastoreItem xmlns:ds="http://schemas.openxmlformats.org/officeDocument/2006/customXml" ds:itemID="{049C143E-F02F-4832-95E7-21433F28D7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1315 av Lotta Olsson (M) Grundlagsfrågor.docx</dc:title>
  <dc:subject/>
  <dc:creator>Zlata Tuco</dc:creator>
  <cp:keywords/>
  <dc:description/>
  <cp:lastModifiedBy>Gunilla Hansson-Böe</cp:lastModifiedBy>
  <cp:revision>3</cp:revision>
  <dcterms:created xsi:type="dcterms:W3CDTF">2020-05-26T08:27:00Z</dcterms:created>
  <dcterms:modified xsi:type="dcterms:W3CDTF">2020-05-26T08:27:00Z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de99d8a2-94ec-45dc-b6ae-474da064b0ad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