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98A55" w14:textId="593133C6" w:rsidR="00AB2460" w:rsidRPr="003248CD" w:rsidRDefault="000B1C11" w:rsidP="00BE368D">
      <w:pPr>
        <w:spacing w:after="0"/>
        <w:rPr>
          <w:rFonts w:asciiTheme="majorHAnsi" w:hAnsiTheme="majorHAnsi" w:cstheme="majorHAnsi"/>
          <w:sz w:val="26"/>
          <w:szCs w:val="26"/>
        </w:rPr>
      </w:pPr>
      <w:r w:rsidRPr="003248CD">
        <w:rPr>
          <w:rFonts w:asciiTheme="majorHAnsi" w:hAnsiTheme="majorHAnsi" w:cstheme="majorHAnsi"/>
          <w:sz w:val="26"/>
          <w:szCs w:val="26"/>
        </w:rPr>
        <w:t xml:space="preserve">Svar på fråga </w:t>
      </w:r>
      <w:r w:rsidR="003248CD" w:rsidRPr="003248CD">
        <w:rPr>
          <w:rFonts w:asciiTheme="majorHAnsi" w:hAnsiTheme="majorHAnsi" w:cstheme="majorHAnsi"/>
          <w:sz w:val="26"/>
          <w:szCs w:val="26"/>
        </w:rPr>
        <w:t xml:space="preserve">2020/21:2084 av Björn Söder (SD) Relationerna till Israel </w:t>
      </w:r>
    </w:p>
    <w:p w14:paraId="3A28BCE1" w14:textId="77777777" w:rsidR="00C310DB" w:rsidRDefault="000B1C11" w:rsidP="00BE368D">
      <w:pPr>
        <w:autoSpaceDE w:val="0"/>
        <w:autoSpaceDN w:val="0"/>
        <w:adjustRightInd w:val="0"/>
        <w:spacing w:after="0"/>
        <w:rPr>
          <w:rFonts w:ascii="Garamond" w:hAnsi="Garamond"/>
        </w:rPr>
      </w:pPr>
      <w:r>
        <w:br/>
      </w:r>
    </w:p>
    <w:p w14:paraId="45C0D4BE" w14:textId="145FCC2E" w:rsidR="003248CD" w:rsidRDefault="00A843BD" w:rsidP="00BE368D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15AD4">
        <w:rPr>
          <w:rFonts w:ascii="Garamond" w:hAnsi="Garamond"/>
        </w:rPr>
        <w:t>Björn Söder</w:t>
      </w:r>
      <w:r w:rsidR="000B1C11" w:rsidRPr="00515AD4">
        <w:rPr>
          <w:rFonts w:ascii="Garamond" w:hAnsi="Garamond"/>
        </w:rPr>
        <w:t xml:space="preserve"> har frågat </w:t>
      </w:r>
      <w:r w:rsidR="00116F4B" w:rsidRPr="00515AD4">
        <w:rPr>
          <w:rFonts w:ascii="Garamond" w:hAnsi="Garamond"/>
        </w:rPr>
        <w:t xml:space="preserve">mig </w:t>
      </w:r>
      <w:r w:rsidR="003248CD">
        <w:rPr>
          <w:rFonts w:ascii="Garamond" w:hAnsi="Garamond"/>
        </w:rPr>
        <w:t xml:space="preserve">om </w:t>
      </w:r>
      <w:r w:rsidR="003248CD" w:rsidRPr="003248CD">
        <w:t>jag avser</w:t>
      </w:r>
      <w:r w:rsidR="003248CD" w:rsidRPr="003248CD">
        <w:rPr>
          <w:rFonts w:cs="TimesNewRomanPSMT"/>
        </w:rPr>
        <w:t xml:space="preserve"> att vidta några konkreta åtgärder för att förbättra Sveriges relation till Israel, och hur ser de i så fall ut.</w:t>
      </w:r>
    </w:p>
    <w:p w14:paraId="5AAE1562" w14:textId="63773BF9" w:rsidR="00E97998" w:rsidRPr="00515AD4" w:rsidRDefault="00E97998" w:rsidP="00BE368D">
      <w:pPr>
        <w:spacing w:after="0"/>
        <w:rPr>
          <w:rFonts w:ascii="Garamond" w:hAnsi="Garamond"/>
        </w:rPr>
      </w:pPr>
    </w:p>
    <w:p w14:paraId="3D264688" w14:textId="7A7D7929" w:rsidR="003248CD" w:rsidRPr="00CA75A9" w:rsidRDefault="00CA75A9" w:rsidP="00BE368D">
      <w:pPr>
        <w:pStyle w:val="Brdtext"/>
      </w:pPr>
      <w:r>
        <w:t>Jag har vid tidigare tillfällen svarat på liknande frågor</w:t>
      </w:r>
      <w:r>
        <w:rPr>
          <w:rFonts w:ascii="Garamond" w:eastAsia="Times New Roman" w:hAnsi="Garamond" w:cs="Arial"/>
        </w:rPr>
        <w:t xml:space="preserve"> och hänvisar därför till de</w:t>
      </w:r>
      <w:r w:rsidR="00016640">
        <w:rPr>
          <w:rFonts w:ascii="Garamond" w:eastAsia="Times New Roman" w:hAnsi="Garamond" w:cs="Arial"/>
        </w:rPr>
        <w:t>t senaste i raden av dessa</w:t>
      </w:r>
      <w:r>
        <w:rPr>
          <w:rFonts w:ascii="Garamond" w:eastAsia="Times New Roman" w:hAnsi="Garamond" w:cs="Arial"/>
        </w:rPr>
        <w:t xml:space="preserve">: </w:t>
      </w:r>
      <w:bookmarkStart w:id="0" w:name="_Hlk66174293"/>
      <w:r w:rsidR="004D4525" w:rsidRPr="00CA75A9">
        <w:rPr>
          <w:rFonts w:cs="Arial"/>
          <w:color w:val="000000"/>
          <w:shd w:val="clear" w:color="auto" w:fill="FFFFFF"/>
        </w:rPr>
        <w:t>2019/20:1063</w:t>
      </w:r>
      <w:bookmarkEnd w:id="0"/>
      <w:r w:rsidR="00016640">
        <w:rPr>
          <w:rFonts w:cs="Arial"/>
          <w:color w:val="000000"/>
          <w:shd w:val="clear" w:color="auto" w:fill="FFFFFF"/>
        </w:rPr>
        <w:t>.</w:t>
      </w:r>
    </w:p>
    <w:p w14:paraId="7F9AC8DF" w14:textId="4B901ED5" w:rsidR="00040793" w:rsidRDefault="00040793" w:rsidP="00BE368D">
      <w:pPr>
        <w:autoSpaceDE w:val="0"/>
        <w:autoSpaceDN w:val="0"/>
        <w:adjustRightInd w:val="0"/>
        <w:spacing w:after="0"/>
        <w:rPr>
          <w:rFonts w:ascii="Garamond" w:eastAsia="Times New Roman" w:hAnsi="Garamond"/>
        </w:rPr>
      </w:pPr>
    </w:p>
    <w:p w14:paraId="4D122917" w14:textId="5C47AC11" w:rsidR="000B1C11" w:rsidRDefault="000B1C11" w:rsidP="00BE368D">
      <w:pPr>
        <w:pStyle w:val="Brdtext"/>
      </w:pPr>
      <w:r>
        <w:t>Stockholm den</w:t>
      </w:r>
      <w:r w:rsidR="00515AD4">
        <w:t xml:space="preserve"> </w:t>
      </w:r>
      <w:r w:rsidR="003248CD">
        <w:t>17 mars</w:t>
      </w:r>
      <w:r>
        <w:t xml:space="preserve"> </w:t>
      </w:r>
      <w:r w:rsidR="0083745C">
        <w:t>2021</w:t>
      </w:r>
    </w:p>
    <w:p w14:paraId="47573E07" w14:textId="77777777" w:rsidR="0066067E" w:rsidRDefault="0066067E" w:rsidP="00BE368D">
      <w:pPr>
        <w:pStyle w:val="Brdtext"/>
      </w:pPr>
    </w:p>
    <w:p w14:paraId="3DB6D729" w14:textId="504EC62E" w:rsidR="00C04A88" w:rsidRPr="000B1C11" w:rsidRDefault="000B1C11" w:rsidP="00BE368D">
      <w:pPr>
        <w:pStyle w:val="Brdtext"/>
      </w:pPr>
      <w:r>
        <w:t>Ann Lind</w:t>
      </w:r>
      <w:r w:rsidR="00203FBD">
        <w:t>e</w:t>
      </w:r>
    </w:p>
    <w:sectPr w:rsidR="00C04A88" w:rsidRPr="000B1C1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6072" w14:textId="77777777" w:rsidR="00AE1DAA" w:rsidRDefault="00AE1DAA" w:rsidP="00A87A54">
      <w:pPr>
        <w:spacing w:after="0" w:line="240" w:lineRule="auto"/>
      </w:pPr>
      <w:r>
        <w:separator/>
      </w:r>
    </w:p>
  </w:endnote>
  <w:endnote w:type="continuationSeparator" w:id="0">
    <w:p w14:paraId="667CD518" w14:textId="77777777" w:rsidR="00AE1DAA" w:rsidRDefault="00AE1D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3CBE6" w14:textId="77777777" w:rsidR="00AE1DAA" w:rsidRDefault="00AE1DAA" w:rsidP="00A87A54">
      <w:pPr>
        <w:spacing w:after="0" w:line="240" w:lineRule="auto"/>
      </w:pPr>
      <w:r>
        <w:separator/>
      </w:r>
    </w:p>
  </w:footnote>
  <w:footnote w:type="continuationSeparator" w:id="0">
    <w:p w14:paraId="527AA63F" w14:textId="77777777" w:rsidR="00AE1DAA" w:rsidRDefault="00AE1D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ECA766" w14:textId="77777777" w:rsidR="0066067E" w:rsidRPr="0066067E" w:rsidRDefault="0066067E" w:rsidP="00340DE0">
              <w:pPr>
                <w:pStyle w:val="Sidhuvud"/>
                <w:rPr>
                  <w:b/>
                </w:rPr>
              </w:pPr>
              <w:r w:rsidRPr="0066067E">
                <w:rPr>
                  <w:b/>
                </w:rPr>
                <w:t>Utrikesdepartementet</w:t>
              </w:r>
            </w:p>
            <w:p w14:paraId="647A2A25" w14:textId="149C556B" w:rsidR="0066067E" w:rsidRDefault="0066067E" w:rsidP="00340DE0">
              <w:pPr>
                <w:pStyle w:val="Sidhuvud"/>
              </w:pPr>
              <w:r w:rsidRPr="0066067E">
                <w:t>Utrikesministern</w:t>
              </w:r>
            </w:p>
            <w:p w14:paraId="4C859A6D" w14:textId="3C82160C" w:rsidR="00442025" w:rsidRDefault="00442025" w:rsidP="00340DE0">
              <w:pPr>
                <w:pStyle w:val="Sidhuvud"/>
              </w:pPr>
            </w:p>
            <w:p w14:paraId="467A39C3" w14:textId="21D292F9" w:rsidR="00C04A88" w:rsidRPr="00340DE0" w:rsidRDefault="0066067E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265D2EAE" w:rsidR="00C04A88" w:rsidRDefault="00312077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442025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2F88"/>
    <w:rsid w:val="0000412C"/>
    <w:rsid w:val="00004D5C"/>
    <w:rsid w:val="00005F68"/>
    <w:rsid w:val="00006CA7"/>
    <w:rsid w:val="00006FC9"/>
    <w:rsid w:val="000128EB"/>
    <w:rsid w:val="00012B00"/>
    <w:rsid w:val="00014EF6"/>
    <w:rsid w:val="00016640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E2C"/>
    <w:rsid w:val="00040793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136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C11"/>
    <w:rsid w:val="000B56A9"/>
    <w:rsid w:val="000C61D1"/>
    <w:rsid w:val="000D0446"/>
    <w:rsid w:val="000D31A9"/>
    <w:rsid w:val="000D370F"/>
    <w:rsid w:val="000D5449"/>
    <w:rsid w:val="000D6CA8"/>
    <w:rsid w:val="000D7110"/>
    <w:rsid w:val="000E12D9"/>
    <w:rsid w:val="000E431B"/>
    <w:rsid w:val="000E59A9"/>
    <w:rsid w:val="000E638A"/>
    <w:rsid w:val="000E6472"/>
    <w:rsid w:val="000F00B8"/>
    <w:rsid w:val="000F0B0A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3AB7"/>
    <w:rsid w:val="0011413E"/>
    <w:rsid w:val="00116BC4"/>
    <w:rsid w:val="00116F4B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2F5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1773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521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6723"/>
    <w:rsid w:val="001D761A"/>
    <w:rsid w:val="001E0BD5"/>
    <w:rsid w:val="001E1A13"/>
    <w:rsid w:val="001E1E08"/>
    <w:rsid w:val="001E20CC"/>
    <w:rsid w:val="001E2BF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3FBD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6FC1"/>
    <w:rsid w:val="00237147"/>
    <w:rsid w:val="00237940"/>
    <w:rsid w:val="00242AD1"/>
    <w:rsid w:val="0024412C"/>
    <w:rsid w:val="0024537C"/>
    <w:rsid w:val="002579BE"/>
    <w:rsid w:val="00260D2D"/>
    <w:rsid w:val="00261975"/>
    <w:rsid w:val="00264503"/>
    <w:rsid w:val="00271D00"/>
    <w:rsid w:val="00274AA3"/>
    <w:rsid w:val="00275872"/>
    <w:rsid w:val="00280FC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E91"/>
    <w:rsid w:val="002A39EF"/>
    <w:rsid w:val="002A65E7"/>
    <w:rsid w:val="002A6820"/>
    <w:rsid w:val="002B00E5"/>
    <w:rsid w:val="002B2CF5"/>
    <w:rsid w:val="002B616D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D32"/>
    <w:rsid w:val="00310561"/>
    <w:rsid w:val="00311D8C"/>
    <w:rsid w:val="00312077"/>
    <w:rsid w:val="0031273D"/>
    <w:rsid w:val="003128E2"/>
    <w:rsid w:val="003153D9"/>
    <w:rsid w:val="00321621"/>
    <w:rsid w:val="00323EF7"/>
    <w:rsid w:val="003240E1"/>
    <w:rsid w:val="003248CD"/>
    <w:rsid w:val="00326C03"/>
    <w:rsid w:val="00327474"/>
    <w:rsid w:val="003277B5"/>
    <w:rsid w:val="003342B4"/>
    <w:rsid w:val="00335536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23"/>
    <w:rsid w:val="003503DD"/>
    <w:rsid w:val="00350696"/>
    <w:rsid w:val="00350C92"/>
    <w:rsid w:val="003542C5"/>
    <w:rsid w:val="00356575"/>
    <w:rsid w:val="003602B4"/>
    <w:rsid w:val="00360397"/>
    <w:rsid w:val="0036482C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5E0D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54C"/>
    <w:rsid w:val="003D4CA1"/>
    <w:rsid w:val="003D4D9F"/>
    <w:rsid w:val="003D6C46"/>
    <w:rsid w:val="003D7B03"/>
    <w:rsid w:val="003E30BD"/>
    <w:rsid w:val="003E38CE"/>
    <w:rsid w:val="003E4C12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15C26"/>
    <w:rsid w:val="0042068E"/>
    <w:rsid w:val="00422030"/>
    <w:rsid w:val="00422A7F"/>
    <w:rsid w:val="004258A8"/>
    <w:rsid w:val="00426213"/>
    <w:rsid w:val="00431A7B"/>
    <w:rsid w:val="0043623F"/>
    <w:rsid w:val="00437459"/>
    <w:rsid w:val="00441D70"/>
    <w:rsid w:val="00442025"/>
    <w:rsid w:val="004425C2"/>
    <w:rsid w:val="004451EF"/>
    <w:rsid w:val="00445604"/>
    <w:rsid w:val="00446342"/>
    <w:rsid w:val="00446BAE"/>
    <w:rsid w:val="004508BA"/>
    <w:rsid w:val="00453B51"/>
    <w:rsid w:val="004557F3"/>
    <w:rsid w:val="0045607E"/>
    <w:rsid w:val="00456DC3"/>
    <w:rsid w:val="0046337E"/>
    <w:rsid w:val="00464CA1"/>
    <w:rsid w:val="004660C8"/>
    <w:rsid w:val="0046620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15D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39E"/>
    <w:rsid w:val="004D452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D68"/>
    <w:rsid w:val="004F4021"/>
    <w:rsid w:val="004F5640"/>
    <w:rsid w:val="004F6525"/>
    <w:rsid w:val="004F6FE2"/>
    <w:rsid w:val="004F79F2"/>
    <w:rsid w:val="005011D9"/>
    <w:rsid w:val="005013E6"/>
    <w:rsid w:val="0050238B"/>
    <w:rsid w:val="00505654"/>
    <w:rsid w:val="00505905"/>
    <w:rsid w:val="00511A1B"/>
    <w:rsid w:val="00511A68"/>
    <w:rsid w:val="005121C0"/>
    <w:rsid w:val="005121FF"/>
    <w:rsid w:val="00513E7D"/>
    <w:rsid w:val="00514A67"/>
    <w:rsid w:val="00515AD4"/>
    <w:rsid w:val="0052055B"/>
    <w:rsid w:val="00520A46"/>
    <w:rsid w:val="00521192"/>
    <w:rsid w:val="0052127C"/>
    <w:rsid w:val="00526AEB"/>
    <w:rsid w:val="005302E0"/>
    <w:rsid w:val="005341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EF"/>
    <w:rsid w:val="0058703B"/>
    <w:rsid w:val="00595EDE"/>
    <w:rsid w:val="00596E2B"/>
    <w:rsid w:val="005A0CBA"/>
    <w:rsid w:val="005A121E"/>
    <w:rsid w:val="005A2022"/>
    <w:rsid w:val="005A3272"/>
    <w:rsid w:val="005A5193"/>
    <w:rsid w:val="005A6034"/>
    <w:rsid w:val="005A73DF"/>
    <w:rsid w:val="005A7AC1"/>
    <w:rsid w:val="005B115A"/>
    <w:rsid w:val="005B2862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D29"/>
    <w:rsid w:val="005E7399"/>
    <w:rsid w:val="005E790C"/>
    <w:rsid w:val="005F08C5"/>
    <w:rsid w:val="005F0CE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057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18C7"/>
    <w:rsid w:val="00647FD7"/>
    <w:rsid w:val="00650080"/>
    <w:rsid w:val="00651F17"/>
    <w:rsid w:val="0065382D"/>
    <w:rsid w:val="0065454A"/>
    <w:rsid w:val="00654B4D"/>
    <w:rsid w:val="0065559D"/>
    <w:rsid w:val="00655A40"/>
    <w:rsid w:val="0066067E"/>
    <w:rsid w:val="00660D84"/>
    <w:rsid w:val="0066133A"/>
    <w:rsid w:val="00663196"/>
    <w:rsid w:val="0066378C"/>
    <w:rsid w:val="006700F0"/>
    <w:rsid w:val="006706EA"/>
    <w:rsid w:val="00670A48"/>
    <w:rsid w:val="00672419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EE0"/>
    <w:rsid w:val="006D2998"/>
    <w:rsid w:val="006D3188"/>
    <w:rsid w:val="006D5159"/>
    <w:rsid w:val="006D6779"/>
    <w:rsid w:val="006E0490"/>
    <w:rsid w:val="006E08FC"/>
    <w:rsid w:val="006E2F4F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86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45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CE6"/>
    <w:rsid w:val="008573B9"/>
    <w:rsid w:val="0085782D"/>
    <w:rsid w:val="00862100"/>
    <w:rsid w:val="00863BB7"/>
    <w:rsid w:val="008730FD"/>
    <w:rsid w:val="00873DA1"/>
    <w:rsid w:val="00875298"/>
    <w:rsid w:val="00875DDD"/>
    <w:rsid w:val="00881002"/>
    <w:rsid w:val="008817A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697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123C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17FA5"/>
    <w:rsid w:val="00920684"/>
    <w:rsid w:val="009251F6"/>
    <w:rsid w:val="009279B2"/>
    <w:rsid w:val="00935814"/>
    <w:rsid w:val="0094502D"/>
    <w:rsid w:val="00946561"/>
    <w:rsid w:val="00946B39"/>
    <w:rsid w:val="00947013"/>
    <w:rsid w:val="0095062C"/>
    <w:rsid w:val="0095351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5F17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62D"/>
    <w:rsid w:val="009E18D6"/>
    <w:rsid w:val="009E4DCA"/>
    <w:rsid w:val="009E53C8"/>
    <w:rsid w:val="009E7B92"/>
    <w:rsid w:val="009F19C0"/>
    <w:rsid w:val="009F4B55"/>
    <w:rsid w:val="009F505F"/>
    <w:rsid w:val="00A00AE4"/>
    <w:rsid w:val="00A00D24"/>
    <w:rsid w:val="00A0129C"/>
    <w:rsid w:val="00A01F5C"/>
    <w:rsid w:val="00A020F3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C18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3BD"/>
    <w:rsid w:val="00A8483F"/>
    <w:rsid w:val="00A870B0"/>
    <w:rsid w:val="00A8728A"/>
    <w:rsid w:val="00A87A54"/>
    <w:rsid w:val="00AA105C"/>
    <w:rsid w:val="00AA1809"/>
    <w:rsid w:val="00AA1FFE"/>
    <w:rsid w:val="00AA3F2E"/>
    <w:rsid w:val="00AA43C3"/>
    <w:rsid w:val="00AA57ED"/>
    <w:rsid w:val="00AA72F4"/>
    <w:rsid w:val="00AB10E7"/>
    <w:rsid w:val="00AB2460"/>
    <w:rsid w:val="00AB4D25"/>
    <w:rsid w:val="00AB5033"/>
    <w:rsid w:val="00AB5298"/>
    <w:rsid w:val="00AB5519"/>
    <w:rsid w:val="00AB6313"/>
    <w:rsid w:val="00AB71DD"/>
    <w:rsid w:val="00AC15C5"/>
    <w:rsid w:val="00AD0E75"/>
    <w:rsid w:val="00AE1DAA"/>
    <w:rsid w:val="00AE6704"/>
    <w:rsid w:val="00AE77EB"/>
    <w:rsid w:val="00AE7BD8"/>
    <w:rsid w:val="00AE7C33"/>
    <w:rsid w:val="00AE7D02"/>
    <w:rsid w:val="00AF0BB7"/>
    <w:rsid w:val="00AF0BDE"/>
    <w:rsid w:val="00AF0EDE"/>
    <w:rsid w:val="00AF42B1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170D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2AD6"/>
    <w:rsid w:val="00B556E8"/>
    <w:rsid w:val="00B55E70"/>
    <w:rsid w:val="00B60238"/>
    <w:rsid w:val="00B640A8"/>
    <w:rsid w:val="00B64962"/>
    <w:rsid w:val="00B666E2"/>
    <w:rsid w:val="00B66AC0"/>
    <w:rsid w:val="00B7080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DB9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2142"/>
    <w:rsid w:val="00BD4D7E"/>
    <w:rsid w:val="00BE0567"/>
    <w:rsid w:val="00BE18F0"/>
    <w:rsid w:val="00BE1BAF"/>
    <w:rsid w:val="00BE2D0F"/>
    <w:rsid w:val="00BE302F"/>
    <w:rsid w:val="00BE3210"/>
    <w:rsid w:val="00BE350E"/>
    <w:rsid w:val="00BE368D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0DB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E5F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6C"/>
    <w:rsid w:val="00C9061B"/>
    <w:rsid w:val="00C93EBA"/>
    <w:rsid w:val="00C942C9"/>
    <w:rsid w:val="00CA0BD8"/>
    <w:rsid w:val="00CA2FD7"/>
    <w:rsid w:val="00CA69E3"/>
    <w:rsid w:val="00CA6B28"/>
    <w:rsid w:val="00CA72BB"/>
    <w:rsid w:val="00CA75A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2E5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15185"/>
    <w:rsid w:val="00D20DA7"/>
    <w:rsid w:val="00D22C4C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10C"/>
    <w:rsid w:val="00D74B7C"/>
    <w:rsid w:val="00D76068"/>
    <w:rsid w:val="00D76B01"/>
    <w:rsid w:val="00D804A2"/>
    <w:rsid w:val="00D84704"/>
    <w:rsid w:val="00D84BF9"/>
    <w:rsid w:val="00D921FD"/>
    <w:rsid w:val="00D93714"/>
    <w:rsid w:val="00D93FD2"/>
    <w:rsid w:val="00D94034"/>
    <w:rsid w:val="00D95424"/>
    <w:rsid w:val="00D96717"/>
    <w:rsid w:val="00D97470"/>
    <w:rsid w:val="00DA4084"/>
    <w:rsid w:val="00DA56ED"/>
    <w:rsid w:val="00DA5A54"/>
    <w:rsid w:val="00DA5C0D"/>
    <w:rsid w:val="00DB11E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44EE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857E9"/>
    <w:rsid w:val="00E90CAA"/>
    <w:rsid w:val="00E93339"/>
    <w:rsid w:val="00E95645"/>
    <w:rsid w:val="00E96532"/>
    <w:rsid w:val="00E973A0"/>
    <w:rsid w:val="00E97998"/>
    <w:rsid w:val="00EA1688"/>
    <w:rsid w:val="00EA1AFC"/>
    <w:rsid w:val="00EA2317"/>
    <w:rsid w:val="00EA3A7D"/>
    <w:rsid w:val="00EA4C83"/>
    <w:rsid w:val="00EB18D2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0B57"/>
    <w:rsid w:val="00ED441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670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30630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3B6"/>
    <w:rsid w:val="00F8015D"/>
    <w:rsid w:val="00F829C7"/>
    <w:rsid w:val="00F834AA"/>
    <w:rsid w:val="00F848D6"/>
    <w:rsid w:val="00F859AE"/>
    <w:rsid w:val="00F861C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B7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B1C1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35002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077098"/>
    <w:rsid w:val="00172C73"/>
    <w:rsid w:val="001B7791"/>
    <w:rsid w:val="009E5F38"/>
    <w:rsid w:val="00B82808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B82808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  <w:style w:type="paragraph" w:customStyle="1" w:styleId="991202F8925A44DCB2BD3E894194F86F">
    <w:name w:val="991202F8925A44DCB2BD3E894194F86F"/>
    <w:rsid w:val="00B82808"/>
  </w:style>
  <w:style w:type="paragraph" w:customStyle="1" w:styleId="3B4E760D3C064E74B2467F06D97FD225">
    <w:name w:val="3B4E760D3C064E74B2467F06D97FD225"/>
    <w:rsid w:val="00B82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8edfbc5c-ea09-46a4-a202-7ebdd7547218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SY2CVNDC5XDY-369191429-14547</_dlc_DocId>
    <_dlc_DocIdUrl xmlns="a9ec56ab-dea3-443b-ae99-35f2199b5204">
      <Url>https://dhs.sp.regeringskansliet.se/yta/ud-mk_ur/_layouts/15/DocIdRedir.aspx?ID=SY2CVNDC5XDY-369191429-14547</Url>
      <Description>SY2CVNDC5XDY-369191429-14547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F927-4227-4309-A180-DC21E60D9738}"/>
</file>

<file path=customXml/itemProps2.xml><?xml version="1.0" encoding="utf-8"?>
<ds:datastoreItem xmlns:ds="http://schemas.openxmlformats.org/officeDocument/2006/customXml" ds:itemID="{D4DADA86-0847-4B2C-8EC1-0E2ECC3562BF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D4DADA86-0847-4B2C-8EC1-0E2ECC3562BF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2445650-F1CF-415A-BBC7-4757B415274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A9B2552-95C5-4B8C-8D70-C7952B5B2B4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2445650-F1CF-415A-BBC7-4757B4152741}"/>
</file>

<file path=customXml/itemProps8.xml><?xml version="1.0" encoding="utf-8"?>
<ds:datastoreItem xmlns:ds="http://schemas.openxmlformats.org/officeDocument/2006/customXml" ds:itemID="{4D0FB929-7C0A-4B22-A840-EC8C3BCF28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62</Words>
  <Characters>332</Characters>
  <Application>Microsoft Office Word</Application>
  <DocSecurity>4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2084 av Björn Söder (SD) Relationerna till Israel.docx</dc:title>
  <dc:subject/>
  <dc:creator>Tove Lyssarides</dc:creator>
  <cp:keywords/>
  <dc:description/>
  <cp:lastModifiedBy>Eva-Lena Gustafsson</cp:lastModifiedBy>
  <cp:revision>2</cp:revision>
  <dcterms:created xsi:type="dcterms:W3CDTF">2021-03-17T09:00:00Z</dcterms:created>
  <dcterms:modified xsi:type="dcterms:W3CDTF">2021-03-17T09:00:00Z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3aef3163-4b24-4b44-8c52-b335b5830a88</vt:lpwstr>
  </property>
</Properties>
</file>