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9988F" w14:textId="4BBE5944" w:rsidR="00E371EF" w:rsidRDefault="00E371EF" w:rsidP="00E371EF">
      <w:pPr>
        <w:pStyle w:val="Rubrik"/>
      </w:pPr>
      <w:r w:rsidRPr="00E371EF">
        <w:t>Svar på fråga 201</w:t>
      </w:r>
      <w:r w:rsidR="00907DBE">
        <w:t>8</w:t>
      </w:r>
      <w:r w:rsidRPr="00E371EF">
        <w:t>/1</w:t>
      </w:r>
      <w:r w:rsidR="00907DBE">
        <w:t>9</w:t>
      </w:r>
      <w:r w:rsidRPr="00E371EF">
        <w:t>:</w:t>
      </w:r>
      <w:r w:rsidR="0067297E">
        <w:t>903</w:t>
      </w:r>
      <w:r w:rsidRPr="00E371EF">
        <w:t xml:space="preserve"> av </w:t>
      </w:r>
      <w:proofErr w:type="spellStart"/>
      <w:r w:rsidR="00A12A31">
        <w:t>Amineh</w:t>
      </w:r>
      <w:proofErr w:type="spellEnd"/>
      <w:r w:rsidR="00A12A31">
        <w:t xml:space="preserve"> </w:t>
      </w:r>
      <w:proofErr w:type="spellStart"/>
      <w:r w:rsidR="00A12A31">
        <w:t>Kakabaveh</w:t>
      </w:r>
      <w:proofErr w:type="spellEnd"/>
      <w:r w:rsidR="00907DBE">
        <w:t xml:space="preserve"> </w:t>
      </w:r>
      <w:r w:rsidRPr="00E371EF">
        <w:t>(</w:t>
      </w:r>
      <w:r w:rsidR="00A12A31">
        <w:t>V</w:t>
      </w:r>
      <w:r w:rsidRPr="00E371EF">
        <w:t xml:space="preserve">) </w:t>
      </w:r>
      <w:r w:rsidR="00A12A31">
        <w:t>Mänskliga rättigheter</w:t>
      </w:r>
      <w:r w:rsidR="00907DBE">
        <w:t xml:space="preserve"> i </w:t>
      </w:r>
      <w:r w:rsidRPr="00E371EF">
        <w:t>Iran</w:t>
      </w:r>
    </w:p>
    <w:p w14:paraId="3DEE8BAD" w14:textId="0606C1FF" w:rsidR="00E371EF" w:rsidRPr="00E371EF" w:rsidRDefault="00A12A31" w:rsidP="00E371EF">
      <w:pPr>
        <w:pStyle w:val="Brdtext"/>
      </w:pPr>
      <w:proofErr w:type="spellStart"/>
      <w:r>
        <w:t>Amineh</w:t>
      </w:r>
      <w:proofErr w:type="spellEnd"/>
      <w:r>
        <w:t xml:space="preserve"> </w:t>
      </w:r>
      <w:proofErr w:type="spellStart"/>
      <w:r>
        <w:t>Kakabaveh</w:t>
      </w:r>
      <w:proofErr w:type="spellEnd"/>
      <w:r w:rsidR="003B1855" w:rsidRPr="00D205F5">
        <w:t xml:space="preserve"> har frågat mig </w:t>
      </w:r>
      <w:r>
        <w:t xml:space="preserve">vad jag tänker kräva när det gäller respekten för mänskliga rättigheter och frigivning av bland andra </w:t>
      </w:r>
      <w:proofErr w:type="spellStart"/>
      <w:r>
        <w:t>Ahmadreza</w:t>
      </w:r>
      <w:proofErr w:type="spellEnd"/>
      <w:r>
        <w:t xml:space="preserve"> </w:t>
      </w:r>
      <w:proofErr w:type="spellStart"/>
      <w:r>
        <w:t>Djalali</w:t>
      </w:r>
      <w:proofErr w:type="spellEnd"/>
      <w:r>
        <w:t xml:space="preserve">, Nasrin </w:t>
      </w:r>
      <w:proofErr w:type="spellStart"/>
      <w:r>
        <w:t>Sotoudeh</w:t>
      </w:r>
      <w:proofErr w:type="spellEnd"/>
      <w:r>
        <w:t xml:space="preserve">, </w:t>
      </w:r>
      <w:proofErr w:type="spellStart"/>
      <w:r>
        <w:t>Soheil</w:t>
      </w:r>
      <w:proofErr w:type="spellEnd"/>
      <w:r>
        <w:t xml:space="preserve"> </w:t>
      </w:r>
      <w:proofErr w:type="spellStart"/>
      <w:r>
        <w:t>Arabi</w:t>
      </w:r>
      <w:proofErr w:type="spellEnd"/>
      <w:r>
        <w:t xml:space="preserve">, </w:t>
      </w:r>
      <w:proofErr w:type="spellStart"/>
      <w:r w:rsidR="0088752B">
        <w:t>Esmail</w:t>
      </w:r>
      <w:proofErr w:type="spellEnd"/>
      <w:r>
        <w:t xml:space="preserve"> </w:t>
      </w:r>
      <w:proofErr w:type="spellStart"/>
      <w:r>
        <w:t>Bak</w:t>
      </w:r>
      <w:r w:rsidR="008E21CD">
        <w:t>hshi</w:t>
      </w:r>
      <w:proofErr w:type="spellEnd"/>
      <w:r w:rsidR="008E21CD">
        <w:t xml:space="preserve">, </w:t>
      </w:r>
      <w:proofErr w:type="spellStart"/>
      <w:r w:rsidR="008E21CD">
        <w:t>Esmil</w:t>
      </w:r>
      <w:proofErr w:type="spellEnd"/>
      <w:r w:rsidR="008E21CD">
        <w:t xml:space="preserve"> Abdi och andra politiska fångar och samvetsfångar vid mitt möte med </w:t>
      </w:r>
      <w:r w:rsidR="00907DBE">
        <w:t>Irans utrikesminister</w:t>
      </w:r>
      <w:r w:rsidR="008E21CD">
        <w:t xml:space="preserve"> </w:t>
      </w:r>
      <w:proofErr w:type="spellStart"/>
      <w:r w:rsidR="008E21CD">
        <w:t>Javad</w:t>
      </w:r>
      <w:proofErr w:type="spellEnd"/>
      <w:r w:rsidR="008E21CD">
        <w:t xml:space="preserve"> </w:t>
      </w:r>
      <w:proofErr w:type="spellStart"/>
      <w:r w:rsidR="008E21CD">
        <w:t>Zarif</w:t>
      </w:r>
      <w:proofErr w:type="spellEnd"/>
      <w:r w:rsidR="00907DBE">
        <w:t>.</w:t>
      </w:r>
    </w:p>
    <w:p w14:paraId="2C2B8661" w14:textId="0C19B3E5" w:rsidR="008E21CD" w:rsidRDefault="008E21CD" w:rsidP="008E21CD">
      <w:pPr>
        <w:pStyle w:val="Brdtext"/>
      </w:pPr>
      <w:r>
        <w:t xml:space="preserve">Situationen för mänskliga rättigheter i Iran är allvarlig. Det finns omfattande brister i det iranska rättsväsendet, t.ex. i form av summariska rättegångar. </w:t>
      </w:r>
      <w:r w:rsidR="006116E1">
        <w:t>Personer sitter frihetsberövade utan rättegång och försvarare av mänskliga rättigheter</w:t>
      </w:r>
      <w:r w:rsidR="00FF06D3">
        <w:t>,</w:t>
      </w:r>
      <w:r w:rsidR="006116E1">
        <w:t xml:space="preserve"> </w:t>
      </w:r>
      <w:r w:rsidR="00FF06D3">
        <w:t xml:space="preserve">liksom fackliga företrädare och journalister, </w:t>
      </w:r>
      <w:r w:rsidR="006116E1">
        <w:t xml:space="preserve">är </w:t>
      </w:r>
      <w:r w:rsidR="00030899">
        <w:t xml:space="preserve">särskilt </w:t>
      </w:r>
      <w:r w:rsidR="006116E1">
        <w:t xml:space="preserve">utsatta för förföljelse. </w:t>
      </w:r>
      <w:r w:rsidRPr="00BF278E">
        <w:t xml:space="preserve">Användningen av tortyr </w:t>
      </w:r>
      <w:r w:rsidR="00E7722F" w:rsidRPr="00BF278E">
        <w:t xml:space="preserve">är </w:t>
      </w:r>
      <w:r w:rsidR="00E7722F">
        <w:t>alarmerande</w:t>
      </w:r>
      <w:r w:rsidR="00E7722F" w:rsidRPr="00BF278E">
        <w:t xml:space="preserve"> </w:t>
      </w:r>
      <w:r w:rsidRPr="00BF278E">
        <w:t>och de</w:t>
      </w:r>
      <w:r w:rsidR="00E7722F">
        <w:t>n</w:t>
      </w:r>
      <w:r w:rsidRPr="00BF278E">
        <w:t xml:space="preserve"> omfattande tillämpn</w:t>
      </w:r>
      <w:r w:rsidR="00E7722F">
        <w:t>ingen</w:t>
      </w:r>
      <w:r w:rsidRPr="00BF278E">
        <w:t xml:space="preserve"> av dödsstraff</w:t>
      </w:r>
      <w:r w:rsidR="00E7722F">
        <w:t xml:space="preserve"> mycket oroande</w:t>
      </w:r>
      <w:r>
        <w:t>.</w:t>
      </w:r>
      <w:r w:rsidR="006116E1">
        <w:t xml:space="preserve"> </w:t>
      </w:r>
      <w:r>
        <w:t xml:space="preserve">Detta tas också upp i UD:s rapport om mänskliga rättigheter, demokrati och rättsstatens principer i Iran som publicerades 2017. </w:t>
      </w:r>
    </w:p>
    <w:p w14:paraId="4EAC7F7D" w14:textId="27367371" w:rsidR="008E21CD" w:rsidRDefault="008E21CD" w:rsidP="008E21CD">
      <w:pPr>
        <w:pStyle w:val="Brdtext"/>
      </w:pPr>
      <w:r w:rsidRPr="00FE6547">
        <w:t xml:space="preserve">Frågor om skyddet av och respekten för mänskliga rättigheter är centrala i Sveriges relation med Iran. </w:t>
      </w:r>
      <w:r w:rsidR="00030899" w:rsidRPr="00FE6547">
        <w:t>Vi arbetar löpande med dessa frågor i FN, genom EU och i våra bilaterala kontakter med iranska företrädare, så äv</w:t>
      </w:r>
      <w:r w:rsidR="00030899">
        <w:t xml:space="preserve">en beträffande enskilda ärenden. Vikten av att respektera mänskliga rättigheter var således en viktig del av mina diskussioner med </w:t>
      </w:r>
      <w:proofErr w:type="spellStart"/>
      <w:r w:rsidR="00030899">
        <w:t>Javad</w:t>
      </w:r>
      <w:proofErr w:type="spellEnd"/>
      <w:r w:rsidR="00030899">
        <w:t xml:space="preserve"> </w:t>
      </w:r>
      <w:proofErr w:type="spellStart"/>
      <w:r w:rsidR="00030899">
        <w:t>Zarif</w:t>
      </w:r>
      <w:proofErr w:type="spellEnd"/>
      <w:r w:rsidR="00030899">
        <w:t xml:space="preserve"> under hans besök i Stockholm. Vi hade en uppriktig </w:t>
      </w:r>
      <w:r w:rsidR="007732DA">
        <w:t xml:space="preserve">och rak </w:t>
      </w:r>
      <w:r w:rsidR="00030899">
        <w:t xml:space="preserve">dialog där </w:t>
      </w:r>
      <w:r w:rsidR="00030899" w:rsidRPr="006C6C36">
        <w:t xml:space="preserve">jag tydligt framförde </w:t>
      </w:r>
      <w:r w:rsidR="00BE5120" w:rsidRPr="006C6C36">
        <w:t xml:space="preserve">regeringens </w:t>
      </w:r>
      <w:r w:rsidR="00E3733A">
        <w:t xml:space="preserve">syn på </w:t>
      </w:r>
      <w:r w:rsidR="00BE5120" w:rsidRPr="006C6C36">
        <w:t>situationen för mänskliga rättigheter i Iran</w:t>
      </w:r>
      <w:r w:rsidR="006C6C36" w:rsidRPr="006C6C36">
        <w:t xml:space="preserve">, </w:t>
      </w:r>
      <w:r w:rsidR="006C6C36" w:rsidRPr="006C6C36">
        <w:rPr>
          <w:rFonts w:cs="Calibri"/>
        </w:rPr>
        <w:t xml:space="preserve">inte minst när det kommer till den senaste tidens hårda domar mot försvarare av mänskliga rättigheter </w:t>
      </w:r>
      <w:r w:rsidR="00C40F83">
        <w:rPr>
          <w:rFonts w:cs="Calibri"/>
        </w:rPr>
        <w:t xml:space="preserve">så som Nasrin </w:t>
      </w:r>
      <w:proofErr w:type="spellStart"/>
      <w:r w:rsidR="00C40F83">
        <w:rPr>
          <w:rFonts w:cs="Calibri"/>
        </w:rPr>
        <w:t>Sotoudeh</w:t>
      </w:r>
      <w:proofErr w:type="spellEnd"/>
      <w:r w:rsidR="00C40F83">
        <w:rPr>
          <w:rFonts w:cs="Calibri"/>
        </w:rPr>
        <w:t xml:space="preserve">. Jag framförde även vår oro över </w:t>
      </w:r>
      <w:r w:rsidR="00CA4040">
        <w:rPr>
          <w:rFonts w:cs="Calibri"/>
        </w:rPr>
        <w:t>fängslandet av</w:t>
      </w:r>
      <w:r w:rsidR="006C6C36" w:rsidRPr="006C6C36">
        <w:rPr>
          <w:rFonts w:cs="Calibri"/>
        </w:rPr>
        <w:t xml:space="preserve"> fackliga </w:t>
      </w:r>
      <w:r w:rsidR="00B87C03">
        <w:rPr>
          <w:rFonts w:cs="Calibri"/>
        </w:rPr>
        <w:t>ledare</w:t>
      </w:r>
      <w:r w:rsidR="00C40F83">
        <w:rPr>
          <w:rFonts w:cs="Calibri"/>
        </w:rPr>
        <w:t xml:space="preserve"> liksom behandlingen av etniska och religiösa minoriteter, </w:t>
      </w:r>
      <w:r w:rsidR="006C6C36" w:rsidRPr="006C6C36">
        <w:rPr>
          <w:rFonts w:cs="Calibri"/>
        </w:rPr>
        <w:t>journalister och kvinnorättsförsvarare</w:t>
      </w:r>
      <w:r w:rsidR="006C6C36">
        <w:rPr>
          <w:rFonts w:cs="Calibri"/>
        </w:rPr>
        <w:t xml:space="preserve">. </w:t>
      </w:r>
      <w:r w:rsidRPr="00FE6547">
        <w:t xml:space="preserve">Regeringen </w:t>
      </w:r>
      <w:r w:rsidR="00BE5120">
        <w:lastRenderedPageBreak/>
        <w:t xml:space="preserve">kommer även fortsättningsvis </w:t>
      </w:r>
      <w:r w:rsidRPr="00FE6547">
        <w:t>att ta upp situationen för de mänskliga rättigheterna i Iran, inklusive beträffande användningen av dödsstraff</w:t>
      </w:r>
      <w:r w:rsidR="00030899">
        <w:t>, förföljelsen av människorätts</w:t>
      </w:r>
      <w:r w:rsidR="00E7722F">
        <w:t>försvarare</w:t>
      </w:r>
      <w:r w:rsidR="00030899">
        <w:t xml:space="preserve"> och bristen på respekt för yttrandefriheten</w:t>
      </w:r>
      <w:r w:rsidR="00E7722F">
        <w:t xml:space="preserve"> samt förenings- och församlingsfriheten</w:t>
      </w:r>
      <w:r w:rsidRPr="00FE6547">
        <w:t xml:space="preserve">. </w:t>
      </w:r>
    </w:p>
    <w:p w14:paraId="543F1C1D" w14:textId="28AE82A4" w:rsidR="008E21CD" w:rsidRDefault="008E21CD" w:rsidP="00FF06D3">
      <w:pPr>
        <w:pStyle w:val="Brdtext"/>
      </w:pPr>
      <w:r w:rsidRPr="008E21CD">
        <w:t xml:space="preserve">UD tar kontinuerligt upp </w:t>
      </w:r>
      <w:r w:rsidR="00BE5120" w:rsidRPr="008E21CD">
        <w:t xml:space="preserve">dödsdomen mot </w:t>
      </w:r>
      <w:proofErr w:type="spellStart"/>
      <w:r w:rsidR="00BE5120" w:rsidRPr="008E21CD">
        <w:t>Ahmadreza</w:t>
      </w:r>
      <w:proofErr w:type="spellEnd"/>
      <w:r w:rsidR="00BE5120" w:rsidRPr="008E21CD">
        <w:t xml:space="preserve"> </w:t>
      </w:r>
      <w:proofErr w:type="spellStart"/>
      <w:r w:rsidR="00BE5120" w:rsidRPr="008E21CD">
        <w:t>Djalali</w:t>
      </w:r>
      <w:proofErr w:type="spellEnd"/>
      <w:r w:rsidR="00BE5120">
        <w:t xml:space="preserve"> </w:t>
      </w:r>
      <w:r w:rsidRPr="008E21CD">
        <w:t>med företrädare för Iran såväl i Stockholm som i Teheran</w:t>
      </w:r>
      <w:r w:rsidR="00BE5120">
        <w:t xml:space="preserve">. </w:t>
      </w:r>
      <w:r w:rsidR="00FF06D3">
        <w:t xml:space="preserve">Jag tog även upp fallet i mitt möte med utrikesminister </w:t>
      </w:r>
      <w:proofErr w:type="spellStart"/>
      <w:r w:rsidR="00FF06D3">
        <w:t>Zarif</w:t>
      </w:r>
      <w:proofErr w:type="spellEnd"/>
      <w:r w:rsidR="00C40F83">
        <w:t xml:space="preserve"> och </w:t>
      </w:r>
      <w:r w:rsidRPr="00561D7C">
        <w:rPr>
          <w:rFonts w:cs="Calibri"/>
          <w:color w:val="000000"/>
          <w:szCs w:val="24"/>
        </w:rPr>
        <w:t>framför</w:t>
      </w:r>
      <w:r w:rsidR="00C40F83">
        <w:rPr>
          <w:rFonts w:cs="Calibri"/>
          <w:color w:val="000000"/>
          <w:szCs w:val="24"/>
        </w:rPr>
        <w:t>de</w:t>
      </w:r>
      <w:r w:rsidRPr="00561D7C">
        <w:rPr>
          <w:rFonts w:cs="Calibri"/>
          <w:color w:val="000000"/>
          <w:szCs w:val="24"/>
        </w:rPr>
        <w:t xml:space="preserve"> Sveriges och EU:s syn på dödsstraffet</w:t>
      </w:r>
      <w:r w:rsidR="00E7722F">
        <w:rPr>
          <w:rFonts w:cs="Calibri"/>
          <w:color w:val="000000"/>
          <w:szCs w:val="24"/>
        </w:rPr>
        <w:t>, som vi fördömer i alla dess former</w:t>
      </w:r>
      <w:r w:rsidRPr="00561D7C">
        <w:rPr>
          <w:rFonts w:cs="Calibri"/>
          <w:color w:val="000000"/>
          <w:szCs w:val="24"/>
        </w:rPr>
        <w:t xml:space="preserve">. Sverige kräver att dödsdomen inte verkställs och vi har tillsammans med övriga EU protesterat mot straffet vid upprepade tillfällen. </w:t>
      </w:r>
      <w:r w:rsidRPr="00561D7C">
        <w:rPr>
          <w:rFonts w:cs="Calibri"/>
          <w:szCs w:val="24"/>
        </w:rPr>
        <w:t xml:space="preserve">Vi fortsätter våra konsulära ansträngningar för </w:t>
      </w:r>
      <w:proofErr w:type="spellStart"/>
      <w:r w:rsidRPr="00561D7C">
        <w:rPr>
          <w:rFonts w:cs="Calibri"/>
          <w:szCs w:val="24"/>
        </w:rPr>
        <w:t>Ahmadreza</w:t>
      </w:r>
      <w:proofErr w:type="spellEnd"/>
      <w:r>
        <w:rPr>
          <w:rFonts w:cs="Calibri"/>
          <w:szCs w:val="24"/>
        </w:rPr>
        <w:t xml:space="preserve"> </w:t>
      </w:r>
      <w:proofErr w:type="spellStart"/>
      <w:r>
        <w:rPr>
          <w:rFonts w:cs="Calibri"/>
          <w:szCs w:val="24"/>
        </w:rPr>
        <w:t>Djalali</w:t>
      </w:r>
      <w:proofErr w:type="spellEnd"/>
      <w:r>
        <w:rPr>
          <w:rFonts w:cs="Calibri"/>
          <w:szCs w:val="24"/>
        </w:rPr>
        <w:t>.</w:t>
      </w:r>
    </w:p>
    <w:p w14:paraId="01EBF5BE" w14:textId="77777777" w:rsidR="008E21CD" w:rsidRDefault="008E21CD" w:rsidP="008E21CD">
      <w:pPr>
        <w:pStyle w:val="Brdtext"/>
      </w:pPr>
    </w:p>
    <w:p w14:paraId="6F517155" w14:textId="06869BDF" w:rsidR="000350A2" w:rsidRDefault="00C27307" w:rsidP="00E564AA">
      <w:pPr>
        <w:pStyle w:val="Brdtext"/>
      </w:pPr>
      <w:r w:rsidRPr="00D205F5">
        <w:t xml:space="preserve">Stockholm den </w:t>
      </w:r>
      <w:r w:rsidR="00E371EF">
        <w:t>2</w:t>
      </w:r>
      <w:r w:rsidR="002F2907">
        <w:t>9</w:t>
      </w:r>
      <w:r w:rsidR="00E371EF">
        <w:t xml:space="preserve"> </w:t>
      </w:r>
      <w:r w:rsidR="00907DBE">
        <w:t>augusti</w:t>
      </w:r>
      <w:r w:rsidRPr="00D205F5">
        <w:t xml:space="preserve"> 201</w:t>
      </w:r>
      <w:r w:rsidR="00907DBE">
        <w:t>9</w:t>
      </w:r>
    </w:p>
    <w:p w14:paraId="5C9C2F2C" w14:textId="77777777" w:rsidR="00E371EF" w:rsidRDefault="00E371EF" w:rsidP="00E564AA">
      <w:pPr>
        <w:pStyle w:val="Brdtext"/>
      </w:pPr>
    </w:p>
    <w:p w14:paraId="062F8708" w14:textId="15597456" w:rsidR="000F6427" w:rsidRPr="006273E4" w:rsidRDefault="00E371EF" w:rsidP="00E564AA">
      <w:pPr>
        <w:pStyle w:val="Brdtext"/>
      </w:pPr>
      <w:r>
        <w:t>Margot Wallström</w:t>
      </w:r>
      <w:bookmarkStart w:id="0" w:name="_GoBack"/>
      <w:bookmarkEnd w:id="0"/>
    </w:p>
    <w:sectPr w:rsidR="000F6427" w:rsidRPr="006273E4" w:rsidSect="008C6115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A5956" w14:textId="77777777" w:rsidR="008C6115" w:rsidRDefault="008C6115" w:rsidP="00A87A54">
      <w:pPr>
        <w:spacing w:after="0" w:line="240" w:lineRule="auto"/>
      </w:pPr>
      <w:r>
        <w:separator/>
      </w:r>
    </w:p>
  </w:endnote>
  <w:endnote w:type="continuationSeparator" w:id="0">
    <w:p w14:paraId="325BD356" w14:textId="77777777" w:rsidR="008C6115" w:rsidRDefault="008C611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FC2371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369DFFA" w14:textId="078826A4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564A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B36F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677693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8C91D5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E0C88A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8C6115" w:rsidRPr="00347E11" w14:paraId="296E455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EED8759" w14:textId="77777777" w:rsidR="008C6115" w:rsidRPr="00347E11" w:rsidRDefault="008C6115" w:rsidP="00347E11">
          <w:pPr>
            <w:pStyle w:val="Sidfot"/>
            <w:rPr>
              <w:sz w:val="8"/>
            </w:rPr>
          </w:pPr>
        </w:p>
      </w:tc>
    </w:tr>
    <w:tr w:rsidR="008C6115" w:rsidRPr="00E3733A" w14:paraId="3C652FD1" w14:textId="77777777" w:rsidTr="00C26068">
      <w:trPr>
        <w:trHeight w:val="227"/>
      </w:trPr>
      <w:tc>
        <w:tcPr>
          <w:tcW w:w="4074" w:type="dxa"/>
        </w:tcPr>
        <w:p w14:paraId="71600C01" w14:textId="420A6535" w:rsidR="008C6115" w:rsidRPr="00F53AEA" w:rsidRDefault="008C6115" w:rsidP="00C26068">
          <w:pPr>
            <w:pStyle w:val="Sidfot"/>
          </w:pPr>
        </w:p>
      </w:tc>
      <w:tc>
        <w:tcPr>
          <w:tcW w:w="4451" w:type="dxa"/>
        </w:tcPr>
        <w:p w14:paraId="0F47466B" w14:textId="62FE4047" w:rsidR="008C6115" w:rsidRPr="008C6115" w:rsidRDefault="008C6115" w:rsidP="00F53AEA">
          <w:pPr>
            <w:pStyle w:val="Sidfot"/>
            <w:rPr>
              <w:lang w:val="de-DE"/>
            </w:rPr>
          </w:pPr>
        </w:p>
      </w:tc>
    </w:tr>
  </w:tbl>
  <w:p w14:paraId="10E84091" w14:textId="77777777" w:rsidR="00093408" w:rsidRPr="008C6115" w:rsidRDefault="00093408">
    <w:pPr>
      <w:pStyle w:val="Sidfot"/>
      <w:rPr>
        <w:sz w:val="2"/>
        <w:szCs w:val="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F9A2C" w14:textId="77777777" w:rsidR="008C6115" w:rsidRDefault="008C6115" w:rsidP="00A87A54">
      <w:pPr>
        <w:spacing w:after="0" w:line="240" w:lineRule="auto"/>
      </w:pPr>
      <w:r>
        <w:separator/>
      </w:r>
    </w:p>
  </w:footnote>
  <w:footnote w:type="continuationSeparator" w:id="0">
    <w:p w14:paraId="10E6AFDD" w14:textId="77777777" w:rsidR="008C6115" w:rsidRDefault="008C611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C6115" w14:paraId="6EEF9924" w14:textId="77777777" w:rsidTr="00C93EBA">
      <w:trPr>
        <w:trHeight w:val="227"/>
      </w:trPr>
      <w:tc>
        <w:tcPr>
          <w:tcW w:w="5534" w:type="dxa"/>
        </w:tcPr>
        <w:p w14:paraId="3F5FF142" w14:textId="77777777" w:rsidR="008C6115" w:rsidRPr="007D73AB" w:rsidRDefault="008C6115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A838550E940B454E996E9970B9895DED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5EB748A4" w14:textId="77777777" w:rsidR="008C6115" w:rsidRPr="007D73AB" w:rsidRDefault="00016EB5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386AA959" w14:textId="77777777" w:rsidR="008C6115" w:rsidRDefault="008C6115" w:rsidP="005A703A">
          <w:pPr>
            <w:pStyle w:val="Sidhuvud"/>
          </w:pPr>
        </w:p>
      </w:tc>
    </w:tr>
    <w:tr w:rsidR="008C6115" w14:paraId="06269DD3" w14:textId="77777777" w:rsidTr="00C93EBA">
      <w:trPr>
        <w:trHeight w:val="1928"/>
      </w:trPr>
      <w:tc>
        <w:tcPr>
          <w:tcW w:w="5534" w:type="dxa"/>
        </w:tcPr>
        <w:p w14:paraId="78D2E3CC" w14:textId="77777777" w:rsidR="008C6115" w:rsidRPr="00340DE0" w:rsidRDefault="008C611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6731A4B" wp14:editId="18C49992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D7A14B3" w14:textId="77777777" w:rsidR="008C6115" w:rsidRPr="00710A6C" w:rsidRDefault="008C6115" w:rsidP="00EE3C0F">
          <w:pPr>
            <w:pStyle w:val="Sidhuvud"/>
            <w:rPr>
              <w:b/>
            </w:rPr>
          </w:pPr>
        </w:p>
        <w:p w14:paraId="5F790026" w14:textId="77777777" w:rsidR="008C6115" w:rsidRDefault="008C6115" w:rsidP="00EE3C0F">
          <w:pPr>
            <w:pStyle w:val="Sidhuvud"/>
          </w:pPr>
        </w:p>
        <w:p w14:paraId="4007ABF0" w14:textId="77777777" w:rsidR="008C6115" w:rsidRDefault="008C6115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7B5D869961BB432386DD1F75F206DB2B"/>
            </w:placeholder>
            <w:showingPlcHdr/>
            <w:dataBinding w:prefixMappings="xmlns:ns0='http://lp/documentinfo/RK' " w:xpath="/ns0:DocumentInfo[1]/ns0:BaseInfo[1]/ns0:HeaderDate[1]" w:storeItemID="{D21351B5-CAEF-4298-889E-54DB87F3D900}"/>
            <w:date w:fullDate="2019-08-2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015BF2E1" w14:textId="2F335FF1" w:rsidR="008C6115" w:rsidRDefault="002F2907" w:rsidP="00EE3C0F">
              <w:pPr>
                <w:pStyle w:val="Sidhuvud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793157ED39FE4E86855A2A6D9DA6E721"/>
            </w:placeholder>
            <w:showingPlcHdr/>
            <w:dataBinding w:prefixMappings="xmlns:ns0='http://lp/documentinfo/RK' " w:xpath="/ns0:DocumentInfo[1]/ns0:BaseInfo[1]/ns0:Dnr[1]" w:storeItemID="{D21351B5-CAEF-4298-889E-54DB87F3D900}"/>
            <w:text/>
          </w:sdtPr>
          <w:sdtEndPr/>
          <w:sdtContent>
            <w:p w14:paraId="3F81494D" w14:textId="77777777" w:rsidR="008C6115" w:rsidRDefault="008C611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3229D992ADC74C209DC8E644BC8C548B"/>
            </w:placeholder>
            <w:showingPlcHdr/>
            <w:dataBinding w:prefixMappings="xmlns:ns0='http://lp/documentinfo/RK' " w:xpath="/ns0:DocumentInfo[1]/ns0:BaseInfo[1]/ns0:DocNumber[1]" w:storeItemID="{D21351B5-CAEF-4298-889E-54DB87F3D900}"/>
            <w:text/>
          </w:sdtPr>
          <w:sdtEndPr/>
          <w:sdtContent>
            <w:p w14:paraId="5DE5E537" w14:textId="77777777" w:rsidR="008C6115" w:rsidRDefault="008C611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79756E8" w14:textId="77777777" w:rsidR="008C6115" w:rsidRDefault="008C6115" w:rsidP="00EE3C0F">
          <w:pPr>
            <w:pStyle w:val="Sidhuvud"/>
          </w:pPr>
        </w:p>
      </w:tc>
      <w:tc>
        <w:tcPr>
          <w:tcW w:w="1134" w:type="dxa"/>
        </w:tcPr>
        <w:p w14:paraId="63EDD9A5" w14:textId="77777777" w:rsidR="008C6115" w:rsidRDefault="008C6115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40FFD34D4CDD4CB6A3EB2B13616016A0"/>
            </w:placeholder>
            <w:showingPlcHdr/>
            <w:dataBinding w:prefixMappings="xmlns:ns0='http://lp/documentinfo/RK' " w:xpath="/ns0:DocumentInfo[1]/ns0:BaseInfo[1]/ns0:Appendix[1]" w:storeItemID="{D21351B5-CAEF-4298-889E-54DB87F3D900}"/>
            <w:text/>
          </w:sdtPr>
          <w:sdtEndPr/>
          <w:sdtContent>
            <w:p w14:paraId="36C38734" w14:textId="77777777" w:rsidR="008C6115" w:rsidRPr="0094502D" w:rsidRDefault="008C6115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8C6115" w14:paraId="4CDB827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A6018BB36FB240398887D46130F5CCB1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12816984" w14:textId="77777777" w:rsidR="00016EB5" w:rsidRPr="00016EB5" w:rsidRDefault="00016EB5" w:rsidP="00340DE0">
              <w:pPr>
                <w:pStyle w:val="Sidhuvud"/>
                <w:rPr>
                  <w:b/>
                </w:rPr>
              </w:pPr>
              <w:r w:rsidRPr="00016EB5">
                <w:rPr>
                  <w:b/>
                </w:rPr>
                <w:t>Utrikesdepartementet</w:t>
              </w:r>
            </w:p>
            <w:p w14:paraId="466E693A" w14:textId="77777777" w:rsidR="002F2907" w:rsidRDefault="00E371EF" w:rsidP="00340DE0">
              <w:pPr>
                <w:pStyle w:val="Sidhuvud"/>
              </w:pPr>
              <w:r>
                <w:t>Utrikesministern</w:t>
              </w:r>
            </w:p>
            <w:p w14:paraId="4DB9B80A" w14:textId="77777777" w:rsidR="002F2907" w:rsidRDefault="002F2907" w:rsidP="00340DE0">
              <w:pPr>
                <w:pStyle w:val="Sidhuvud"/>
              </w:pPr>
            </w:p>
            <w:p w14:paraId="09B9B9D5" w14:textId="3F4A6895" w:rsidR="008C6115" w:rsidRPr="00016EB5" w:rsidRDefault="008C6115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44F5B5A6100844E98574A23558FB5116"/>
          </w:placeholder>
          <w:dataBinding w:prefixMappings="xmlns:ns0='http://lp/documentinfo/RK' " w:xpath="/ns0:DocumentInfo[1]/ns0:BaseInfo[1]/ns0:Recipient[1]" w:storeItemID="{D21351B5-CAEF-4298-889E-54DB87F3D900}"/>
          <w:text w:multiLine="1"/>
        </w:sdtPr>
        <w:sdtEndPr/>
        <w:sdtContent>
          <w:tc>
            <w:tcPr>
              <w:tcW w:w="3170" w:type="dxa"/>
            </w:tcPr>
            <w:p w14:paraId="351AE1CB" w14:textId="249AF12D" w:rsidR="008C6115" w:rsidRDefault="002F2907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6354F22D" w14:textId="77777777" w:rsidR="008C6115" w:rsidRDefault="008C6115" w:rsidP="003E6020">
          <w:pPr>
            <w:pStyle w:val="Sidhuvud"/>
          </w:pPr>
        </w:p>
      </w:tc>
    </w:tr>
  </w:tbl>
  <w:p w14:paraId="1C29BC9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15"/>
    <w:rsid w:val="00000290"/>
    <w:rsid w:val="00004D5C"/>
    <w:rsid w:val="00005F68"/>
    <w:rsid w:val="00006CA7"/>
    <w:rsid w:val="00012B00"/>
    <w:rsid w:val="00014EF6"/>
    <w:rsid w:val="00015C64"/>
    <w:rsid w:val="00016EB5"/>
    <w:rsid w:val="00017197"/>
    <w:rsid w:val="0001725B"/>
    <w:rsid w:val="000203B0"/>
    <w:rsid w:val="00025992"/>
    <w:rsid w:val="00026711"/>
    <w:rsid w:val="00030899"/>
    <w:rsid w:val="000350A2"/>
    <w:rsid w:val="0003679E"/>
    <w:rsid w:val="00041EDC"/>
    <w:rsid w:val="0004352E"/>
    <w:rsid w:val="0005316D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27"/>
    <w:rsid w:val="000F6462"/>
    <w:rsid w:val="001103A0"/>
    <w:rsid w:val="00111CD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04DE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546D8"/>
    <w:rsid w:val="00260D2D"/>
    <w:rsid w:val="00264503"/>
    <w:rsid w:val="00270AF6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B70EF"/>
    <w:rsid w:val="002C5B48"/>
    <w:rsid w:val="002D2647"/>
    <w:rsid w:val="002D4298"/>
    <w:rsid w:val="002D4829"/>
    <w:rsid w:val="002E2C89"/>
    <w:rsid w:val="002E3609"/>
    <w:rsid w:val="002E4D3F"/>
    <w:rsid w:val="002E61A5"/>
    <w:rsid w:val="002F2907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72041"/>
    <w:rsid w:val="00372CA9"/>
    <w:rsid w:val="00380663"/>
    <w:rsid w:val="003853E3"/>
    <w:rsid w:val="0038587E"/>
    <w:rsid w:val="003907B2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1855"/>
    <w:rsid w:val="003C4289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6A0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34C"/>
    <w:rsid w:val="00491796"/>
    <w:rsid w:val="0049768A"/>
    <w:rsid w:val="004A1DFB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24178"/>
    <w:rsid w:val="005302E0"/>
    <w:rsid w:val="005373FB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16E1"/>
    <w:rsid w:val="006175D7"/>
    <w:rsid w:val="006208E5"/>
    <w:rsid w:val="006273E4"/>
    <w:rsid w:val="00631F82"/>
    <w:rsid w:val="00633DFA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97E"/>
    <w:rsid w:val="00672F6F"/>
    <w:rsid w:val="00674C2F"/>
    <w:rsid w:val="00674C8B"/>
    <w:rsid w:val="0069523C"/>
    <w:rsid w:val="006962CA"/>
    <w:rsid w:val="006A09DA"/>
    <w:rsid w:val="006A0B83"/>
    <w:rsid w:val="006A1835"/>
    <w:rsid w:val="006B4A30"/>
    <w:rsid w:val="006B7569"/>
    <w:rsid w:val="006C28EE"/>
    <w:rsid w:val="006C6C36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66E7"/>
    <w:rsid w:val="00757B3B"/>
    <w:rsid w:val="00773075"/>
    <w:rsid w:val="007732DA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542B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6A6"/>
    <w:rsid w:val="0084476E"/>
    <w:rsid w:val="00846E9E"/>
    <w:rsid w:val="008504F6"/>
    <w:rsid w:val="008573B9"/>
    <w:rsid w:val="00863BB7"/>
    <w:rsid w:val="00873DA1"/>
    <w:rsid w:val="00875DDD"/>
    <w:rsid w:val="00881BC6"/>
    <w:rsid w:val="008860CC"/>
    <w:rsid w:val="0088752B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115"/>
    <w:rsid w:val="008C6717"/>
    <w:rsid w:val="008D2D6B"/>
    <w:rsid w:val="008D3090"/>
    <w:rsid w:val="008D4306"/>
    <w:rsid w:val="008D4508"/>
    <w:rsid w:val="008D4DC4"/>
    <w:rsid w:val="008D7CAF"/>
    <w:rsid w:val="008E02EE"/>
    <w:rsid w:val="008E21CD"/>
    <w:rsid w:val="008E65A8"/>
    <w:rsid w:val="008E77D6"/>
    <w:rsid w:val="009036E7"/>
    <w:rsid w:val="00907DBE"/>
    <w:rsid w:val="0091053B"/>
    <w:rsid w:val="00912945"/>
    <w:rsid w:val="00915D4C"/>
    <w:rsid w:val="0092605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12A31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74876"/>
    <w:rsid w:val="00A8483F"/>
    <w:rsid w:val="00A870B0"/>
    <w:rsid w:val="00A87A54"/>
    <w:rsid w:val="00AA1809"/>
    <w:rsid w:val="00AB36F7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368D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87C03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E5120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27307"/>
    <w:rsid w:val="00C32067"/>
    <w:rsid w:val="00C32F8E"/>
    <w:rsid w:val="00C36E3A"/>
    <w:rsid w:val="00C37A77"/>
    <w:rsid w:val="00C40F83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4040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D77EC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5F5"/>
    <w:rsid w:val="00D20DA7"/>
    <w:rsid w:val="00D279D8"/>
    <w:rsid w:val="00D27C8E"/>
    <w:rsid w:val="00D360E0"/>
    <w:rsid w:val="00D4141B"/>
    <w:rsid w:val="00D4145D"/>
    <w:rsid w:val="00D458F0"/>
    <w:rsid w:val="00D50B3B"/>
    <w:rsid w:val="00D517CA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450D"/>
    <w:rsid w:val="00D95424"/>
    <w:rsid w:val="00DA5C0D"/>
    <w:rsid w:val="00DB714B"/>
    <w:rsid w:val="00DC10F6"/>
    <w:rsid w:val="00DC1ED8"/>
    <w:rsid w:val="00DC3E45"/>
    <w:rsid w:val="00DC4598"/>
    <w:rsid w:val="00DC59F5"/>
    <w:rsid w:val="00DD0722"/>
    <w:rsid w:val="00DD212F"/>
    <w:rsid w:val="00DF2A97"/>
    <w:rsid w:val="00DF5BFB"/>
    <w:rsid w:val="00DF5CD6"/>
    <w:rsid w:val="00E022DA"/>
    <w:rsid w:val="00E03BCB"/>
    <w:rsid w:val="00E124DC"/>
    <w:rsid w:val="00E26DDF"/>
    <w:rsid w:val="00E30167"/>
    <w:rsid w:val="00E33493"/>
    <w:rsid w:val="00E371EF"/>
    <w:rsid w:val="00E3733A"/>
    <w:rsid w:val="00E37845"/>
    <w:rsid w:val="00E37922"/>
    <w:rsid w:val="00E406DF"/>
    <w:rsid w:val="00E415D3"/>
    <w:rsid w:val="00E469E4"/>
    <w:rsid w:val="00E475C3"/>
    <w:rsid w:val="00E509B0"/>
    <w:rsid w:val="00E54246"/>
    <w:rsid w:val="00E55D8E"/>
    <w:rsid w:val="00E564AA"/>
    <w:rsid w:val="00E74A30"/>
    <w:rsid w:val="00E7722F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0AEC"/>
    <w:rsid w:val="00F73A60"/>
    <w:rsid w:val="00F77107"/>
    <w:rsid w:val="00F829C7"/>
    <w:rsid w:val="00F834AA"/>
    <w:rsid w:val="00F848D6"/>
    <w:rsid w:val="00F943C8"/>
    <w:rsid w:val="00F96B28"/>
    <w:rsid w:val="00FA41B4"/>
    <w:rsid w:val="00FA5DDD"/>
    <w:rsid w:val="00FA7644"/>
    <w:rsid w:val="00FB64BC"/>
    <w:rsid w:val="00FC069A"/>
    <w:rsid w:val="00FD0B7B"/>
    <w:rsid w:val="00FE1DCC"/>
    <w:rsid w:val="00FF0538"/>
    <w:rsid w:val="00FF06D3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466D18"/>
  <w15:docId w15:val="{341DAC78-9ACE-4C42-B527-25B206EF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KnormalChar">
    <w:name w:val="RKnormal Char"/>
    <w:basedOn w:val="Standardstycketeckensnitt"/>
    <w:link w:val="RKnormal"/>
    <w:locked/>
    <w:rsid w:val="00270AF6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38550E940B454E996E9970B9895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E258A-F454-4DC2-83CF-9D9F45A2FA87}"/>
      </w:docPartPr>
      <w:docPartBody>
        <w:p w:rsidR="00EC6976" w:rsidRDefault="00D7316F" w:rsidP="00D7316F">
          <w:pPr>
            <w:pStyle w:val="A838550E940B454E996E9970B9895DED"/>
          </w:pPr>
          <w:r>
            <w:t xml:space="preserve"> </w:t>
          </w:r>
        </w:p>
      </w:docPartBody>
    </w:docPart>
    <w:docPart>
      <w:docPartPr>
        <w:name w:val="7B5D869961BB432386DD1F75F206D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3D11E-EB38-4139-8958-5E8224268EAA}"/>
      </w:docPartPr>
      <w:docPartBody>
        <w:p w:rsidR="00EC6976" w:rsidRDefault="00D7316F" w:rsidP="00D7316F">
          <w:pPr>
            <w:pStyle w:val="7B5D869961BB432386DD1F75F206DB2B"/>
          </w:pPr>
          <w:r>
            <w:t xml:space="preserve"> </w:t>
          </w:r>
        </w:p>
      </w:docPartBody>
    </w:docPart>
    <w:docPart>
      <w:docPartPr>
        <w:name w:val="793157ED39FE4E86855A2A6D9DA6E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1830B-7CD2-42F2-9FE9-FA98D1050C60}"/>
      </w:docPartPr>
      <w:docPartBody>
        <w:p w:rsidR="00EC6976" w:rsidRDefault="00D7316F" w:rsidP="00D7316F">
          <w:pPr>
            <w:pStyle w:val="793157ED39FE4E86855A2A6D9DA6E7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29D992ADC74C209DC8E644BC8C5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A372AC-B3A3-4D08-8FA5-DCD025091A7F}"/>
      </w:docPartPr>
      <w:docPartBody>
        <w:p w:rsidR="00EC6976" w:rsidRDefault="00D7316F" w:rsidP="00D7316F">
          <w:pPr>
            <w:pStyle w:val="3229D992ADC74C209DC8E644BC8C548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0FFD34D4CDD4CB6A3EB2B1361601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BC6F4-9761-4AE0-956D-09980BDA2DEA}"/>
      </w:docPartPr>
      <w:docPartBody>
        <w:p w:rsidR="00EC6976" w:rsidRDefault="00D7316F" w:rsidP="00D7316F">
          <w:pPr>
            <w:pStyle w:val="40FFD34D4CDD4CB6A3EB2B13616016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018BB36FB240398887D46130F5C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2729E-F36F-4055-BEFB-A666CBBB860F}"/>
      </w:docPartPr>
      <w:docPartBody>
        <w:p w:rsidR="00EC6976" w:rsidRDefault="00D7316F" w:rsidP="00D7316F">
          <w:pPr>
            <w:pStyle w:val="A6018BB36FB240398887D46130F5CC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F5B5A6100844E98574A23558FB5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CD79B-B0EE-4AF3-9AAB-833C890700E2}"/>
      </w:docPartPr>
      <w:docPartBody>
        <w:p w:rsidR="00EC6976" w:rsidRDefault="00D7316F" w:rsidP="00D7316F">
          <w:pPr>
            <w:pStyle w:val="44F5B5A6100844E98574A23558FB5116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6F"/>
    <w:rsid w:val="00D7316F"/>
    <w:rsid w:val="00E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838550E940B454E996E9970B9895DED">
    <w:name w:val="A838550E940B454E996E9970B9895DED"/>
    <w:rsid w:val="00D7316F"/>
  </w:style>
  <w:style w:type="character" w:styleId="Platshllartext">
    <w:name w:val="Placeholder Text"/>
    <w:basedOn w:val="Standardstycketeckensnitt"/>
    <w:uiPriority w:val="99"/>
    <w:semiHidden/>
    <w:rsid w:val="00D7316F"/>
    <w:rPr>
      <w:noProof w:val="0"/>
      <w:color w:val="808080"/>
    </w:rPr>
  </w:style>
  <w:style w:type="paragraph" w:customStyle="1" w:styleId="D2E028B984AB40BE97F27B4CBE3ABDB7">
    <w:name w:val="D2E028B984AB40BE97F27B4CBE3ABDB7"/>
    <w:rsid w:val="00D7316F"/>
  </w:style>
  <w:style w:type="paragraph" w:customStyle="1" w:styleId="53FB30B80315495DA05CFBB710E4CDBA">
    <w:name w:val="53FB30B80315495DA05CFBB710E4CDBA"/>
    <w:rsid w:val="00D7316F"/>
  </w:style>
  <w:style w:type="paragraph" w:customStyle="1" w:styleId="0DA33904BC064785824A310AF3FC6D90">
    <w:name w:val="0DA33904BC064785824A310AF3FC6D90"/>
    <w:rsid w:val="00D7316F"/>
  </w:style>
  <w:style w:type="paragraph" w:customStyle="1" w:styleId="7B5D869961BB432386DD1F75F206DB2B">
    <w:name w:val="7B5D869961BB432386DD1F75F206DB2B"/>
    <w:rsid w:val="00D7316F"/>
  </w:style>
  <w:style w:type="paragraph" w:customStyle="1" w:styleId="793157ED39FE4E86855A2A6D9DA6E721">
    <w:name w:val="793157ED39FE4E86855A2A6D9DA6E721"/>
    <w:rsid w:val="00D7316F"/>
  </w:style>
  <w:style w:type="paragraph" w:customStyle="1" w:styleId="3229D992ADC74C209DC8E644BC8C548B">
    <w:name w:val="3229D992ADC74C209DC8E644BC8C548B"/>
    <w:rsid w:val="00D7316F"/>
  </w:style>
  <w:style w:type="paragraph" w:customStyle="1" w:styleId="2CE982B83BA44CE283EC883775A1D52F">
    <w:name w:val="2CE982B83BA44CE283EC883775A1D52F"/>
    <w:rsid w:val="00D7316F"/>
  </w:style>
  <w:style w:type="paragraph" w:customStyle="1" w:styleId="81DD0EAA198D4613890BDB95DA52FC0D">
    <w:name w:val="81DD0EAA198D4613890BDB95DA52FC0D"/>
    <w:rsid w:val="00D7316F"/>
  </w:style>
  <w:style w:type="paragraph" w:customStyle="1" w:styleId="40FFD34D4CDD4CB6A3EB2B13616016A0">
    <w:name w:val="40FFD34D4CDD4CB6A3EB2B13616016A0"/>
    <w:rsid w:val="00D7316F"/>
  </w:style>
  <w:style w:type="paragraph" w:customStyle="1" w:styleId="A6018BB36FB240398887D46130F5CCB1">
    <w:name w:val="A6018BB36FB240398887D46130F5CCB1"/>
    <w:rsid w:val="00D7316F"/>
  </w:style>
  <w:style w:type="paragraph" w:customStyle="1" w:styleId="44F5B5A6100844E98574A23558FB5116">
    <w:name w:val="44F5B5A6100844E98574A23558FB5116"/>
    <w:rsid w:val="00D7316F"/>
  </w:style>
  <w:style w:type="paragraph" w:customStyle="1" w:styleId="85D3BEA2B3B9459D9FD7B2A5DD4E9AFF">
    <w:name w:val="85D3BEA2B3B9459D9FD7B2A5DD4E9AFF"/>
    <w:rsid w:val="00D7316F"/>
  </w:style>
  <w:style w:type="paragraph" w:customStyle="1" w:styleId="A48234142EBD4C70997CEFCFB620A41D">
    <w:name w:val="A48234142EBD4C70997CEFCFB620A41D"/>
    <w:rsid w:val="00D73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0b842c58-8845-4f5d-8356-a027d95dbbc2</RD_Svarsid>
  </documentManagement>
</p:properties>
</file>

<file path=customXml/item3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Arash Bolouri</SenderName>
      <SenderTitle/>
      <SenderMail>arash.bolouri@gov.se</SenderMail>
      <SenderPhone/>
    </Sender>
    <TopId>1</TopId>
    <TopSender>EU- och handelsministern</TopSender>
    <OrganisationInfo>
      <Organisatoriskenhet1>Utrikesdepartementet</Organisatoriskenhet1>
      <Organisatoriskenhet2>Mellanöstern- och Nordafrikaenheten</Organisatoriskenhet2>
      <Organisatoriskenhet3>Gulfgruppen</Organisatoriskenhet3>
      <Organisatoriskenhet1Id>191</Organisatoriskenhet1Id>
      <Organisatoriskenhet2Id>508</Organisatoriskenhet2Id>
      <Organisatoriskenhet3Id>1064</Organisatoriskenhet3Id>
    </OrganisationInfo>
    <HeaderDate/>
    <Office/>
    <Dnr/>
    <ParagrafNr/>
    <DocumentTitle/>
    <VisitingAddress/>
    <Extra1>extrainfo för denna mallm</Extra1>
    <Extra2>mer extrainfo</Extra2>
    <Extra3/>
    <Number/>
    <Recipient>Till riksdagen
</Recipient>
    <SenderText/>
    <DocNumber/>
    <Doclanguage>1053</Doclanguage>
    <Appendix/>
    <LogotypeName>RK_LOGO_SV_BW.png</LogotypeName>
  </BaseInfo>
</DocumentInfo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  <_dlc_DocId xmlns="a9ec56ab-dea3-443b-ae99-35f2199b5204">SY2CVNDC5XDY-369191429-7422</_dlc_DocId>
    <_dlc_DocIdUrl xmlns="a9ec56ab-dea3-443b-ae99-35f2199b5204">
      <Url>https://dhs.sp.regeringskansliet.se/yta/ud-mk_ur/_layouts/15/DocIdRedir.aspx?ID=SY2CVNDC5XDY-369191429-7422</Url>
      <Description>SY2CVNDC5XDY-369191429-7422</Description>
    </_dlc_DocIdUrl>
    <RKOrdnaClass xmlns="895cbeb3-73d6-4f86-a3cd-6ba0466d6097" xsi:nil="true"/>
    <RKOrdnaCheckInComment xmlns="895cbeb3-73d6-4f86-a3cd-6ba0466d6097" xsi:nil="true"/>
  </documentManagement>
</p:properties>
</file>

<file path=customXml/item6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78F3-A115-463F-9B9F-B1361AA8FA44}"/>
</file>

<file path=customXml/itemProps2.xml><?xml version="1.0" encoding="utf-8"?>
<ds:datastoreItem xmlns:ds="http://schemas.openxmlformats.org/officeDocument/2006/customXml" ds:itemID="{8F6995C4-F964-4179-8732-2657A622AFED}"/>
</file>

<file path=customXml/itemProps3.xml><?xml version="1.0" encoding="utf-8"?>
<ds:datastoreItem xmlns:ds="http://schemas.openxmlformats.org/officeDocument/2006/customXml" ds:itemID="{D21351B5-CAEF-4298-889E-54DB87F3D900}"/>
</file>

<file path=customXml/itemProps4.xml><?xml version="1.0" encoding="utf-8"?>
<ds:datastoreItem xmlns:ds="http://schemas.openxmlformats.org/officeDocument/2006/customXml" ds:itemID="{7FDBB5BC-510D-4BE1-A272-EE48F5074B39}"/>
</file>

<file path=customXml/itemProps5.xml><?xml version="1.0" encoding="utf-8"?>
<ds:datastoreItem xmlns:ds="http://schemas.openxmlformats.org/officeDocument/2006/customXml" ds:itemID="{8F6995C4-F964-4179-8732-2657A622AFED}"/>
</file>

<file path=customXml/itemProps6.xml><?xml version="1.0" encoding="utf-8"?>
<ds:datastoreItem xmlns:ds="http://schemas.openxmlformats.org/officeDocument/2006/customXml" ds:itemID="{5E7DDE0C-37D8-4A79-BEFE-332D2F52B3D2}"/>
</file>

<file path=customXml/itemProps7.xml><?xml version="1.0" encoding="utf-8"?>
<ds:datastoreItem xmlns:ds="http://schemas.openxmlformats.org/officeDocument/2006/customXml" ds:itemID="{9031D10E-3873-4010-BAFF-F932820F5ECF}"/>
</file>

<file path=customXml/itemProps8.xml><?xml version="1.0" encoding="utf-8"?>
<ds:datastoreItem xmlns:ds="http://schemas.openxmlformats.org/officeDocument/2006/customXml" ds:itemID="{02E8EA8C-57BF-44F9-9179-ED5A9F72F9F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403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903 Amineh Kakabaveh (V) Mänskliga rättigheter i Iran.docx</dc:title>
  <dc:subject/>
  <dc:creator>Arash Bolouri</dc:creator>
  <cp:keywords/>
  <dc:description/>
  <cp:lastModifiedBy>Carina Stålberg</cp:lastModifiedBy>
  <cp:revision>2</cp:revision>
  <cp:lastPrinted>2019-08-29T09:50:00Z</cp:lastPrinted>
  <dcterms:created xsi:type="dcterms:W3CDTF">2019-08-29T09:52:00Z</dcterms:created>
  <dcterms:modified xsi:type="dcterms:W3CDTF">2019-08-29T09:52:00Z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a387bb68-63fe-40d4-9d1f-9da825e990d3</vt:lpwstr>
  </property>
  <property fmtid="{D5CDD505-2E9C-101B-9397-08002B2CF9AE}" pid="6" name="Order">
    <vt:r8>5697500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