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4A972" w14:textId="77777777" w:rsidR="00FA1473" w:rsidRDefault="00FA1473" w:rsidP="00DA0661">
      <w:pPr>
        <w:pStyle w:val="Rubrik"/>
      </w:pPr>
      <w:bookmarkStart w:id="0" w:name="Start"/>
      <w:bookmarkEnd w:id="0"/>
      <w:r>
        <w:t>Svar på fråga 2019/20:1663 av David Josefsson (M)</w:t>
      </w:r>
      <w:r>
        <w:br/>
        <w:t>Fjärrzonsrabatter</w:t>
      </w:r>
    </w:p>
    <w:p w14:paraId="386FEFFF" w14:textId="11CB9D9C" w:rsidR="0046457A" w:rsidRPr="006568F9" w:rsidRDefault="006568F9" w:rsidP="00875B40">
      <w:pPr>
        <w:pStyle w:val="Brdtext"/>
      </w:pPr>
      <w:bookmarkStart w:id="1" w:name="_Hlk44079979"/>
      <w:r w:rsidRPr="006568F9">
        <w:rPr>
          <w:rFonts w:cs="Arial"/>
        </w:rPr>
        <w:t xml:space="preserve">David Josefsson har frågat mig </w:t>
      </w:r>
      <w:r w:rsidR="00875B40">
        <w:rPr>
          <w:rFonts w:cs="Arial"/>
        </w:rPr>
        <w:t>v</w:t>
      </w:r>
      <w:r w:rsidR="00875B40" w:rsidRPr="00875B40">
        <w:rPr>
          <w:rFonts w:cs="Arial"/>
        </w:rPr>
        <w:t xml:space="preserve">ilka åtgärder </w:t>
      </w:r>
      <w:r w:rsidR="00875B40">
        <w:rPr>
          <w:rFonts w:cs="Arial"/>
        </w:rPr>
        <w:t xml:space="preserve">jag </w:t>
      </w:r>
      <w:r w:rsidR="00875B40" w:rsidRPr="00875B40">
        <w:rPr>
          <w:rFonts w:cs="Arial"/>
        </w:rPr>
        <w:t>ämnar vidta för att Sverige ska fortsätta ha en rimlig</w:t>
      </w:r>
      <w:r w:rsidR="00875B40">
        <w:rPr>
          <w:rFonts w:cs="Arial"/>
        </w:rPr>
        <w:t xml:space="preserve"> </w:t>
      </w:r>
      <w:r w:rsidR="00875B40" w:rsidRPr="00875B40">
        <w:rPr>
          <w:rFonts w:cs="Arial"/>
        </w:rPr>
        <w:t>avgiftsstruktur för översjötrafik till svenska hamnar</w:t>
      </w:r>
      <w:bookmarkEnd w:id="1"/>
      <w:r w:rsidR="00875B40">
        <w:rPr>
          <w:rFonts w:cs="Arial"/>
        </w:rPr>
        <w:t>.</w:t>
      </w:r>
      <w:bookmarkStart w:id="2" w:name="_GoBack"/>
      <w:bookmarkEnd w:id="2"/>
    </w:p>
    <w:p w14:paraId="3956DD2F" w14:textId="754026CA" w:rsidR="00FA1473" w:rsidRDefault="00D82379" w:rsidP="00DB48AB">
      <w:pPr>
        <w:pStyle w:val="Brdtext"/>
      </w:pPr>
      <w:r>
        <w:t>Precis som</w:t>
      </w:r>
      <w:r w:rsidR="00FA1473">
        <w:t xml:space="preserve"> David Josefsson</w:t>
      </w:r>
      <w:r>
        <w:t xml:space="preserve"> nämner</w:t>
      </w:r>
      <w:r w:rsidR="00FA1473">
        <w:t xml:space="preserve"> är</w:t>
      </w:r>
      <w:r>
        <w:t xml:space="preserve"> det</w:t>
      </w:r>
      <w:r w:rsidR="00FA1473">
        <w:t xml:space="preserve"> viktigt att </w:t>
      </w:r>
      <w:r w:rsidR="007D3AE0">
        <w:t xml:space="preserve">sjöfarten kan behålla sin konkurrenskraft i förhållande till andra </w:t>
      </w:r>
      <w:r w:rsidR="004B0926">
        <w:t xml:space="preserve">trafikslag </w:t>
      </w:r>
      <w:r>
        <w:t xml:space="preserve">inte minst </w:t>
      </w:r>
      <w:r w:rsidR="007D3AE0">
        <w:t xml:space="preserve">för att en överflyttning </w:t>
      </w:r>
      <w:r w:rsidR="008D2180">
        <w:t xml:space="preserve">av transporter </w:t>
      </w:r>
      <w:r w:rsidR="007D3AE0">
        <w:t xml:space="preserve">till sjöfarten kan ske. </w:t>
      </w:r>
      <w:r>
        <w:t>För att Sjöfartsverkets farledsavgifter inte ska bli för höga har r</w:t>
      </w:r>
      <w:r w:rsidR="007D3AE0">
        <w:t xml:space="preserve">egeringen </w:t>
      </w:r>
      <w:r w:rsidR="0042578F">
        <w:t xml:space="preserve">satt </w:t>
      </w:r>
      <w:r w:rsidR="007D3AE0">
        <w:t xml:space="preserve">ett tak </w:t>
      </w:r>
      <w:r>
        <w:t>för</w:t>
      </w:r>
      <w:r w:rsidR="003F5854">
        <w:t xml:space="preserve"> hur mycket</w:t>
      </w:r>
      <w:r w:rsidR="007D3AE0">
        <w:t xml:space="preserve"> </w:t>
      </w:r>
      <w:r w:rsidR="0042578F">
        <w:t>dessa</w:t>
      </w:r>
      <w:r w:rsidR="003F5854">
        <w:t xml:space="preserve"> får öka</w:t>
      </w:r>
      <w:r w:rsidR="0042578F">
        <w:t>.</w:t>
      </w:r>
      <w:r w:rsidR="007D3AE0">
        <w:t xml:space="preserve"> </w:t>
      </w:r>
    </w:p>
    <w:p w14:paraId="54701BDB" w14:textId="35036334" w:rsidR="00FA1473" w:rsidRDefault="0042578F" w:rsidP="00DB48AB">
      <w:pPr>
        <w:pStyle w:val="Brdtext"/>
      </w:pPr>
      <w:r>
        <w:t>Hur</w:t>
      </w:r>
      <w:r w:rsidR="007D3AE0">
        <w:t xml:space="preserve"> Sjöfartsverkets avgifter utformas är inte en fråga för regeringen utan Sjöfartsverket</w:t>
      </w:r>
      <w:r>
        <w:t>s</w:t>
      </w:r>
      <w:r w:rsidR="007D3AE0">
        <w:t xml:space="preserve"> </w:t>
      </w:r>
      <w:r w:rsidR="00902E10">
        <w:t>ansvar</w:t>
      </w:r>
      <w:r w:rsidR="007D3AE0">
        <w:t>.</w:t>
      </w:r>
      <w:r w:rsidR="00BB6BAA">
        <w:t xml:space="preserve"> Vid varje förändring av avgifterna remitteras sådant förslag till sjöfartsnäringen f</w:t>
      </w:r>
      <w:r w:rsidR="00D82379">
        <w:t>ör att synpunkter ska kunna övervägas och omhändertas</w:t>
      </w:r>
      <w:r>
        <w:t>.</w:t>
      </w:r>
    </w:p>
    <w:p w14:paraId="6BE97AD8" w14:textId="0189CF5B" w:rsidR="00D82379" w:rsidRDefault="00875B40" w:rsidP="00DB48AB">
      <w:pPr>
        <w:pStyle w:val="Brdtext"/>
      </w:pPr>
      <w:r>
        <w:t xml:space="preserve">Stockholm den </w:t>
      </w:r>
      <w:r w:rsidR="002D4B1A">
        <w:t xml:space="preserve">15 </w:t>
      </w:r>
      <w:r>
        <w:t>juli 2020</w:t>
      </w:r>
    </w:p>
    <w:p w14:paraId="288A2320" w14:textId="77777777" w:rsidR="00875B40" w:rsidRDefault="00875B40" w:rsidP="00DB48AB">
      <w:pPr>
        <w:pStyle w:val="Brdtext"/>
      </w:pPr>
    </w:p>
    <w:p w14:paraId="7A5DE967" w14:textId="77777777" w:rsidR="00875B40" w:rsidRDefault="00875B40" w:rsidP="00DB48AB">
      <w:pPr>
        <w:pStyle w:val="Brdtext"/>
      </w:pPr>
    </w:p>
    <w:p w14:paraId="771AABF3" w14:textId="56724F6D" w:rsidR="00FA1473" w:rsidRPr="00DB48AB" w:rsidRDefault="00FA1473" w:rsidP="00DB48AB">
      <w:pPr>
        <w:pStyle w:val="Brdtext"/>
      </w:pPr>
      <w:r>
        <w:t>Tomas Eneroth</w:t>
      </w:r>
    </w:p>
    <w:p w14:paraId="5543704E" w14:textId="77777777" w:rsidR="00FA1473" w:rsidRDefault="00FA1473" w:rsidP="00E96532">
      <w:pPr>
        <w:pStyle w:val="Brdtext"/>
      </w:pPr>
    </w:p>
    <w:sectPr w:rsidR="00FA1473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C7923" w14:textId="77777777" w:rsidR="0059192B" w:rsidRDefault="0059192B" w:rsidP="00A87A54">
      <w:pPr>
        <w:spacing w:after="0" w:line="240" w:lineRule="auto"/>
      </w:pPr>
      <w:r>
        <w:separator/>
      </w:r>
    </w:p>
  </w:endnote>
  <w:endnote w:type="continuationSeparator" w:id="0">
    <w:p w14:paraId="37FE391E" w14:textId="77777777" w:rsidR="0059192B" w:rsidRDefault="005919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0593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25D9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9AC1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FB814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08D2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04DC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8FA0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26C946" w14:textId="77777777" w:rsidTr="00C26068">
      <w:trPr>
        <w:trHeight w:val="227"/>
      </w:trPr>
      <w:tc>
        <w:tcPr>
          <w:tcW w:w="4074" w:type="dxa"/>
        </w:tcPr>
        <w:p w14:paraId="5B8335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A4B7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047E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D8024" w14:textId="77777777" w:rsidR="0059192B" w:rsidRDefault="0059192B" w:rsidP="00A87A54">
      <w:pPr>
        <w:spacing w:after="0" w:line="240" w:lineRule="auto"/>
      </w:pPr>
      <w:r>
        <w:separator/>
      </w:r>
    </w:p>
  </w:footnote>
  <w:footnote w:type="continuationSeparator" w:id="0">
    <w:p w14:paraId="760CF0EC" w14:textId="77777777" w:rsidR="0059192B" w:rsidRDefault="005919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1473" w14:paraId="1C7146FA" w14:textId="77777777" w:rsidTr="00C93EBA">
      <w:trPr>
        <w:trHeight w:val="227"/>
      </w:trPr>
      <w:tc>
        <w:tcPr>
          <w:tcW w:w="5534" w:type="dxa"/>
        </w:tcPr>
        <w:p w14:paraId="166B7320" w14:textId="77777777" w:rsidR="00FA1473" w:rsidRPr="007D73AB" w:rsidRDefault="00FA1473">
          <w:pPr>
            <w:pStyle w:val="Sidhuvud"/>
          </w:pPr>
        </w:p>
      </w:tc>
      <w:tc>
        <w:tcPr>
          <w:tcW w:w="3170" w:type="dxa"/>
          <w:vAlign w:val="bottom"/>
        </w:tcPr>
        <w:p w14:paraId="332C4235" w14:textId="77777777" w:rsidR="00FA1473" w:rsidRPr="007D73AB" w:rsidRDefault="00FA1473" w:rsidP="00340DE0">
          <w:pPr>
            <w:pStyle w:val="Sidhuvud"/>
          </w:pPr>
        </w:p>
      </w:tc>
      <w:tc>
        <w:tcPr>
          <w:tcW w:w="1134" w:type="dxa"/>
        </w:tcPr>
        <w:p w14:paraId="43F4ABD8" w14:textId="77777777" w:rsidR="00FA1473" w:rsidRDefault="00FA1473" w:rsidP="005A703A">
          <w:pPr>
            <w:pStyle w:val="Sidhuvud"/>
          </w:pPr>
        </w:p>
      </w:tc>
    </w:tr>
    <w:tr w:rsidR="00FA1473" w14:paraId="0A229F9C" w14:textId="77777777" w:rsidTr="00C93EBA">
      <w:trPr>
        <w:trHeight w:val="1928"/>
      </w:trPr>
      <w:tc>
        <w:tcPr>
          <w:tcW w:w="5534" w:type="dxa"/>
        </w:tcPr>
        <w:p w14:paraId="40BC9F90" w14:textId="77777777" w:rsidR="00FA1473" w:rsidRPr="00340DE0" w:rsidRDefault="00FA14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70172C" wp14:editId="4035C06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4240BD" w14:textId="77777777" w:rsidR="00FA1473" w:rsidRPr="00710A6C" w:rsidRDefault="00FA1473" w:rsidP="00EE3C0F">
          <w:pPr>
            <w:pStyle w:val="Sidhuvud"/>
            <w:rPr>
              <w:b/>
            </w:rPr>
          </w:pPr>
        </w:p>
        <w:p w14:paraId="4BBA5BF1" w14:textId="77777777" w:rsidR="00FA1473" w:rsidRDefault="00FA1473" w:rsidP="00EE3C0F">
          <w:pPr>
            <w:pStyle w:val="Sidhuvud"/>
          </w:pPr>
        </w:p>
        <w:p w14:paraId="4765F8C1" w14:textId="77777777" w:rsidR="00FA1473" w:rsidRDefault="00FA1473" w:rsidP="00EE3C0F">
          <w:pPr>
            <w:pStyle w:val="Sidhuvud"/>
          </w:pPr>
        </w:p>
        <w:p w14:paraId="2E04D38A" w14:textId="77777777" w:rsidR="00FA1473" w:rsidRDefault="00FA14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CFB4C61BCD4072A4ADB098C277F042"/>
            </w:placeholder>
            <w:dataBinding w:prefixMappings="xmlns:ns0='http://lp/documentinfo/RK' " w:xpath="/ns0:DocumentInfo[1]/ns0:BaseInfo[1]/ns0:Dnr[1]" w:storeItemID="{84CCA0C8-2403-4184-AC72-EAF80EC595CC}"/>
            <w:text/>
          </w:sdtPr>
          <w:sdtEndPr/>
          <w:sdtContent>
            <w:p w14:paraId="0A341D4B" w14:textId="77777777" w:rsidR="00FA1473" w:rsidRDefault="00FA1473" w:rsidP="00EE3C0F">
              <w:pPr>
                <w:pStyle w:val="Sidhuvud"/>
              </w:pPr>
              <w:r>
                <w:t>I2020/01798/TM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1B8D7D3CE2421A9DB61C8A840B5B61"/>
            </w:placeholder>
            <w:showingPlcHdr/>
            <w:dataBinding w:prefixMappings="xmlns:ns0='http://lp/documentinfo/RK' " w:xpath="/ns0:DocumentInfo[1]/ns0:BaseInfo[1]/ns0:DocNumber[1]" w:storeItemID="{84CCA0C8-2403-4184-AC72-EAF80EC595CC}"/>
            <w:text/>
          </w:sdtPr>
          <w:sdtEndPr/>
          <w:sdtContent>
            <w:p w14:paraId="0C5476A7" w14:textId="77777777" w:rsidR="00FA1473" w:rsidRDefault="00FA14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58A52F" w14:textId="77777777" w:rsidR="00FA1473" w:rsidRDefault="00FA1473" w:rsidP="00EE3C0F">
          <w:pPr>
            <w:pStyle w:val="Sidhuvud"/>
          </w:pPr>
        </w:p>
      </w:tc>
      <w:tc>
        <w:tcPr>
          <w:tcW w:w="1134" w:type="dxa"/>
        </w:tcPr>
        <w:p w14:paraId="26C5BE9D" w14:textId="77777777" w:rsidR="00FA1473" w:rsidRDefault="00FA1473" w:rsidP="0094502D">
          <w:pPr>
            <w:pStyle w:val="Sidhuvud"/>
          </w:pPr>
        </w:p>
        <w:p w14:paraId="0B2E4BE7" w14:textId="77777777" w:rsidR="00FA1473" w:rsidRPr="0094502D" w:rsidRDefault="00FA1473" w:rsidP="00EC71A6">
          <w:pPr>
            <w:pStyle w:val="Sidhuvud"/>
          </w:pPr>
        </w:p>
      </w:tc>
    </w:tr>
    <w:tr w:rsidR="00FA1473" w14:paraId="474F9C2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6F8FAAD255C47279D4A174A6A3E018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4A288F5" w14:textId="77777777" w:rsidR="00254E5C" w:rsidRPr="00254E5C" w:rsidRDefault="00254E5C" w:rsidP="00254E5C">
              <w:pPr>
                <w:pStyle w:val="Sidhuvud"/>
                <w:rPr>
                  <w:b/>
                  <w:bCs/>
                </w:rPr>
              </w:pPr>
              <w:r w:rsidRPr="00254E5C">
                <w:rPr>
                  <w:b/>
                  <w:bCs/>
                </w:rPr>
                <w:t>Infrastrukturdepartementet</w:t>
              </w:r>
            </w:p>
            <w:p w14:paraId="6D51CA1C" w14:textId="4A6D1038" w:rsidR="00FA1473" w:rsidRPr="00340DE0" w:rsidRDefault="00254E5C" w:rsidP="00254E5C">
              <w:pPr>
                <w:pStyle w:val="Sidhuvud"/>
              </w:pPr>
              <w: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ECA0E28CA94145BFCBD4B32FC5167F"/>
          </w:placeholder>
          <w:dataBinding w:prefixMappings="xmlns:ns0='http://lp/documentinfo/RK' " w:xpath="/ns0:DocumentInfo[1]/ns0:BaseInfo[1]/ns0:Recipient[1]" w:storeItemID="{84CCA0C8-2403-4184-AC72-EAF80EC595CC}"/>
          <w:text w:multiLine="1"/>
        </w:sdtPr>
        <w:sdtEndPr/>
        <w:sdtContent>
          <w:tc>
            <w:tcPr>
              <w:tcW w:w="3170" w:type="dxa"/>
            </w:tcPr>
            <w:p w14:paraId="75C374FA" w14:textId="77777777" w:rsidR="00FA1473" w:rsidRDefault="00FA14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6B8EBB" w14:textId="77777777" w:rsidR="00FA1473" w:rsidRDefault="00FA1473" w:rsidP="003E6020">
          <w:pPr>
            <w:pStyle w:val="Sidhuvud"/>
          </w:pPr>
        </w:p>
      </w:tc>
    </w:tr>
  </w:tbl>
  <w:p w14:paraId="5425BC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9A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E5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4B1A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854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78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57A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926"/>
    <w:rsid w:val="004B1E7B"/>
    <w:rsid w:val="004B257A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92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8F9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132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AE0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B40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18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E1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11C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BA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8A2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EB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379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29F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D4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473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E7BB1"/>
  <w15:docId w15:val="{FFEF271C-77FC-4FA4-B670-7DE3041E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CFB4C61BCD4072A4ADB098C277F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90E543-47CC-4C9F-8A7C-8D497006883E}"/>
      </w:docPartPr>
      <w:docPartBody>
        <w:p w:rsidR="00927955" w:rsidRDefault="003572EC" w:rsidP="003572EC">
          <w:pPr>
            <w:pStyle w:val="A6CFB4C61BCD4072A4ADB098C277F0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1B8D7D3CE2421A9DB61C8A840B5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DEA11-76FE-4F36-8E1C-7B925536CB12}"/>
      </w:docPartPr>
      <w:docPartBody>
        <w:p w:rsidR="00927955" w:rsidRDefault="003572EC" w:rsidP="003572EC">
          <w:pPr>
            <w:pStyle w:val="301B8D7D3CE2421A9DB61C8A840B5B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F8FAAD255C47279D4A174A6A3E0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4D8CB-801C-4837-9D5D-2CCC12E09DEE}"/>
      </w:docPartPr>
      <w:docPartBody>
        <w:p w:rsidR="00927955" w:rsidRDefault="003572EC" w:rsidP="003572EC">
          <w:pPr>
            <w:pStyle w:val="66F8FAAD255C47279D4A174A6A3E01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CA0E28CA94145BFCBD4B32FC51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79F35-8C12-4CE8-91B1-BC46758132F2}"/>
      </w:docPartPr>
      <w:docPartBody>
        <w:p w:rsidR="00927955" w:rsidRDefault="003572EC" w:rsidP="003572EC">
          <w:pPr>
            <w:pStyle w:val="C2ECA0E28CA94145BFCBD4B32FC5167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C"/>
    <w:rsid w:val="003572EC"/>
    <w:rsid w:val="0040115A"/>
    <w:rsid w:val="00927955"/>
    <w:rsid w:val="00E1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D6EE71BAE04DB9BD57A1DAD9E15EDE">
    <w:name w:val="52D6EE71BAE04DB9BD57A1DAD9E15EDE"/>
    <w:rsid w:val="003572EC"/>
  </w:style>
  <w:style w:type="character" w:styleId="Platshllartext">
    <w:name w:val="Placeholder Text"/>
    <w:basedOn w:val="Standardstycketeckensnitt"/>
    <w:uiPriority w:val="99"/>
    <w:semiHidden/>
    <w:rsid w:val="003572EC"/>
    <w:rPr>
      <w:noProof w:val="0"/>
      <w:color w:val="808080"/>
    </w:rPr>
  </w:style>
  <w:style w:type="paragraph" w:customStyle="1" w:styleId="1A84C66741BD41E79E1A4FD8B89EFBE6">
    <w:name w:val="1A84C66741BD41E79E1A4FD8B89EFBE6"/>
    <w:rsid w:val="003572EC"/>
  </w:style>
  <w:style w:type="paragraph" w:customStyle="1" w:styleId="047D36B3C74F43CD92E0BE433B24666A">
    <w:name w:val="047D36B3C74F43CD92E0BE433B24666A"/>
    <w:rsid w:val="003572EC"/>
  </w:style>
  <w:style w:type="paragraph" w:customStyle="1" w:styleId="0C48B57FF046438DAB2C514FA6064855">
    <w:name w:val="0C48B57FF046438DAB2C514FA6064855"/>
    <w:rsid w:val="003572EC"/>
  </w:style>
  <w:style w:type="paragraph" w:customStyle="1" w:styleId="A6CFB4C61BCD4072A4ADB098C277F042">
    <w:name w:val="A6CFB4C61BCD4072A4ADB098C277F042"/>
    <w:rsid w:val="003572EC"/>
  </w:style>
  <w:style w:type="paragraph" w:customStyle="1" w:styleId="301B8D7D3CE2421A9DB61C8A840B5B61">
    <w:name w:val="301B8D7D3CE2421A9DB61C8A840B5B61"/>
    <w:rsid w:val="003572EC"/>
  </w:style>
  <w:style w:type="paragraph" w:customStyle="1" w:styleId="F5EE54B2BA36469ABAFBE5AD5B48DB46">
    <w:name w:val="F5EE54B2BA36469ABAFBE5AD5B48DB46"/>
    <w:rsid w:val="003572EC"/>
  </w:style>
  <w:style w:type="paragraph" w:customStyle="1" w:styleId="B357B9B2FAED4E5684CB1B70C057B6A6">
    <w:name w:val="B357B9B2FAED4E5684CB1B70C057B6A6"/>
    <w:rsid w:val="003572EC"/>
  </w:style>
  <w:style w:type="paragraph" w:customStyle="1" w:styleId="1AF274DA55944EBEA62F09169A7C34BE">
    <w:name w:val="1AF274DA55944EBEA62F09169A7C34BE"/>
    <w:rsid w:val="003572EC"/>
  </w:style>
  <w:style w:type="paragraph" w:customStyle="1" w:styleId="66F8FAAD255C47279D4A174A6A3E0180">
    <w:name w:val="66F8FAAD255C47279D4A174A6A3E0180"/>
    <w:rsid w:val="003572EC"/>
  </w:style>
  <w:style w:type="paragraph" w:customStyle="1" w:styleId="C2ECA0E28CA94145BFCBD4B32FC5167F">
    <w:name w:val="C2ECA0E28CA94145BFCBD4B32FC5167F"/>
    <w:rsid w:val="003572EC"/>
  </w:style>
  <w:style w:type="paragraph" w:customStyle="1" w:styleId="301B8D7D3CE2421A9DB61C8A840B5B611">
    <w:name w:val="301B8D7D3CE2421A9DB61C8A840B5B611"/>
    <w:rsid w:val="003572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F8FAAD255C47279D4A174A6A3E01801">
    <w:name w:val="66F8FAAD255C47279D4A174A6A3E01801"/>
    <w:rsid w:val="003572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5A982F6A964AB4A383060E4B9223E2">
    <w:name w:val="135A982F6A964AB4A383060E4B9223E2"/>
    <w:rsid w:val="003572EC"/>
  </w:style>
  <w:style w:type="paragraph" w:customStyle="1" w:styleId="03822898DD3D412CB477C56D327A5380">
    <w:name w:val="03822898DD3D412CB477C56D327A5380"/>
    <w:rsid w:val="003572EC"/>
  </w:style>
  <w:style w:type="paragraph" w:customStyle="1" w:styleId="7852223EC39E4488A241DF83F45ACE4D">
    <w:name w:val="7852223EC39E4488A241DF83F45ACE4D"/>
    <w:rsid w:val="003572EC"/>
  </w:style>
  <w:style w:type="paragraph" w:customStyle="1" w:styleId="FF91FA07D6734DA0958FE97DD32E05C3">
    <w:name w:val="FF91FA07D6734DA0958FE97DD32E05C3"/>
    <w:rsid w:val="00357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2020-06-25</HeaderDate>
    <Office/>
    <Dnr>I2020/01798/TM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d1d9b077-04c7-439b-904b-87fa11cba1e0</RD_Svarsid>
  </documentManagement>
</p:properties>
</file>

<file path=customXml/itemProps1.xml><?xml version="1.0" encoding="utf-8"?>
<ds:datastoreItem xmlns:ds="http://schemas.openxmlformats.org/officeDocument/2006/customXml" ds:itemID="{35DBDEF0-481E-4E69-AF65-0807FD698D4B}"/>
</file>

<file path=customXml/itemProps2.xml><?xml version="1.0" encoding="utf-8"?>
<ds:datastoreItem xmlns:ds="http://schemas.openxmlformats.org/officeDocument/2006/customXml" ds:itemID="{D2C711AF-540A-4CBB-8E4A-DCF39BA4D1CE}"/>
</file>

<file path=customXml/itemProps3.xml><?xml version="1.0" encoding="utf-8"?>
<ds:datastoreItem xmlns:ds="http://schemas.openxmlformats.org/officeDocument/2006/customXml" ds:itemID="{B345DC21-C70F-4B89-9ABC-89D33AE10AFE}"/>
</file>

<file path=customXml/itemProps4.xml><?xml version="1.0" encoding="utf-8"?>
<ds:datastoreItem xmlns:ds="http://schemas.openxmlformats.org/officeDocument/2006/customXml" ds:itemID="{84CCA0C8-2403-4184-AC72-EAF80EC595CC}"/>
</file>

<file path=customXml/itemProps5.xml><?xml version="1.0" encoding="utf-8"?>
<ds:datastoreItem xmlns:ds="http://schemas.openxmlformats.org/officeDocument/2006/customXml" ds:itemID="{3DC30DF9-E7E5-4A2B-A48E-0A86FCE7B6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1663 av David Josefsson (M) Fjärrzonsrabatter.docx</dc:title>
  <dc:subject/>
  <dc:creator>Per Hollander</dc:creator>
  <cp:keywords/>
  <dc:description/>
  <cp:lastModifiedBy>Peter Kalliopuro</cp:lastModifiedBy>
  <cp:revision>4</cp:revision>
  <cp:lastPrinted>2020-06-26T08:38:00Z</cp:lastPrinted>
  <dcterms:created xsi:type="dcterms:W3CDTF">2020-07-01T08:48:00Z</dcterms:created>
  <dcterms:modified xsi:type="dcterms:W3CDTF">2020-07-15T11:57:00Z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