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D8AC" w14:textId="77777777" w:rsidR="00DA1B91" w:rsidRDefault="00DA1B91" w:rsidP="00DA0661">
      <w:pPr>
        <w:pStyle w:val="Rubrik"/>
      </w:pPr>
      <w:bookmarkStart w:id="0" w:name="Start"/>
      <w:bookmarkEnd w:id="0"/>
      <w:r>
        <w:t xml:space="preserve">Svar på fråga 2019/20:1175 av </w:t>
      </w:r>
      <w:sdt>
        <w:sdtPr>
          <w:alias w:val="Frågeställare"/>
          <w:tag w:val="delete"/>
          <w:id w:val="-211816850"/>
          <w:placeholder>
            <w:docPart w:val="6F8A1B0B838847C5A368F068D8265B39"/>
          </w:placeholder>
          <w:dataBinding w:prefixMappings="xmlns:ns0='http://lp/documentinfo/RK' " w:xpath="/ns0:DocumentInfo[1]/ns0:BaseInfo[1]/ns0:Extra3[1]" w:storeItemID="{95A88618-A0E0-45A7-AA99-2F2599828AB5}"/>
          <w:text/>
        </w:sdtPr>
        <w:sdtEndPr/>
        <w:sdtContent>
          <w:r>
            <w:t xml:space="preserve">Maria </w:t>
          </w:r>
          <w:proofErr w:type="spellStart"/>
          <w:r>
            <w:t>Stockhaus</w:t>
          </w:r>
          <w:proofErr w:type="spellEnd"/>
        </w:sdtContent>
      </w:sdt>
      <w:r>
        <w:t xml:space="preserve"> (</w:t>
      </w:r>
      <w:sdt>
        <w:sdtPr>
          <w:alias w:val="Parti"/>
          <w:tag w:val="Parti_delete"/>
          <w:id w:val="1620417071"/>
          <w:placeholder>
            <w:docPart w:val="1D69A76401ED44D7B2573608966515E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Stöd till Tågtrafiken</w:t>
      </w:r>
    </w:p>
    <w:p w14:paraId="6D280344" w14:textId="77777777" w:rsidR="00DA1B91" w:rsidRDefault="00B1466B" w:rsidP="00DA1B91">
      <w:pPr>
        <w:pStyle w:val="Brdtext"/>
      </w:pPr>
      <w:sdt>
        <w:sdtPr>
          <w:alias w:val="Frågeställare"/>
          <w:tag w:val="delete"/>
          <w:id w:val="-1635256365"/>
          <w:placeholder>
            <w:docPart w:val="2D151CE60C1141FE9E96EC73300BA0B8"/>
          </w:placeholder>
          <w:dataBinding w:prefixMappings="xmlns:ns0='http://lp/documentinfo/RK' " w:xpath="/ns0:DocumentInfo[1]/ns0:BaseInfo[1]/ns0:Extra3[1]" w:storeItemID="{95A88618-A0E0-45A7-AA99-2F2599828AB5}"/>
          <w:text/>
        </w:sdtPr>
        <w:sdtEndPr/>
        <w:sdtContent>
          <w:r w:rsidR="00DA1B91">
            <w:t xml:space="preserve">Maria </w:t>
          </w:r>
          <w:proofErr w:type="spellStart"/>
          <w:r w:rsidR="00DA1B91">
            <w:t>Stockhaus</w:t>
          </w:r>
          <w:proofErr w:type="spellEnd"/>
        </w:sdtContent>
      </w:sdt>
      <w:r w:rsidR="00DA1B91">
        <w:t xml:space="preserve"> har frågat mig om jag avser</w:t>
      </w:r>
      <w:r w:rsidR="00DA1B91" w:rsidRPr="0001796B">
        <w:t xml:space="preserve"> att vidta några åtgärder för att stödja tågbranschen och framförallt för att upprätthålla långväga resor med tåg</w:t>
      </w:r>
      <w:r w:rsidR="00DA1B91">
        <w:t xml:space="preserve">. </w:t>
      </w:r>
    </w:p>
    <w:p w14:paraId="33123E2A" w14:textId="0895C703" w:rsidR="00DA1B91" w:rsidRDefault="00DA1B91" w:rsidP="00DA1B91">
      <w:pPr>
        <w:pStyle w:val="Brdtext"/>
      </w:pPr>
      <w:r w:rsidRPr="00C01DE9">
        <w:t>Coronavirusets spridning är först och främst en fara för människors liv och hälsa men det har också lett till ett mycket allvarligt läge i ekonomin.</w:t>
      </w:r>
      <w:r w:rsidR="00DF687A">
        <w:t xml:space="preserve"> </w:t>
      </w:r>
      <w:r w:rsidR="007536E1">
        <w:t>Spridningen har lett till ett minskat resande och ett kraftigt efterfrågebortfall inom flera sektorer i samhället, inte minst den kommersiella persontrafiken på järnväg</w:t>
      </w:r>
      <w:r>
        <w:t>. Trafikverket bedömer att bortfallet uppgår till ca 50–60</w:t>
      </w:r>
      <w:r w:rsidR="00D033E3">
        <w:t xml:space="preserve"> procent.</w:t>
      </w:r>
    </w:p>
    <w:p w14:paraId="5DE7B1D7" w14:textId="77777777" w:rsidR="00DA1B91" w:rsidRDefault="00DA1B91" w:rsidP="00DA1B91">
      <w:pPr>
        <w:pStyle w:val="Brdtext"/>
      </w:pPr>
      <w:r>
        <w:t xml:space="preserve">Regeringen arbetar intensivt med att stödja företag och löntagare som nu drabbas. Åtgärder har </w:t>
      </w:r>
      <w:proofErr w:type="gramStart"/>
      <w:r>
        <w:t>bl.a.</w:t>
      </w:r>
      <w:proofErr w:type="gramEnd"/>
      <w:r>
        <w:t xml:space="preserve"> vidtagits för att på olika sätt ge företagen lättnader under krisen och därmed bättre förutsättningar att överleva den. De omfattar i dagsläget tillfälligt sänkta socialavgifter, tillfällig rabatt för fasta hyreskostnader, utökad avsättning till periodiseringsfond, anstånd med skatteinbetalningar, statens övertagande av visst sjuklöneansvar och möjlighet för arbetsgivare att korttidspermittera för att minska lönekostnader. Därtill har regeringen vidtagit ett antal åtgärder för att göra det enklare för företagen att låna. </w:t>
      </w:r>
      <w:r w:rsidRPr="00DA76ED">
        <w:t xml:space="preserve">Den 2 april föreslog regeringen dessutom i en tilläggsbudget att kommuner och regioner får ett tillskott på </w:t>
      </w:r>
      <w:r w:rsidRPr="0008564B">
        <w:t xml:space="preserve">ytterligare </w:t>
      </w:r>
      <w:r w:rsidRPr="00DA76ED">
        <w:t xml:space="preserve">totalt 15 miljarder kronor i generella statsbidrag i år för att upprätthålla samhällsviktiga funktioner, däribland kollektivtrafik. </w:t>
      </w:r>
      <w:r>
        <w:t xml:space="preserve">Alla dessa åtgärder är </w:t>
      </w:r>
      <w:r>
        <w:lastRenderedPageBreak/>
        <w:t xml:space="preserve">exempel på generella insatser som </w:t>
      </w:r>
      <w:r w:rsidRPr="00C864A1">
        <w:t>är viktiga</w:t>
      </w:r>
      <w:r>
        <w:t xml:space="preserve"> för företagens möjligheter att verka och överleva under den tid Coronaviruset sprids i det svenska samhället</w:t>
      </w:r>
      <w:r w:rsidRPr="00C864A1">
        <w:t xml:space="preserve">, inte minst för </w:t>
      </w:r>
      <w:r>
        <w:t>de järnvägsföretag som bedriver persontågtrafik</w:t>
      </w:r>
      <w:r w:rsidRPr="00C864A1">
        <w:t>.</w:t>
      </w:r>
    </w:p>
    <w:p w14:paraId="1C9E641E" w14:textId="5FD402CC" w:rsidR="00DA1B91" w:rsidRDefault="004A5FBB" w:rsidP="00DA1B91">
      <w:pPr>
        <w:pStyle w:val="Brdtext"/>
      </w:pPr>
      <w:r>
        <w:t>Efterfrågan på tågresor</w:t>
      </w:r>
      <w:r w:rsidR="005F7882">
        <w:t xml:space="preserve"> minskar </w:t>
      </w:r>
      <w:r>
        <w:t xml:space="preserve">nu tillfälligt </w:t>
      </w:r>
      <w:r w:rsidR="005F7882">
        <w:t xml:space="preserve">som en konsekvens av </w:t>
      </w:r>
      <w:r w:rsidR="00DA1B91">
        <w:t>spridningen av Coronaviruset, men ett minimiutbud av samhällsviktiga tågtransporter måste säkerställas liksom att transportkapaciteten kommer tillbaka snabbt när pandemin är över. Regeringens kommer fortsatt arbeta aktivt för att stödja och utveckla järnvägstrafiken.</w:t>
      </w:r>
    </w:p>
    <w:p w14:paraId="037392AB" w14:textId="14AA641F" w:rsidR="00DA1B91" w:rsidRDefault="00DA1B91" w:rsidP="006A12F1">
      <w:pPr>
        <w:pStyle w:val="Brdtext"/>
      </w:pPr>
      <w:r>
        <w:t xml:space="preserve">Stockholm den </w:t>
      </w:r>
      <w:sdt>
        <w:sdtPr>
          <w:id w:val="-1225218591"/>
          <w:placeholder>
            <w:docPart w:val="9E31FC2D8BC9401C8AD80468B8592D11"/>
          </w:placeholder>
          <w:dataBinding w:prefixMappings="xmlns:ns0='http://lp/documentinfo/RK' " w:xpath="/ns0:DocumentInfo[1]/ns0:BaseInfo[1]/ns0:HeaderDate[1]" w:storeItemID="{95A88618-A0E0-45A7-AA99-2F2599828AB5}"/>
          <w:date w:fullDate="2020-04-21T00:00:00Z">
            <w:dateFormat w:val="d MMMM yyyy"/>
            <w:lid w:val="sv-SE"/>
            <w:storeMappedDataAs w:val="dateTime"/>
            <w:calendar w:val="gregorian"/>
          </w:date>
        </w:sdtPr>
        <w:sdtContent>
          <w:r w:rsidR="00DF687A">
            <w:t>21</w:t>
          </w:r>
          <w:r w:rsidR="00DF687A">
            <w:t xml:space="preserve"> april 2020</w:t>
          </w:r>
        </w:sdtContent>
      </w:sdt>
    </w:p>
    <w:p w14:paraId="03CE4D57" w14:textId="77777777" w:rsidR="00DA1B91" w:rsidRDefault="00DA1B91" w:rsidP="004E7A8F">
      <w:pPr>
        <w:pStyle w:val="Brdtextutanavstnd"/>
      </w:pPr>
    </w:p>
    <w:p w14:paraId="1C79C452" w14:textId="77777777" w:rsidR="00DA1B91" w:rsidRDefault="00DA1B91" w:rsidP="004E7A8F">
      <w:pPr>
        <w:pStyle w:val="Brdtextutanavstnd"/>
      </w:pPr>
    </w:p>
    <w:p w14:paraId="066D3CBC" w14:textId="77777777" w:rsidR="00DA1B91" w:rsidRDefault="00DA1B91" w:rsidP="004E7A8F">
      <w:pPr>
        <w:pStyle w:val="Brdtextutanavstnd"/>
      </w:pPr>
    </w:p>
    <w:sdt>
      <w:sdtPr>
        <w:alias w:val="Klicka på listpilen"/>
        <w:tag w:val="run-loadAllMinistersFromDep_delete"/>
        <w:id w:val="-122627287"/>
        <w:placeholder>
          <w:docPart w:val="C354D650D32F4BFBBE3ACD1FEFBA2285"/>
        </w:placeholder>
        <w:dataBinding w:prefixMappings="xmlns:ns0='http://lp/documentinfo/RK' " w:xpath="/ns0:DocumentInfo[1]/ns0:BaseInfo[1]/ns0:TopSender[1]" w:storeItemID="{95A88618-A0E0-45A7-AA99-2F2599828AB5}"/>
        <w:comboBox w:lastValue="Infrastrukturministern">
          <w:listItem w:displayText="Tomas Eneroth" w:value="Infrastrukturministern"/>
          <w:listItem w:displayText="Anders Ygeman" w:value="Energi- och digitaliseringsministern"/>
        </w:comboBox>
      </w:sdtPr>
      <w:sdtEndPr/>
      <w:sdtContent>
        <w:p w14:paraId="27BF9B97" w14:textId="77777777" w:rsidR="00DA1B91" w:rsidRDefault="00C2332F" w:rsidP="00422A41">
          <w:pPr>
            <w:pStyle w:val="Brdtext"/>
          </w:pPr>
          <w:r>
            <w:t>Tomas Eneroth</w:t>
          </w:r>
        </w:p>
      </w:sdtContent>
    </w:sdt>
    <w:p w14:paraId="7CC0B888" w14:textId="77777777" w:rsidR="00DA1B91" w:rsidRPr="00DB48AB" w:rsidRDefault="00DA1B91" w:rsidP="00DB48AB">
      <w:pPr>
        <w:pStyle w:val="Brdtext"/>
      </w:pPr>
    </w:p>
    <w:sectPr w:rsidR="00DA1B9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24EA1" w14:textId="77777777" w:rsidR="006C288B" w:rsidRDefault="006C288B" w:rsidP="00A87A54">
      <w:pPr>
        <w:spacing w:after="0" w:line="240" w:lineRule="auto"/>
      </w:pPr>
      <w:r>
        <w:separator/>
      </w:r>
    </w:p>
  </w:endnote>
  <w:endnote w:type="continuationSeparator" w:id="0">
    <w:p w14:paraId="6A57DDB1" w14:textId="77777777" w:rsidR="006C288B" w:rsidRDefault="006C28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C2B645" w14:textId="77777777" w:rsidTr="006A26EC">
      <w:trPr>
        <w:trHeight w:val="227"/>
        <w:jc w:val="right"/>
      </w:trPr>
      <w:tc>
        <w:tcPr>
          <w:tcW w:w="708" w:type="dxa"/>
          <w:vAlign w:val="bottom"/>
        </w:tcPr>
        <w:p w14:paraId="119492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8873A8" w14:textId="77777777" w:rsidTr="006A26EC">
      <w:trPr>
        <w:trHeight w:val="850"/>
        <w:jc w:val="right"/>
      </w:trPr>
      <w:tc>
        <w:tcPr>
          <w:tcW w:w="708" w:type="dxa"/>
          <w:vAlign w:val="bottom"/>
        </w:tcPr>
        <w:p w14:paraId="47D737E7" w14:textId="77777777" w:rsidR="005606BC" w:rsidRPr="00347E11" w:rsidRDefault="005606BC" w:rsidP="005606BC">
          <w:pPr>
            <w:pStyle w:val="Sidfot"/>
            <w:spacing w:line="276" w:lineRule="auto"/>
            <w:jc w:val="right"/>
          </w:pPr>
        </w:p>
      </w:tc>
    </w:tr>
  </w:tbl>
  <w:p w14:paraId="5BC9CC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BD3C41" w14:textId="77777777" w:rsidTr="001F4302">
      <w:trPr>
        <w:trHeight w:val="510"/>
      </w:trPr>
      <w:tc>
        <w:tcPr>
          <w:tcW w:w="8525" w:type="dxa"/>
          <w:gridSpan w:val="2"/>
          <w:vAlign w:val="bottom"/>
        </w:tcPr>
        <w:p w14:paraId="38B58507" w14:textId="77777777" w:rsidR="00347E11" w:rsidRPr="00347E11" w:rsidRDefault="00347E11" w:rsidP="00347E11">
          <w:pPr>
            <w:pStyle w:val="Sidfot"/>
            <w:rPr>
              <w:sz w:val="8"/>
            </w:rPr>
          </w:pPr>
        </w:p>
      </w:tc>
    </w:tr>
    <w:tr w:rsidR="00093408" w:rsidRPr="00EE3C0F" w14:paraId="7F4A3DB1" w14:textId="77777777" w:rsidTr="00C26068">
      <w:trPr>
        <w:trHeight w:val="227"/>
      </w:trPr>
      <w:tc>
        <w:tcPr>
          <w:tcW w:w="4074" w:type="dxa"/>
        </w:tcPr>
        <w:p w14:paraId="44BD53DE" w14:textId="77777777" w:rsidR="00347E11" w:rsidRPr="00F53AEA" w:rsidRDefault="00347E11" w:rsidP="00C26068">
          <w:pPr>
            <w:pStyle w:val="Sidfot"/>
            <w:spacing w:line="276" w:lineRule="auto"/>
          </w:pPr>
        </w:p>
      </w:tc>
      <w:tc>
        <w:tcPr>
          <w:tcW w:w="4451" w:type="dxa"/>
        </w:tcPr>
        <w:p w14:paraId="2E4745B7" w14:textId="77777777" w:rsidR="00093408" w:rsidRPr="00F53AEA" w:rsidRDefault="00093408" w:rsidP="00F53AEA">
          <w:pPr>
            <w:pStyle w:val="Sidfot"/>
            <w:spacing w:line="276" w:lineRule="auto"/>
          </w:pPr>
        </w:p>
      </w:tc>
    </w:tr>
  </w:tbl>
  <w:p w14:paraId="5E2DA2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C9ABE" w14:textId="77777777" w:rsidR="006C288B" w:rsidRDefault="006C288B" w:rsidP="00A87A54">
      <w:pPr>
        <w:spacing w:after="0" w:line="240" w:lineRule="auto"/>
      </w:pPr>
      <w:r>
        <w:separator/>
      </w:r>
    </w:p>
  </w:footnote>
  <w:footnote w:type="continuationSeparator" w:id="0">
    <w:p w14:paraId="4A855969" w14:textId="77777777" w:rsidR="006C288B" w:rsidRDefault="006C28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1B91" w14:paraId="4826DF0B" w14:textId="77777777" w:rsidTr="00C93EBA">
      <w:trPr>
        <w:trHeight w:val="227"/>
      </w:trPr>
      <w:tc>
        <w:tcPr>
          <w:tcW w:w="5534" w:type="dxa"/>
        </w:tcPr>
        <w:p w14:paraId="05F8CBD4" w14:textId="77777777" w:rsidR="00DA1B91" w:rsidRPr="007D73AB" w:rsidRDefault="00DA1B91">
          <w:pPr>
            <w:pStyle w:val="Sidhuvud"/>
          </w:pPr>
        </w:p>
      </w:tc>
      <w:tc>
        <w:tcPr>
          <w:tcW w:w="3170" w:type="dxa"/>
          <w:vAlign w:val="bottom"/>
        </w:tcPr>
        <w:p w14:paraId="34B02582" w14:textId="77777777" w:rsidR="00DA1B91" w:rsidRPr="007D73AB" w:rsidRDefault="00DA1B91" w:rsidP="00340DE0">
          <w:pPr>
            <w:pStyle w:val="Sidhuvud"/>
          </w:pPr>
        </w:p>
      </w:tc>
      <w:tc>
        <w:tcPr>
          <w:tcW w:w="1134" w:type="dxa"/>
        </w:tcPr>
        <w:p w14:paraId="649BCD7B" w14:textId="77777777" w:rsidR="00DA1B91" w:rsidRDefault="00DA1B91" w:rsidP="005A703A">
          <w:pPr>
            <w:pStyle w:val="Sidhuvud"/>
          </w:pPr>
        </w:p>
      </w:tc>
    </w:tr>
    <w:tr w:rsidR="00DA1B91" w14:paraId="36662606" w14:textId="77777777" w:rsidTr="00C93EBA">
      <w:trPr>
        <w:trHeight w:val="1928"/>
      </w:trPr>
      <w:tc>
        <w:tcPr>
          <w:tcW w:w="5534" w:type="dxa"/>
        </w:tcPr>
        <w:p w14:paraId="16479066" w14:textId="77777777" w:rsidR="00DA1B91" w:rsidRPr="00340DE0" w:rsidRDefault="00DA1B91" w:rsidP="00340DE0">
          <w:pPr>
            <w:pStyle w:val="Sidhuvud"/>
          </w:pPr>
          <w:r>
            <w:rPr>
              <w:noProof/>
            </w:rPr>
            <w:drawing>
              <wp:inline distT="0" distB="0" distL="0" distR="0" wp14:anchorId="5D87DE72" wp14:editId="406DA1E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7B6601" w14:textId="77777777" w:rsidR="00DA1B91" w:rsidRPr="00710A6C" w:rsidRDefault="00DA1B91" w:rsidP="00EE3C0F">
          <w:pPr>
            <w:pStyle w:val="Sidhuvud"/>
            <w:rPr>
              <w:b/>
            </w:rPr>
          </w:pPr>
        </w:p>
        <w:p w14:paraId="6305231B" w14:textId="77777777" w:rsidR="00DA1B91" w:rsidRDefault="00DA1B91" w:rsidP="00EE3C0F">
          <w:pPr>
            <w:pStyle w:val="Sidhuvud"/>
          </w:pPr>
        </w:p>
        <w:p w14:paraId="5720AE7B" w14:textId="77777777" w:rsidR="00DA1B91" w:rsidRDefault="00DA1B91" w:rsidP="00EE3C0F">
          <w:pPr>
            <w:pStyle w:val="Sidhuvud"/>
          </w:pPr>
        </w:p>
        <w:p w14:paraId="1BD27F33" w14:textId="77777777" w:rsidR="00DA1B91" w:rsidRDefault="00DA1B91" w:rsidP="00EE3C0F">
          <w:pPr>
            <w:pStyle w:val="Sidhuvud"/>
          </w:pPr>
        </w:p>
        <w:sdt>
          <w:sdtPr>
            <w:alias w:val="Dnr"/>
            <w:tag w:val="ccRKShow_Dnr"/>
            <w:id w:val="-829283628"/>
            <w:placeholder>
              <w:docPart w:val="4F1E1F83146C4659B89F79D9C5974945"/>
            </w:placeholder>
            <w:dataBinding w:prefixMappings="xmlns:ns0='http://lp/documentinfo/RK' " w:xpath="/ns0:DocumentInfo[1]/ns0:BaseInfo[1]/ns0:Dnr[1]" w:storeItemID="{95A88618-A0E0-45A7-AA99-2F2599828AB5}"/>
            <w:text/>
          </w:sdtPr>
          <w:sdtEndPr/>
          <w:sdtContent>
            <w:p w14:paraId="75668B2F" w14:textId="74593ADD" w:rsidR="00DA1B91" w:rsidRDefault="00DA1B91" w:rsidP="00EE3C0F">
              <w:pPr>
                <w:pStyle w:val="Sidhuvud"/>
              </w:pPr>
              <w:r>
                <w:t>I2020/</w:t>
              </w:r>
              <w:r w:rsidR="00DF687A">
                <w:t>01096/TM</w:t>
              </w:r>
            </w:p>
          </w:sdtContent>
        </w:sdt>
        <w:sdt>
          <w:sdtPr>
            <w:alias w:val="DocNumber"/>
            <w:tag w:val="DocNumber"/>
            <w:id w:val="1726028884"/>
            <w:placeholder>
              <w:docPart w:val="0047B04CBF9947C28150FE98A57121FD"/>
            </w:placeholder>
            <w:showingPlcHdr/>
            <w:dataBinding w:prefixMappings="xmlns:ns0='http://lp/documentinfo/RK' " w:xpath="/ns0:DocumentInfo[1]/ns0:BaseInfo[1]/ns0:DocNumber[1]" w:storeItemID="{95A88618-A0E0-45A7-AA99-2F2599828AB5}"/>
            <w:text/>
          </w:sdtPr>
          <w:sdtEndPr/>
          <w:sdtContent>
            <w:p w14:paraId="79F68B19" w14:textId="77777777" w:rsidR="00DA1B91" w:rsidRDefault="00DA1B91" w:rsidP="00EE3C0F">
              <w:pPr>
                <w:pStyle w:val="Sidhuvud"/>
              </w:pPr>
              <w:r>
                <w:rPr>
                  <w:rStyle w:val="Platshllartext"/>
                </w:rPr>
                <w:t xml:space="preserve"> </w:t>
              </w:r>
            </w:p>
          </w:sdtContent>
        </w:sdt>
        <w:p w14:paraId="02433632" w14:textId="77777777" w:rsidR="00DA1B91" w:rsidRDefault="00DA1B91" w:rsidP="00EE3C0F">
          <w:pPr>
            <w:pStyle w:val="Sidhuvud"/>
          </w:pPr>
        </w:p>
      </w:tc>
      <w:tc>
        <w:tcPr>
          <w:tcW w:w="1134" w:type="dxa"/>
        </w:tcPr>
        <w:p w14:paraId="6782D63B" w14:textId="77777777" w:rsidR="00DA1B91" w:rsidRDefault="00DA1B91" w:rsidP="0094502D">
          <w:pPr>
            <w:pStyle w:val="Sidhuvud"/>
          </w:pPr>
        </w:p>
        <w:p w14:paraId="21618CE0" w14:textId="77777777" w:rsidR="00DA1B91" w:rsidRPr="0094502D" w:rsidRDefault="00DA1B91" w:rsidP="00EC71A6">
          <w:pPr>
            <w:pStyle w:val="Sidhuvud"/>
          </w:pPr>
        </w:p>
      </w:tc>
    </w:tr>
    <w:tr w:rsidR="00DA1B91" w14:paraId="045DC009" w14:textId="77777777" w:rsidTr="00C93EBA">
      <w:trPr>
        <w:trHeight w:val="2268"/>
      </w:trPr>
      <w:sdt>
        <w:sdtPr>
          <w:alias w:val="SenderText"/>
          <w:tag w:val="ccRKShow_SenderText"/>
          <w:id w:val="1374046025"/>
          <w:placeholder>
            <w:docPart w:val="2A2B7083CFED423AB6F27F87ED1899C4"/>
          </w:placeholder>
        </w:sdtPr>
        <w:sdtEndPr/>
        <w:sdtContent>
          <w:tc>
            <w:tcPr>
              <w:tcW w:w="5534" w:type="dxa"/>
              <w:tcMar>
                <w:right w:w="1134" w:type="dxa"/>
              </w:tcMar>
            </w:tcPr>
            <w:p w14:paraId="07CD73F3" w14:textId="77777777" w:rsidR="00C2332F" w:rsidRDefault="00C2332F" w:rsidP="00340DE0">
              <w:pPr>
                <w:pStyle w:val="Sidhuvud"/>
              </w:pPr>
              <w:r>
                <w:t>Infrastrukturdepartementet</w:t>
              </w:r>
            </w:p>
            <w:p w14:paraId="69FA1142" w14:textId="44918F74" w:rsidR="00DA1B91" w:rsidRPr="00340DE0" w:rsidRDefault="00DF687A" w:rsidP="00340DE0">
              <w:pPr>
                <w:pStyle w:val="Sidhuvud"/>
              </w:pPr>
              <w:r>
                <w:t>Infrastrukturministern</w:t>
              </w:r>
            </w:p>
          </w:tc>
        </w:sdtContent>
      </w:sdt>
      <w:sdt>
        <w:sdtPr>
          <w:alias w:val="Recipient"/>
          <w:tag w:val="ccRKShow_Recipient"/>
          <w:id w:val="-28344517"/>
          <w:placeholder>
            <w:docPart w:val="120D5D0106064A04B7FADBCDAF27957C"/>
          </w:placeholder>
          <w:dataBinding w:prefixMappings="xmlns:ns0='http://lp/documentinfo/RK' " w:xpath="/ns0:DocumentInfo[1]/ns0:BaseInfo[1]/ns0:Recipient[1]" w:storeItemID="{95A88618-A0E0-45A7-AA99-2F2599828AB5}"/>
          <w:text w:multiLine="1"/>
        </w:sdtPr>
        <w:sdtEndPr/>
        <w:sdtContent>
          <w:tc>
            <w:tcPr>
              <w:tcW w:w="3170" w:type="dxa"/>
            </w:tcPr>
            <w:p w14:paraId="397504D1" w14:textId="77777777" w:rsidR="00DA1B91" w:rsidRDefault="00DA1B91" w:rsidP="00547B89">
              <w:pPr>
                <w:pStyle w:val="Sidhuvud"/>
              </w:pPr>
              <w:r>
                <w:t>Till riksdagen</w:t>
              </w:r>
            </w:p>
          </w:tc>
        </w:sdtContent>
      </w:sdt>
      <w:tc>
        <w:tcPr>
          <w:tcW w:w="1134" w:type="dxa"/>
        </w:tcPr>
        <w:p w14:paraId="594698B8" w14:textId="77777777" w:rsidR="00DA1B91" w:rsidRDefault="00DA1B91" w:rsidP="003E6020">
          <w:pPr>
            <w:pStyle w:val="Sidhuvud"/>
          </w:pPr>
        </w:p>
      </w:tc>
    </w:tr>
  </w:tbl>
  <w:p w14:paraId="1B9CD0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17E"/>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5FBB"/>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7882"/>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8B"/>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36E1"/>
    <w:rsid w:val="00754E24"/>
    <w:rsid w:val="00757B3B"/>
    <w:rsid w:val="007618C5"/>
    <w:rsid w:val="00764FA6"/>
    <w:rsid w:val="00765294"/>
    <w:rsid w:val="00773075"/>
    <w:rsid w:val="00773F36"/>
    <w:rsid w:val="00775BF6"/>
    <w:rsid w:val="00776254"/>
    <w:rsid w:val="007769FC"/>
    <w:rsid w:val="00777CFF"/>
    <w:rsid w:val="007815BC"/>
    <w:rsid w:val="00781D40"/>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32F"/>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33E3"/>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B91"/>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87A"/>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AA16E"/>
  <w15:docId w15:val="{5D921440-0C81-4971-B1F2-99AAA4A0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E1F83146C4659B89F79D9C5974945"/>
        <w:category>
          <w:name w:val="Allmänt"/>
          <w:gallery w:val="placeholder"/>
        </w:category>
        <w:types>
          <w:type w:val="bbPlcHdr"/>
        </w:types>
        <w:behaviors>
          <w:behavior w:val="content"/>
        </w:behaviors>
        <w:guid w:val="{EC2EE2B4-C9BF-4711-B421-AB1550459E43}"/>
      </w:docPartPr>
      <w:docPartBody>
        <w:p w:rsidR="0000650F" w:rsidRDefault="000604CB" w:rsidP="000604CB">
          <w:pPr>
            <w:pStyle w:val="4F1E1F83146C4659B89F79D9C5974945"/>
          </w:pPr>
          <w:r>
            <w:rPr>
              <w:rStyle w:val="Platshllartext"/>
            </w:rPr>
            <w:t xml:space="preserve"> </w:t>
          </w:r>
        </w:p>
      </w:docPartBody>
    </w:docPart>
    <w:docPart>
      <w:docPartPr>
        <w:name w:val="0047B04CBF9947C28150FE98A57121FD"/>
        <w:category>
          <w:name w:val="Allmänt"/>
          <w:gallery w:val="placeholder"/>
        </w:category>
        <w:types>
          <w:type w:val="bbPlcHdr"/>
        </w:types>
        <w:behaviors>
          <w:behavior w:val="content"/>
        </w:behaviors>
        <w:guid w:val="{9886984E-0BE3-43D7-9FB6-9472E5B8E348}"/>
      </w:docPartPr>
      <w:docPartBody>
        <w:p w:rsidR="0000650F" w:rsidRDefault="000604CB" w:rsidP="000604CB">
          <w:pPr>
            <w:pStyle w:val="0047B04CBF9947C28150FE98A57121FD"/>
          </w:pPr>
          <w:r>
            <w:rPr>
              <w:rStyle w:val="Platshllartext"/>
            </w:rPr>
            <w:t xml:space="preserve"> </w:t>
          </w:r>
        </w:p>
      </w:docPartBody>
    </w:docPart>
    <w:docPart>
      <w:docPartPr>
        <w:name w:val="2A2B7083CFED423AB6F27F87ED1899C4"/>
        <w:category>
          <w:name w:val="Allmänt"/>
          <w:gallery w:val="placeholder"/>
        </w:category>
        <w:types>
          <w:type w:val="bbPlcHdr"/>
        </w:types>
        <w:behaviors>
          <w:behavior w:val="content"/>
        </w:behaviors>
        <w:guid w:val="{B06C38E0-FA26-4B10-AAB1-F443EBAD5BAC}"/>
      </w:docPartPr>
      <w:docPartBody>
        <w:p w:rsidR="0000650F" w:rsidRDefault="000604CB" w:rsidP="000604CB">
          <w:pPr>
            <w:pStyle w:val="2A2B7083CFED423AB6F27F87ED1899C4"/>
          </w:pPr>
          <w:r>
            <w:rPr>
              <w:rStyle w:val="Platshllartext"/>
            </w:rPr>
            <w:t xml:space="preserve"> </w:t>
          </w:r>
        </w:p>
      </w:docPartBody>
    </w:docPart>
    <w:docPart>
      <w:docPartPr>
        <w:name w:val="120D5D0106064A04B7FADBCDAF27957C"/>
        <w:category>
          <w:name w:val="Allmänt"/>
          <w:gallery w:val="placeholder"/>
        </w:category>
        <w:types>
          <w:type w:val="bbPlcHdr"/>
        </w:types>
        <w:behaviors>
          <w:behavior w:val="content"/>
        </w:behaviors>
        <w:guid w:val="{9A804B01-2D60-4A4E-A8CC-9C0A3F15EA80}"/>
      </w:docPartPr>
      <w:docPartBody>
        <w:p w:rsidR="0000650F" w:rsidRDefault="000604CB" w:rsidP="000604CB">
          <w:pPr>
            <w:pStyle w:val="120D5D0106064A04B7FADBCDAF27957C"/>
          </w:pPr>
          <w:r>
            <w:rPr>
              <w:rStyle w:val="Platshllartext"/>
            </w:rPr>
            <w:t xml:space="preserve"> </w:t>
          </w:r>
        </w:p>
      </w:docPartBody>
    </w:docPart>
    <w:docPart>
      <w:docPartPr>
        <w:name w:val="6F8A1B0B838847C5A368F068D8265B39"/>
        <w:category>
          <w:name w:val="Allmänt"/>
          <w:gallery w:val="placeholder"/>
        </w:category>
        <w:types>
          <w:type w:val="bbPlcHdr"/>
        </w:types>
        <w:behaviors>
          <w:behavior w:val="content"/>
        </w:behaviors>
        <w:guid w:val="{7CB232F6-46DC-44B7-87E6-D67BC1A8A8C5}"/>
      </w:docPartPr>
      <w:docPartBody>
        <w:p w:rsidR="0000650F" w:rsidRDefault="000604CB" w:rsidP="000604CB">
          <w:pPr>
            <w:pStyle w:val="6F8A1B0B838847C5A368F068D8265B3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69A76401ED44D7B2573608966515EE"/>
        <w:category>
          <w:name w:val="Allmänt"/>
          <w:gallery w:val="placeholder"/>
        </w:category>
        <w:types>
          <w:type w:val="bbPlcHdr"/>
        </w:types>
        <w:behaviors>
          <w:behavior w:val="content"/>
        </w:behaviors>
        <w:guid w:val="{C8B2884A-0AFD-4D23-879E-EC9681DB73D2}"/>
      </w:docPartPr>
      <w:docPartBody>
        <w:p w:rsidR="0000650F" w:rsidRDefault="000604CB" w:rsidP="000604CB">
          <w:pPr>
            <w:pStyle w:val="1D69A76401ED44D7B2573608966515EE"/>
          </w:pPr>
          <w:r>
            <w:t xml:space="preserve"> </w:t>
          </w:r>
          <w:r>
            <w:rPr>
              <w:rStyle w:val="Platshllartext"/>
            </w:rPr>
            <w:t>Välj ett parti.</w:t>
          </w:r>
        </w:p>
      </w:docPartBody>
    </w:docPart>
    <w:docPart>
      <w:docPartPr>
        <w:name w:val="2D151CE60C1141FE9E96EC73300BA0B8"/>
        <w:category>
          <w:name w:val="Allmänt"/>
          <w:gallery w:val="placeholder"/>
        </w:category>
        <w:types>
          <w:type w:val="bbPlcHdr"/>
        </w:types>
        <w:behaviors>
          <w:behavior w:val="content"/>
        </w:behaviors>
        <w:guid w:val="{0C6C8626-A670-4A25-98BB-16AE5C25B7E3}"/>
      </w:docPartPr>
      <w:docPartBody>
        <w:p w:rsidR="0000650F" w:rsidRDefault="000604CB" w:rsidP="000604CB">
          <w:pPr>
            <w:pStyle w:val="2D151CE60C1141FE9E96EC73300BA0B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E31FC2D8BC9401C8AD80468B8592D11"/>
        <w:category>
          <w:name w:val="Allmänt"/>
          <w:gallery w:val="placeholder"/>
        </w:category>
        <w:types>
          <w:type w:val="bbPlcHdr"/>
        </w:types>
        <w:behaviors>
          <w:behavior w:val="content"/>
        </w:behaviors>
        <w:guid w:val="{2DF8934D-AFAD-4323-93A5-3B0B92D5B838}"/>
      </w:docPartPr>
      <w:docPartBody>
        <w:p w:rsidR="0000650F" w:rsidRDefault="000604CB" w:rsidP="000604CB">
          <w:pPr>
            <w:pStyle w:val="9E31FC2D8BC9401C8AD80468B8592D11"/>
          </w:pPr>
          <w:r>
            <w:rPr>
              <w:rStyle w:val="Platshllartext"/>
            </w:rPr>
            <w:t>Klicka här för att ange datum.</w:t>
          </w:r>
        </w:p>
      </w:docPartBody>
    </w:docPart>
    <w:docPart>
      <w:docPartPr>
        <w:name w:val="C354D650D32F4BFBBE3ACD1FEFBA2285"/>
        <w:category>
          <w:name w:val="Allmänt"/>
          <w:gallery w:val="placeholder"/>
        </w:category>
        <w:types>
          <w:type w:val="bbPlcHdr"/>
        </w:types>
        <w:behaviors>
          <w:behavior w:val="content"/>
        </w:behaviors>
        <w:guid w:val="{74F91CFA-F4CE-48C2-B0C9-857E4D1A4170}"/>
      </w:docPartPr>
      <w:docPartBody>
        <w:p w:rsidR="0000650F" w:rsidRDefault="000604CB" w:rsidP="000604CB">
          <w:pPr>
            <w:pStyle w:val="C354D650D32F4BFBBE3ACD1FEFBA228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CB"/>
    <w:rsid w:val="0000650F"/>
    <w:rsid w:val="000604CB"/>
    <w:rsid w:val="00410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0B1DE2DA3841E2959F429DC1E7F65D">
    <w:name w:val="C70B1DE2DA3841E2959F429DC1E7F65D"/>
    <w:rsid w:val="000604CB"/>
  </w:style>
  <w:style w:type="character" w:styleId="Platshllartext">
    <w:name w:val="Placeholder Text"/>
    <w:basedOn w:val="Standardstycketeckensnitt"/>
    <w:uiPriority w:val="99"/>
    <w:semiHidden/>
    <w:rsid w:val="000604CB"/>
    <w:rPr>
      <w:noProof w:val="0"/>
      <w:color w:val="808080"/>
    </w:rPr>
  </w:style>
  <w:style w:type="paragraph" w:customStyle="1" w:styleId="A36F813318664A22AA1CB15E186014C1">
    <w:name w:val="A36F813318664A22AA1CB15E186014C1"/>
    <w:rsid w:val="000604CB"/>
  </w:style>
  <w:style w:type="paragraph" w:customStyle="1" w:styleId="CB7914661B3D47E8B9DAA2A4283DFDB2">
    <w:name w:val="CB7914661B3D47E8B9DAA2A4283DFDB2"/>
    <w:rsid w:val="000604CB"/>
  </w:style>
  <w:style w:type="paragraph" w:customStyle="1" w:styleId="11991305DAC244ABB334D254005DE5AC">
    <w:name w:val="11991305DAC244ABB334D254005DE5AC"/>
    <w:rsid w:val="000604CB"/>
  </w:style>
  <w:style w:type="paragraph" w:customStyle="1" w:styleId="4F1E1F83146C4659B89F79D9C5974945">
    <w:name w:val="4F1E1F83146C4659B89F79D9C5974945"/>
    <w:rsid w:val="000604CB"/>
  </w:style>
  <w:style w:type="paragraph" w:customStyle="1" w:styleId="0047B04CBF9947C28150FE98A57121FD">
    <w:name w:val="0047B04CBF9947C28150FE98A57121FD"/>
    <w:rsid w:val="000604CB"/>
  </w:style>
  <w:style w:type="paragraph" w:customStyle="1" w:styleId="150C39BDF914468D9776977FA2E22BE2">
    <w:name w:val="150C39BDF914468D9776977FA2E22BE2"/>
    <w:rsid w:val="000604CB"/>
  </w:style>
  <w:style w:type="paragraph" w:customStyle="1" w:styleId="5EBC4012DEFD4D4387E7A564215EAEF4">
    <w:name w:val="5EBC4012DEFD4D4387E7A564215EAEF4"/>
    <w:rsid w:val="000604CB"/>
  </w:style>
  <w:style w:type="paragraph" w:customStyle="1" w:styleId="0E7D77850D224B2F99F6BC1B994D77BF">
    <w:name w:val="0E7D77850D224B2F99F6BC1B994D77BF"/>
    <w:rsid w:val="000604CB"/>
  </w:style>
  <w:style w:type="paragraph" w:customStyle="1" w:styleId="2A2B7083CFED423AB6F27F87ED1899C4">
    <w:name w:val="2A2B7083CFED423AB6F27F87ED1899C4"/>
    <w:rsid w:val="000604CB"/>
  </w:style>
  <w:style w:type="paragraph" w:customStyle="1" w:styleId="120D5D0106064A04B7FADBCDAF27957C">
    <w:name w:val="120D5D0106064A04B7FADBCDAF27957C"/>
    <w:rsid w:val="000604CB"/>
  </w:style>
  <w:style w:type="paragraph" w:customStyle="1" w:styleId="6F8A1B0B838847C5A368F068D8265B39">
    <w:name w:val="6F8A1B0B838847C5A368F068D8265B39"/>
    <w:rsid w:val="000604CB"/>
  </w:style>
  <w:style w:type="paragraph" w:customStyle="1" w:styleId="1D69A76401ED44D7B2573608966515EE">
    <w:name w:val="1D69A76401ED44D7B2573608966515EE"/>
    <w:rsid w:val="000604CB"/>
  </w:style>
  <w:style w:type="paragraph" w:customStyle="1" w:styleId="B1AC2CA28E684D4A883D58FAD86903D9">
    <w:name w:val="B1AC2CA28E684D4A883D58FAD86903D9"/>
    <w:rsid w:val="000604CB"/>
  </w:style>
  <w:style w:type="paragraph" w:customStyle="1" w:styleId="8A08D90D5DCE449ABD57B5531CFB4ED9">
    <w:name w:val="8A08D90D5DCE449ABD57B5531CFB4ED9"/>
    <w:rsid w:val="000604CB"/>
  </w:style>
  <w:style w:type="paragraph" w:customStyle="1" w:styleId="2D151CE60C1141FE9E96EC73300BA0B8">
    <w:name w:val="2D151CE60C1141FE9E96EC73300BA0B8"/>
    <w:rsid w:val="000604CB"/>
  </w:style>
  <w:style w:type="paragraph" w:customStyle="1" w:styleId="9E31FC2D8BC9401C8AD80468B8592D11">
    <w:name w:val="9E31FC2D8BC9401C8AD80468B8592D11"/>
    <w:rsid w:val="000604CB"/>
  </w:style>
  <w:style w:type="paragraph" w:customStyle="1" w:styleId="C354D650D32F4BFBBE3ACD1FEFBA2285">
    <w:name w:val="C354D650D32F4BFBBE3ACD1FEFBA2285"/>
    <w:rsid w:val="00060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52094ae5-8bfc-454e-b79b-1b2cbf5c6148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2020-04-21T00:00:00</HeaderDate>
    <Office/>
    <Dnr>I2020/01096/TM</Dnr>
    <ParagrafNr/>
    <DocumentTitle/>
    <VisitingAddress/>
    <Extra1/>
    <Extra2/>
    <Extra3>Maria Stockhaus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9D96-3E34-448B-B2EC-031B9D6FBECA}"/>
</file>

<file path=customXml/itemProps2.xml><?xml version="1.0" encoding="utf-8"?>
<ds:datastoreItem xmlns:ds="http://schemas.openxmlformats.org/officeDocument/2006/customXml" ds:itemID="{649AD1FD-6867-4BA7-AAF7-88A52A2B2E78}"/>
</file>

<file path=customXml/itemProps3.xml><?xml version="1.0" encoding="utf-8"?>
<ds:datastoreItem xmlns:ds="http://schemas.openxmlformats.org/officeDocument/2006/customXml" ds:itemID="{95A88618-A0E0-45A7-AA99-2F2599828AB5}"/>
</file>

<file path=customXml/itemProps4.xml><?xml version="1.0" encoding="utf-8"?>
<ds:datastoreItem xmlns:ds="http://schemas.openxmlformats.org/officeDocument/2006/customXml" ds:itemID="{649AD1FD-6867-4BA7-AAF7-88A52A2B2E78}">
  <ds:schemaRefs>
    <ds:schemaRef ds:uri="4e9c2f0c-7bf8-49af-8356-cbf363fc78a7"/>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65a72d30-21e2-4ac5-bd63-d55183c71415"/>
    <ds:schemaRef ds:uri="cc625d36-bb37-4650-91b9-0c96159295ba"/>
    <ds:schemaRef ds:uri="92ffc5e4-5e54-4abf-b21b-9b28f7aa8223"/>
    <ds:schemaRef ds:uri="http://purl.org/dc/dcmitype/"/>
  </ds:schemaRefs>
</ds:datastoreItem>
</file>

<file path=customXml/itemProps5.xml><?xml version="1.0" encoding="utf-8"?>
<ds:datastoreItem xmlns:ds="http://schemas.openxmlformats.org/officeDocument/2006/customXml" ds:itemID="{0B2134E8-0E48-49DE-9283-0D3E68E69A2A}">
  <ds:schemaRefs>
    <ds:schemaRef ds:uri="Microsoft.SharePoint.Taxonomy.ContentTypeSync"/>
  </ds:schemaRefs>
</ds:datastoreItem>
</file>

<file path=customXml/itemProps6.xml><?xml version="1.0" encoding="utf-8"?>
<ds:datastoreItem xmlns:ds="http://schemas.openxmlformats.org/officeDocument/2006/customXml" ds:itemID="{4DA5C8B7-E37C-455C-9EF7-D1D62E6D585C}">
  <ds:schemaRefs>
    <ds:schemaRef ds:uri="http://schemas.microsoft.com/sharepoint/events"/>
  </ds:schemaRefs>
</ds:datastoreItem>
</file>

<file path=customXml/itemProps7.xml><?xml version="1.0" encoding="utf-8"?>
<ds:datastoreItem xmlns:ds="http://schemas.openxmlformats.org/officeDocument/2006/customXml" ds:itemID="{F48EFC6E-E9E8-4A1F-BDD5-B262C9CF667A}"/>
</file>

<file path=customXml/itemProps8.xml><?xml version="1.0" encoding="utf-8"?>
<ds:datastoreItem xmlns:ds="http://schemas.openxmlformats.org/officeDocument/2006/customXml" ds:itemID="{29FB0400-E50F-473C-8806-F7F4D376CE6C}"/>
</file>

<file path=docProps/app.xml><?xml version="1.0" encoding="utf-8"?>
<Properties xmlns="http://schemas.openxmlformats.org/officeDocument/2006/extended-properties" xmlns:vt="http://schemas.openxmlformats.org/officeDocument/2006/docPropsVTypes">
  <Template>RK Basmall</Template>
  <TotalTime>0</TotalTime>
  <Pages>2</Pages>
  <Words>338</Words>
  <Characters>1792</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1175 av Maria Stockhaus (M) Stöd till tågtrafiken.docx</dc:title>
  <dc:subject/>
  <dc:creator>Carl Silfverswärd</dc:creator>
  <cp:keywords/>
  <dc:description/>
  <cp:lastModifiedBy>Annica Liljedahl</cp:lastModifiedBy>
  <cp:revision>2</cp:revision>
  <cp:lastPrinted>2020-04-21T11:19:00Z</cp:lastPrinted>
  <dcterms:created xsi:type="dcterms:W3CDTF">2020-04-21T11:22:00Z</dcterms:created>
  <dcterms:modified xsi:type="dcterms:W3CDTF">2020-04-21T11:22:00Z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