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9C010" w14:textId="77777777" w:rsidR="00133097" w:rsidRDefault="00133097" w:rsidP="00133097">
      <w:pPr>
        <w:pStyle w:val="Rubrik"/>
      </w:pPr>
      <w:bookmarkStart w:id="0" w:name="Start"/>
      <w:bookmarkEnd w:id="0"/>
      <w:r>
        <w:t xml:space="preserve">Svar på fråga 2020/21:788 av </w:t>
      </w:r>
      <w:sdt>
        <w:sdtPr>
          <w:alias w:val="Frågeställare"/>
          <w:tag w:val="delete"/>
          <w:id w:val="-211816850"/>
          <w:placeholder>
            <w:docPart w:val="402A07CE406D4293898D168092B881A8"/>
          </w:placeholder>
          <w:dataBinding w:prefixMappings="xmlns:ns0='http://lp/documentinfo/RK' " w:xpath="/ns0:DocumentInfo[1]/ns0:BaseInfo[1]/ns0:Extra3[1]" w:storeItemID="{B8F6A631-823E-49FE-942C-9C5730170889}"/>
          <w:text/>
        </w:sdtPr>
        <w:sdtEndPr/>
        <w:sdtContent>
          <w:r>
            <w:t>Elisabeth Björnsdotter Rahm</w:t>
          </w:r>
        </w:sdtContent>
      </w:sdt>
      <w:r>
        <w:t xml:space="preserve"> (</w:t>
      </w:r>
      <w:sdt>
        <w:sdtPr>
          <w:alias w:val="Parti"/>
          <w:tag w:val="Parti_delete"/>
          <w:id w:val="1620417071"/>
          <w:placeholder>
            <w:docPart w:val="FB9AD27F07AC4AFB96C536A52C5A709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Åtgärder för personer som varit sjuka i covid-19 och passerat dag 180</w:t>
      </w:r>
    </w:p>
    <w:p w14:paraId="0C3A0CC5" w14:textId="77777777" w:rsidR="00133097" w:rsidRDefault="004F493F" w:rsidP="00133097">
      <w:pPr>
        <w:pStyle w:val="Brdtext"/>
      </w:pPr>
      <w:sdt>
        <w:sdtPr>
          <w:alias w:val="Frågeställare"/>
          <w:tag w:val="delete"/>
          <w:id w:val="-1635256365"/>
          <w:placeholder>
            <w:docPart w:val="098B05F38B14484198218DD870969114"/>
          </w:placeholder>
          <w:dataBinding w:prefixMappings="xmlns:ns0='http://lp/documentinfo/RK' " w:xpath="/ns0:DocumentInfo[1]/ns0:BaseInfo[1]/ns0:Extra3[1]" w:storeItemID="{B8F6A631-823E-49FE-942C-9C5730170889}"/>
          <w:text/>
        </w:sdtPr>
        <w:sdtEndPr/>
        <w:sdtContent>
          <w:r w:rsidR="00133097">
            <w:t>Elisabeth Björnsdotter Rahm</w:t>
          </w:r>
        </w:sdtContent>
      </w:sdt>
      <w:r w:rsidR="00133097">
        <w:t xml:space="preserve"> har frågat mig vad jag avser att vidta för åtgärder för de personer som varit sjuka i covid-19 som redan i dag passerat dag 180 eller inom kort kommer att passera dag 180.</w:t>
      </w:r>
    </w:p>
    <w:p w14:paraId="160D9102" w14:textId="77777777" w:rsidR="00E621DB" w:rsidRDefault="00E621DB" w:rsidP="00133097">
      <w:pPr>
        <w:pStyle w:val="Brdtext"/>
      </w:pPr>
      <w:r w:rsidRPr="00E621DB">
        <w:t xml:space="preserve">Regeringen och samarbetspartierna är överens om att rehabiliteringskedjan i sjukpenningen behöver bli mer flexibel för att förhindra att människor förlorar sin sjukpenning. Förslaget innebär att bedömningen av arbetsförmågan mot normalt förekommande arbete efter dag 180 ska kunna skjutas upp om övervägande skäl talar för att den försäkrade kommer att återgå i arbete hos arbetsgivaren senast dag 365. </w:t>
      </w:r>
    </w:p>
    <w:p w14:paraId="32401A47" w14:textId="15506E04" w:rsidR="00E621DB" w:rsidRDefault="00E621DB" w:rsidP="00133097">
      <w:pPr>
        <w:pStyle w:val="Brdtext"/>
      </w:pPr>
      <w:r w:rsidRPr="00E621DB">
        <w:t>Den</w:t>
      </w:r>
      <w:r w:rsidR="00A46189">
        <w:t xml:space="preserve"> här</w:t>
      </w:r>
      <w:r w:rsidRPr="00E621DB">
        <w:t xml:space="preserve"> ändringen behövs för att göra dagens restriktiva regelverk mer flexibelt och stärka den ekonomiska tryggheten för alla som är sjukskrivna. Människor måste få tillräckligt med tid att i första hand rehabiliteras åter till sitt eget arbete. Det bedöms göra särskilt stor skillnad för dem med diffusa symptom och en mindre exakt prognos för återgång i arbete, så som exempelvis långtidssjuka i covid-19.</w:t>
      </w:r>
      <w:r w:rsidR="009139C6">
        <w:t xml:space="preserve"> </w:t>
      </w:r>
      <w:r w:rsidRPr="00E621DB">
        <w:t>Ambitionen är att den</w:t>
      </w:r>
      <w:r>
        <w:t>na</w:t>
      </w:r>
      <w:r w:rsidRPr="00E621DB">
        <w:t xml:space="preserve"> lag</w:t>
      </w:r>
      <w:r>
        <w:t xml:space="preserve">ändring </w:t>
      </w:r>
      <w:r w:rsidRPr="00E621DB">
        <w:t>ska kunna träda ikraft i mars</w:t>
      </w:r>
      <w:r>
        <w:t xml:space="preserve"> 2021</w:t>
      </w:r>
      <w:r w:rsidRPr="00E621DB">
        <w:t>.</w:t>
      </w:r>
      <w:r>
        <w:t xml:space="preserve"> </w:t>
      </w:r>
    </w:p>
    <w:p w14:paraId="635078F9" w14:textId="0F556820" w:rsidR="003E7079" w:rsidRDefault="00E621DB" w:rsidP="00133097">
      <w:pPr>
        <w:pStyle w:val="Brdtext"/>
      </w:pPr>
      <w:r w:rsidRPr="00E621DB">
        <w:t xml:space="preserve">Vid sidan av pågående lagstiftningsarbete pågår arbete för att få sjukskrivningsprocessen att fungera mer effektivt. Samverkan mellan processens aktörer är central och flera regeringsuppdrag </w:t>
      </w:r>
      <w:r w:rsidR="003E7079">
        <w:t xml:space="preserve">har getts för att utveckla </w:t>
      </w:r>
      <w:r w:rsidRPr="00E621DB">
        <w:t xml:space="preserve">samverkan. </w:t>
      </w:r>
      <w:r w:rsidR="003E7079">
        <w:t>Det gäller t</w:t>
      </w:r>
      <w:r w:rsidRPr="00E621DB">
        <w:t xml:space="preserve">ill exempel det dialoguppdrag som Försäkringskassan och Socialstyrelsen har tillsammans i syfte att förbättra dialogen mellan hälso-och sjukvården och Försäkringskassan </w:t>
      </w:r>
      <w:r w:rsidR="003E7079">
        <w:t xml:space="preserve">för att </w:t>
      </w:r>
      <w:r w:rsidRPr="00E621DB">
        <w:t xml:space="preserve">skapa </w:t>
      </w:r>
      <w:r w:rsidRPr="00E621DB">
        <w:lastRenderedPageBreak/>
        <w:t>samsyn om vilka uppgifter hälso-och sjukvården kan och ska leverera i de medicinska underlagen</w:t>
      </w:r>
      <w:r w:rsidR="003E7079">
        <w:t xml:space="preserve">. Det gäller också det nolltoleransuppdrag som Försäkringskassan och Arbetsförmedlingen har tillsammans för att stödja </w:t>
      </w:r>
      <w:r w:rsidR="003E7079" w:rsidRPr="003E7079">
        <w:t xml:space="preserve">de </w:t>
      </w:r>
      <w:r w:rsidR="002074B0">
        <w:t>människor</w:t>
      </w:r>
      <w:r w:rsidR="003E7079" w:rsidRPr="003E7079">
        <w:t xml:space="preserve"> som inte kan återgå till sitt ordinarie arbete</w:t>
      </w:r>
      <w:r w:rsidR="002074B0">
        <w:t xml:space="preserve"> och behöver stöd i omställningen till ett annat arbete</w:t>
      </w:r>
      <w:r w:rsidR="003E7079">
        <w:t>.</w:t>
      </w:r>
    </w:p>
    <w:p w14:paraId="3E5337EA" w14:textId="798B276B" w:rsidR="003E7079" w:rsidRDefault="002074B0" w:rsidP="00133097">
      <w:pPr>
        <w:pStyle w:val="Brdtext"/>
      </w:pPr>
      <w:r>
        <w:t>Människor som drabbas av sjukdom ska kunna lita på sjukförsäkringen när de inte kan arbeta. Utgångspunkten är att sjukförsäkringen ska ge alla som har nedsatt arbetsförmåga på grund av sjukdom trygghet.</w:t>
      </w:r>
    </w:p>
    <w:p w14:paraId="1BAAB1EC" w14:textId="77777777" w:rsidR="00E621DB" w:rsidRDefault="00E621DB" w:rsidP="00133097">
      <w:pPr>
        <w:pStyle w:val="Brdtext"/>
      </w:pPr>
    </w:p>
    <w:p w14:paraId="2592A0F2" w14:textId="6C72DE38" w:rsidR="00133097" w:rsidRDefault="00133097" w:rsidP="006A12F1">
      <w:pPr>
        <w:pStyle w:val="Brdtext"/>
      </w:pPr>
      <w:r>
        <w:t xml:space="preserve">Stockholm den </w:t>
      </w:r>
      <w:sdt>
        <w:sdtPr>
          <w:id w:val="-1225218591"/>
          <w:placeholder>
            <w:docPart w:val="884B7EEBD8BB47FCBD08751CD6737D60"/>
          </w:placeholder>
          <w:dataBinding w:prefixMappings="xmlns:ns0='http://lp/documentinfo/RK' " w:xpath="/ns0:DocumentInfo[1]/ns0:BaseInfo[1]/ns0:HeaderDate[1]" w:storeItemID="{B8F6A631-823E-49FE-942C-9C5730170889}"/>
          <w:date w:fullDate="2020-12-08T00:00:00Z">
            <w:dateFormat w:val="d MMMM yyyy"/>
            <w:lid w:val="sv-SE"/>
            <w:storeMappedDataAs w:val="dateTime"/>
            <w:calendar w:val="gregorian"/>
          </w:date>
        </w:sdtPr>
        <w:sdtEndPr/>
        <w:sdtContent>
          <w:r w:rsidR="00896244">
            <w:t>8 december 2020</w:t>
          </w:r>
        </w:sdtContent>
      </w:sdt>
    </w:p>
    <w:p w14:paraId="05353883" w14:textId="77777777" w:rsidR="00133097" w:rsidRDefault="00133097" w:rsidP="004E7A8F">
      <w:pPr>
        <w:pStyle w:val="Brdtextutanavstnd"/>
      </w:pPr>
    </w:p>
    <w:p w14:paraId="65C5AFD6" w14:textId="77777777" w:rsidR="00133097" w:rsidRDefault="00133097" w:rsidP="004E7A8F">
      <w:pPr>
        <w:pStyle w:val="Brdtextutanavstnd"/>
      </w:pPr>
    </w:p>
    <w:p w14:paraId="6BF7920F" w14:textId="77777777" w:rsidR="00133097" w:rsidRDefault="00133097" w:rsidP="004E7A8F">
      <w:pPr>
        <w:pStyle w:val="Brdtextutanavstnd"/>
      </w:pPr>
    </w:p>
    <w:sdt>
      <w:sdtPr>
        <w:alias w:val="Klicka på listpilen"/>
        <w:tag w:val="run-loadAllMinistersFromDep_delete"/>
        <w:id w:val="-122627287"/>
        <w:placeholder>
          <w:docPart w:val="37324E458F534886817F1985B6A1A952"/>
        </w:placeholder>
        <w:dataBinding w:prefixMappings="xmlns:ns0='http://lp/documentinfo/RK' " w:xpath="/ns0:DocumentInfo[1]/ns0:BaseInfo[1]/ns0:TopSender[1]" w:storeItemID="{B8F6A631-823E-49FE-942C-9C5730170889}"/>
        <w:comboBox w:lastValue="Socialförsäkringsministern">
          <w:listItem w:displayText="Lena Hallengren" w:value="Socialministern"/>
          <w:listItem w:displayText="Ardalan Shekarabi" w:value="Socialförsäkringsministern"/>
        </w:comboBox>
      </w:sdtPr>
      <w:sdtEndPr/>
      <w:sdtContent>
        <w:p w14:paraId="13AB4A2E" w14:textId="39713930" w:rsidR="00133097" w:rsidRDefault="00F06CCA" w:rsidP="00422A41">
          <w:pPr>
            <w:pStyle w:val="Brdtext"/>
          </w:pPr>
          <w:r>
            <w:t>Ardalan Shekarabi</w:t>
          </w:r>
        </w:p>
      </w:sdtContent>
    </w:sdt>
    <w:p w14:paraId="2D497C96" w14:textId="77777777" w:rsidR="00133097" w:rsidRPr="00DB48AB" w:rsidRDefault="00133097" w:rsidP="00DB48AB">
      <w:pPr>
        <w:pStyle w:val="Brdtext"/>
      </w:pPr>
    </w:p>
    <w:sectPr w:rsidR="00133097"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37B88" w14:textId="77777777" w:rsidR="0043385A" w:rsidRDefault="0043385A" w:rsidP="00A87A54">
      <w:pPr>
        <w:spacing w:after="0" w:line="240" w:lineRule="auto"/>
      </w:pPr>
      <w:r>
        <w:separator/>
      </w:r>
    </w:p>
  </w:endnote>
  <w:endnote w:type="continuationSeparator" w:id="0">
    <w:p w14:paraId="7E3BB256" w14:textId="77777777" w:rsidR="0043385A" w:rsidRDefault="0043385A" w:rsidP="00A87A54">
      <w:pPr>
        <w:spacing w:after="0" w:line="240" w:lineRule="auto"/>
      </w:pPr>
      <w:r>
        <w:continuationSeparator/>
      </w:r>
    </w:p>
  </w:endnote>
  <w:endnote w:type="continuationNotice" w:id="1">
    <w:p w14:paraId="48971F20" w14:textId="77777777" w:rsidR="0043385A" w:rsidRDefault="004338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5DE2093" w14:textId="77777777" w:rsidTr="006A26EC">
      <w:trPr>
        <w:trHeight w:val="227"/>
        <w:jc w:val="right"/>
      </w:trPr>
      <w:tc>
        <w:tcPr>
          <w:tcW w:w="708" w:type="dxa"/>
          <w:vAlign w:val="bottom"/>
        </w:tcPr>
        <w:p w14:paraId="54651B8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CB35EC1" w14:textId="77777777" w:rsidTr="006A26EC">
      <w:trPr>
        <w:trHeight w:val="850"/>
        <w:jc w:val="right"/>
      </w:trPr>
      <w:tc>
        <w:tcPr>
          <w:tcW w:w="708" w:type="dxa"/>
          <w:vAlign w:val="bottom"/>
        </w:tcPr>
        <w:p w14:paraId="75947E04" w14:textId="77777777" w:rsidR="005606BC" w:rsidRPr="00347E11" w:rsidRDefault="005606BC" w:rsidP="005606BC">
          <w:pPr>
            <w:pStyle w:val="Sidfot"/>
            <w:spacing w:line="276" w:lineRule="auto"/>
            <w:jc w:val="right"/>
          </w:pPr>
        </w:p>
      </w:tc>
    </w:tr>
  </w:tbl>
  <w:p w14:paraId="6847035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EA5718" w14:textId="77777777" w:rsidTr="001F4302">
      <w:trPr>
        <w:trHeight w:val="510"/>
      </w:trPr>
      <w:tc>
        <w:tcPr>
          <w:tcW w:w="8525" w:type="dxa"/>
          <w:gridSpan w:val="2"/>
          <w:vAlign w:val="bottom"/>
        </w:tcPr>
        <w:p w14:paraId="310466D9" w14:textId="77777777" w:rsidR="00347E11" w:rsidRPr="00347E11" w:rsidRDefault="00347E11" w:rsidP="00347E11">
          <w:pPr>
            <w:pStyle w:val="Sidfot"/>
            <w:rPr>
              <w:sz w:val="8"/>
            </w:rPr>
          </w:pPr>
        </w:p>
      </w:tc>
    </w:tr>
    <w:tr w:rsidR="00093408" w:rsidRPr="00EE3C0F" w14:paraId="3B918090" w14:textId="77777777" w:rsidTr="00C26068">
      <w:trPr>
        <w:trHeight w:val="227"/>
      </w:trPr>
      <w:tc>
        <w:tcPr>
          <w:tcW w:w="4074" w:type="dxa"/>
        </w:tcPr>
        <w:p w14:paraId="091BF968" w14:textId="77777777" w:rsidR="00347E11" w:rsidRPr="00F53AEA" w:rsidRDefault="00347E11" w:rsidP="00C26068">
          <w:pPr>
            <w:pStyle w:val="Sidfot"/>
            <w:spacing w:line="276" w:lineRule="auto"/>
          </w:pPr>
        </w:p>
      </w:tc>
      <w:tc>
        <w:tcPr>
          <w:tcW w:w="4451" w:type="dxa"/>
        </w:tcPr>
        <w:p w14:paraId="113BBB6A" w14:textId="77777777" w:rsidR="00093408" w:rsidRPr="00F53AEA" w:rsidRDefault="00093408" w:rsidP="00F53AEA">
          <w:pPr>
            <w:pStyle w:val="Sidfot"/>
            <w:spacing w:line="276" w:lineRule="auto"/>
          </w:pPr>
        </w:p>
      </w:tc>
    </w:tr>
  </w:tbl>
  <w:p w14:paraId="57FDF0D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89CF3" w14:textId="77777777" w:rsidR="0043385A" w:rsidRDefault="0043385A" w:rsidP="00A87A54">
      <w:pPr>
        <w:spacing w:after="0" w:line="240" w:lineRule="auto"/>
      </w:pPr>
      <w:r>
        <w:separator/>
      </w:r>
    </w:p>
  </w:footnote>
  <w:footnote w:type="continuationSeparator" w:id="0">
    <w:p w14:paraId="659FDFCF" w14:textId="77777777" w:rsidR="0043385A" w:rsidRDefault="0043385A" w:rsidP="00A87A54">
      <w:pPr>
        <w:spacing w:after="0" w:line="240" w:lineRule="auto"/>
      </w:pPr>
      <w:r>
        <w:continuationSeparator/>
      </w:r>
    </w:p>
  </w:footnote>
  <w:footnote w:type="continuationNotice" w:id="1">
    <w:p w14:paraId="333B2909" w14:textId="77777777" w:rsidR="0043385A" w:rsidRDefault="004338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33097" w14:paraId="0CC520B5" w14:textId="77777777" w:rsidTr="00C93EBA">
      <w:trPr>
        <w:trHeight w:val="227"/>
      </w:trPr>
      <w:tc>
        <w:tcPr>
          <w:tcW w:w="5534" w:type="dxa"/>
        </w:tcPr>
        <w:p w14:paraId="46940157" w14:textId="77777777" w:rsidR="00133097" w:rsidRPr="007D73AB" w:rsidRDefault="00133097">
          <w:pPr>
            <w:pStyle w:val="Sidhuvud"/>
          </w:pPr>
        </w:p>
      </w:tc>
      <w:tc>
        <w:tcPr>
          <w:tcW w:w="3170" w:type="dxa"/>
          <w:vAlign w:val="bottom"/>
        </w:tcPr>
        <w:p w14:paraId="370436A1" w14:textId="77777777" w:rsidR="00133097" w:rsidRPr="007D73AB" w:rsidRDefault="00133097" w:rsidP="00340DE0">
          <w:pPr>
            <w:pStyle w:val="Sidhuvud"/>
          </w:pPr>
        </w:p>
      </w:tc>
      <w:tc>
        <w:tcPr>
          <w:tcW w:w="1134" w:type="dxa"/>
        </w:tcPr>
        <w:p w14:paraId="37B09807" w14:textId="77777777" w:rsidR="00133097" w:rsidRDefault="00133097" w:rsidP="005A703A">
          <w:pPr>
            <w:pStyle w:val="Sidhuvud"/>
          </w:pPr>
        </w:p>
      </w:tc>
    </w:tr>
    <w:tr w:rsidR="00133097" w14:paraId="6EAA4FA8" w14:textId="77777777" w:rsidTr="00C93EBA">
      <w:trPr>
        <w:trHeight w:val="1928"/>
      </w:trPr>
      <w:tc>
        <w:tcPr>
          <w:tcW w:w="5534" w:type="dxa"/>
        </w:tcPr>
        <w:p w14:paraId="01848345" w14:textId="77777777" w:rsidR="00133097" w:rsidRPr="00340DE0" w:rsidRDefault="00133097" w:rsidP="00340DE0">
          <w:pPr>
            <w:pStyle w:val="Sidhuvud"/>
          </w:pPr>
          <w:r>
            <w:rPr>
              <w:noProof/>
            </w:rPr>
            <w:drawing>
              <wp:inline distT="0" distB="0" distL="0" distR="0" wp14:anchorId="2B5E93B2" wp14:editId="6654CDE2">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3AC946E" w14:textId="77777777" w:rsidR="00133097" w:rsidRPr="00710A6C" w:rsidRDefault="00133097" w:rsidP="00EE3C0F">
          <w:pPr>
            <w:pStyle w:val="Sidhuvud"/>
            <w:rPr>
              <w:b/>
            </w:rPr>
          </w:pPr>
        </w:p>
        <w:p w14:paraId="1EC719CE" w14:textId="77777777" w:rsidR="00133097" w:rsidRDefault="00133097" w:rsidP="00EE3C0F">
          <w:pPr>
            <w:pStyle w:val="Sidhuvud"/>
          </w:pPr>
        </w:p>
        <w:p w14:paraId="5735AA9C" w14:textId="77777777" w:rsidR="00133097" w:rsidRDefault="00133097" w:rsidP="00EE3C0F">
          <w:pPr>
            <w:pStyle w:val="Sidhuvud"/>
          </w:pPr>
        </w:p>
        <w:p w14:paraId="40DEF40B" w14:textId="77777777" w:rsidR="00133097" w:rsidRDefault="00133097" w:rsidP="00EE3C0F">
          <w:pPr>
            <w:pStyle w:val="Sidhuvud"/>
          </w:pPr>
        </w:p>
        <w:sdt>
          <w:sdtPr>
            <w:alias w:val="Dnr"/>
            <w:tag w:val="ccRKShow_Dnr"/>
            <w:id w:val="-829283628"/>
            <w:placeholder>
              <w:docPart w:val="42559A35409949B1A847E1308498403E"/>
            </w:placeholder>
            <w:dataBinding w:prefixMappings="xmlns:ns0='http://lp/documentinfo/RK' " w:xpath="/ns0:DocumentInfo[1]/ns0:BaseInfo[1]/ns0:Dnr[1]" w:storeItemID="{B8F6A631-823E-49FE-942C-9C5730170889}"/>
            <w:text/>
          </w:sdtPr>
          <w:sdtEndPr/>
          <w:sdtContent>
            <w:p w14:paraId="44452DE0" w14:textId="7A0373B4" w:rsidR="00133097" w:rsidRDefault="00133097" w:rsidP="00EE3C0F">
              <w:pPr>
                <w:pStyle w:val="Sidhuvud"/>
              </w:pPr>
              <w:r>
                <w:t>S2020/</w:t>
              </w:r>
              <w:r w:rsidR="004D3583">
                <w:t>08952</w:t>
              </w:r>
            </w:p>
          </w:sdtContent>
        </w:sdt>
        <w:sdt>
          <w:sdtPr>
            <w:alias w:val="DocNumber"/>
            <w:tag w:val="DocNumber"/>
            <w:id w:val="1726028884"/>
            <w:placeholder>
              <w:docPart w:val="CE81185BDDE64DC28BF229C855A68623"/>
            </w:placeholder>
            <w:showingPlcHdr/>
            <w:dataBinding w:prefixMappings="xmlns:ns0='http://lp/documentinfo/RK' " w:xpath="/ns0:DocumentInfo[1]/ns0:BaseInfo[1]/ns0:DocNumber[1]" w:storeItemID="{B8F6A631-823E-49FE-942C-9C5730170889}"/>
            <w:text/>
          </w:sdtPr>
          <w:sdtEndPr/>
          <w:sdtContent>
            <w:p w14:paraId="2CFDC916" w14:textId="77777777" w:rsidR="00133097" w:rsidRDefault="00133097" w:rsidP="00EE3C0F">
              <w:pPr>
                <w:pStyle w:val="Sidhuvud"/>
              </w:pPr>
              <w:r>
                <w:rPr>
                  <w:rStyle w:val="Platshllartext"/>
                </w:rPr>
                <w:t xml:space="preserve"> </w:t>
              </w:r>
            </w:p>
          </w:sdtContent>
        </w:sdt>
        <w:p w14:paraId="1F181B40" w14:textId="77777777" w:rsidR="00133097" w:rsidRDefault="00133097" w:rsidP="00EE3C0F">
          <w:pPr>
            <w:pStyle w:val="Sidhuvud"/>
          </w:pPr>
        </w:p>
      </w:tc>
      <w:tc>
        <w:tcPr>
          <w:tcW w:w="1134" w:type="dxa"/>
        </w:tcPr>
        <w:p w14:paraId="7ADA19F2" w14:textId="77777777" w:rsidR="00133097" w:rsidRDefault="00133097" w:rsidP="0094502D">
          <w:pPr>
            <w:pStyle w:val="Sidhuvud"/>
          </w:pPr>
        </w:p>
        <w:p w14:paraId="1C2265DB" w14:textId="77777777" w:rsidR="00133097" w:rsidRPr="0094502D" w:rsidRDefault="00133097" w:rsidP="00EC71A6">
          <w:pPr>
            <w:pStyle w:val="Sidhuvud"/>
          </w:pPr>
        </w:p>
      </w:tc>
    </w:tr>
    <w:tr w:rsidR="00133097" w14:paraId="6D87C33D" w14:textId="77777777" w:rsidTr="00C93EBA">
      <w:trPr>
        <w:trHeight w:val="2268"/>
      </w:trPr>
      <w:sdt>
        <w:sdtPr>
          <w:rPr>
            <w:b/>
          </w:rPr>
          <w:alias w:val="SenderText"/>
          <w:tag w:val="ccRKShow_SenderText"/>
          <w:id w:val="1374046025"/>
          <w:placeholder>
            <w:docPart w:val="1159E9B8A24A4F1594BC735CD3CE12CD"/>
          </w:placeholder>
        </w:sdtPr>
        <w:sdtEndPr>
          <w:rPr>
            <w:b w:val="0"/>
          </w:rPr>
        </w:sdtEndPr>
        <w:sdtContent>
          <w:tc>
            <w:tcPr>
              <w:tcW w:w="5534" w:type="dxa"/>
              <w:tcMar>
                <w:right w:w="1134" w:type="dxa"/>
              </w:tcMar>
            </w:tcPr>
            <w:p w14:paraId="4DC77FEA" w14:textId="77777777" w:rsidR="00F06CCA" w:rsidRPr="00F06CCA" w:rsidRDefault="00F06CCA" w:rsidP="00340DE0">
              <w:pPr>
                <w:pStyle w:val="Sidhuvud"/>
                <w:rPr>
                  <w:b/>
                </w:rPr>
              </w:pPr>
              <w:r w:rsidRPr="00F06CCA">
                <w:rPr>
                  <w:b/>
                </w:rPr>
                <w:t>Socialdepartementet</w:t>
              </w:r>
            </w:p>
            <w:p w14:paraId="16BEDCB7" w14:textId="4642CCD9" w:rsidR="00133097" w:rsidRPr="00340DE0" w:rsidRDefault="00F06CCA" w:rsidP="00323784">
              <w:pPr>
                <w:pStyle w:val="Sidhuvud"/>
              </w:pPr>
              <w:r w:rsidRPr="00F06CCA">
                <w:t>Socialförsäkringsministern</w:t>
              </w:r>
            </w:p>
          </w:tc>
        </w:sdtContent>
      </w:sdt>
      <w:sdt>
        <w:sdtPr>
          <w:alias w:val="Recipient"/>
          <w:tag w:val="ccRKShow_Recipient"/>
          <w:id w:val="-28344517"/>
          <w:placeholder>
            <w:docPart w:val="7C7B17D1B9E245DBBED7513A4B35A578"/>
          </w:placeholder>
          <w:dataBinding w:prefixMappings="xmlns:ns0='http://lp/documentinfo/RK' " w:xpath="/ns0:DocumentInfo[1]/ns0:BaseInfo[1]/ns0:Recipient[1]" w:storeItemID="{B8F6A631-823E-49FE-942C-9C5730170889}"/>
          <w:text w:multiLine="1"/>
        </w:sdtPr>
        <w:sdtEndPr/>
        <w:sdtContent>
          <w:tc>
            <w:tcPr>
              <w:tcW w:w="3170" w:type="dxa"/>
            </w:tcPr>
            <w:p w14:paraId="3326158C" w14:textId="77777777" w:rsidR="00133097" w:rsidRDefault="00133097" w:rsidP="00547B89">
              <w:pPr>
                <w:pStyle w:val="Sidhuvud"/>
              </w:pPr>
              <w:r>
                <w:t>Till riksdagen</w:t>
              </w:r>
            </w:p>
          </w:tc>
        </w:sdtContent>
      </w:sdt>
      <w:tc>
        <w:tcPr>
          <w:tcW w:w="1134" w:type="dxa"/>
        </w:tcPr>
        <w:p w14:paraId="5715771F" w14:textId="77777777" w:rsidR="00133097" w:rsidRDefault="00133097" w:rsidP="003E6020">
          <w:pPr>
            <w:pStyle w:val="Sidhuvud"/>
          </w:pPr>
        </w:p>
      </w:tc>
    </w:tr>
  </w:tbl>
  <w:p w14:paraId="0C59F958"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9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4681"/>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097"/>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3B79"/>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074B0"/>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52EAB"/>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0313"/>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784"/>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650"/>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079"/>
    <w:rsid w:val="003E7CA0"/>
    <w:rsid w:val="003F1F1F"/>
    <w:rsid w:val="003F299F"/>
    <w:rsid w:val="003F2F1D"/>
    <w:rsid w:val="003F59B4"/>
    <w:rsid w:val="003F6B92"/>
    <w:rsid w:val="004008FB"/>
    <w:rsid w:val="0040090E"/>
    <w:rsid w:val="00402D59"/>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385A"/>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583"/>
    <w:rsid w:val="004D766C"/>
    <w:rsid w:val="004E0FA8"/>
    <w:rsid w:val="004E1DE3"/>
    <w:rsid w:val="004E251B"/>
    <w:rsid w:val="004E25CD"/>
    <w:rsid w:val="004E2A4B"/>
    <w:rsid w:val="004E4419"/>
    <w:rsid w:val="004E6D22"/>
    <w:rsid w:val="004F0448"/>
    <w:rsid w:val="004F1EA0"/>
    <w:rsid w:val="004F4021"/>
    <w:rsid w:val="004F493F"/>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244"/>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2DBE"/>
    <w:rsid w:val="009036E7"/>
    <w:rsid w:val="0090605F"/>
    <w:rsid w:val="0091053B"/>
    <w:rsid w:val="00912158"/>
    <w:rsid w:val="00912945"/>
    <w:rsid w:val="009139C6"/>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6A38"/>
    <w:rsid w:val="00A2019A"/>
    <w:rsid w:val="00A23493"/>
    <w:rsid w:val="00A2416A"/>
    <w:rsid w:val="00A30E06"/>
    <w:rsid w:val="00A3270B"/>
    <w:rsid w:val="00A333A9"/>
    <w:rsid w:val="00A379E4"/>
    <w:rsid w:val="00A42F07"/>
    <w:rsid w:val="00A43B02"/>
    <w:rsid w:val="00A44946"/>
    <w:rsid w:val="00A46189"/>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0E3A"/>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AF7FBA"/>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21DB"/>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6CCA"/>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6B361C"/>
  <w15:docId w15:val="{2DD33A8D-DAE8-400E-B67D-05046BFE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49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2559A35409949B1A847E1308498403E"/>
        <w:category>
          <w:name w:val="Allmänt"/>
          <w:gallery w:val="placeholder"/>
        </w:category>
        <w:types>
          <w:type w:val="bbPlcHdr"/>
        </w:types>
        <w:behaviors>
          <w:behavior w:val="content"/>
        </w:behaviors>
        <w:guid w:val="{F3B667B3-918D-4150-9995-0F213F67A581}"/>
      </w:docPartPr>
      <w:docPartBody>
        <w:p w:rsidR="008C2B5D" w:rsidRDefault="00D30BE5" w:rsidP="00D30BE5">
          <w:pPr>
            <w:pStyle w:val="42559A35409949B1A847E1308498403E"/>
          </w:pPr>
          <w:r>
            <w:rPr>
              <w:rStyle w:val="Platshllartext"/>
            </w:rPr>
            <w:t xml:space="preserve"> </w:t>
          </w:r>
        </w:p>
      </w:docPartBody>
    </w:docPart>
    <w:docPart>
      <w:docPartPr>
        <w:name w:val="CE81185BDDE64DC28BF229C855A68623"/>
        <w:category>
          <w:name w:val="Allmänt"/>
          <w:gallery w:val="placeholder"/>
        </w:category>
        <w:types>
          <w:type w:val="bbPlcHdr"/>
        </w:types>
        <w:behaviors>
          <w:behavior w:val="content"/>
        </w:behaviors>
        <w:guid w:val="{EB4CFB33-E637-4011-8019-6407F191C726}"/>
      </w:docPartPr>
      <w:docPartBody>
        <w:p w:rsidR="008C2B5D" w:rsidRDefault="00D30BE5" w:rsidP="00D30BE5">
          <w:pPr>
            <w:pStyle w:val="CE81185BDDE64DC28BF229C855A686231"/>
          </w:pPr>
          <w:r>
            <w:rPr>
              <w:rStyle w:val="Platshllartext"/>
            </w:rPr>
            <w:t xml:space="preserve"> </w:t>
          </w:r>
        </w:p>
      </w:docPartBody>
    </w:docPart>
    <w:docPart>
      <w:docPartPr>
        <w:name w:val="1159E9B8A24A4F1594BC735CD3CE12CD"/>
        <w:category>
          <w:name w:val="Allmänt"/>
          <w:gallery w:val="placeholder"/>
        </w:category>
        <w:types>
          <w:type w:val="bbPlcHdr"/>
        </w:types>
        <w:behaviors>
          <w:behavior w:val="content"/>
        </w:behaviors>
        <w:guid w:val="{3B9A32D2-5DB1-46ED-909F-D9752946A656}"/>
      </w:docPartPr>
      <w:docPartBody>
        <w:p w:rsidR="008C2B5D" w:rsidRDefault="00D30BE5" w:rsidP="00D30BE5">
          <w:pPr>
            <w:pStyle w:val="1159E9B8A24A4F1594BC735CD3CE12CD1"/>
          </w:pPr>
          <w:r>
            <w:rPr>
              <w:rStyle w:val="Platshllartext"/>
            </w:rPr>
            <w:t xml:space="preserve"> </w:t>
          </w:r>
        </w:p>
      </w:docPartBody>
    </w:docPart>
    <w:docPart>
      <w:docPartPr>
        <w:name w:val="7C7B17D1B9E245DBBED7513A4B35A578"/>
        <w:category>
          <w:name w:val="Allmänt"/>
          <w:gallery w:val="placeholder"/>
        </w:category>
        <w:types>
          <w:type w:val="bbPlcHdr"/>
        </w:types>
        <w:behaviors>
          <w:behavior w:val="content"/>
        </w:behaviors>
        <w:guid w:val="{3CF746E0-23D4-4F48-B3BF-051EA8C32EED}"/>
      </w:docPartPr>
      <w:docPartBody>
        <w:p w:rsidR="008C2B5D" w:rsidRDefault="00D30BE5" w:rsidP="00D30BE5">
          <w:pPr>
            <w:pStyle w:val="7C7B17D1B9E245DBBED7513A4B35A578"/>
          </w:pPr>
          <w:r>
            <w:rPr>
              <w:rStyle w:val="Platshllartext"/>
            </w:rPr>
            <w:t xml:space="preserve"> </w:t>
          </w:r>
        </w:p>
      </w:docPartBody>
    </w:docPart>
    <w:docPart>
      <w:docPartPr>
        <w:name w:val="402A07CE406D4293898D168092B881A8"/>
        <w:category>
          <w:name w:val="Allmänt"/>
          <w:gallery w:val="placeholder"/>
        </w:category>
        <w:types>
          <w:type w:val="bbPlcHdr"/>
        </w:types>
        <w:behaviors>
          <w:behavior w:val="content"/>
        </w:behaviors>
        <w:guid w:val="{31886502-D64B-4A4D-9497-26E5F15B2786}"/>
      </w:docPartPr>
      <w:docPartBody>
        <w:p w:rsidR="008C2B5D" w:rsidRDefault="00D30BE5" w:rsidP="00D30BE5">
          <w:pPr>
            <w:pStyle w:val="402A07CE406D4293898D168092B881A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FB9AD27F07AC4AFB96C536A52C5A709A"/>
        <w:category>
          <w:name w:val="Allmänt"/>
          <w:gallery w:val="placeholder"/>
        </w:category>
        <w:types>
          <w:type w:val="bbPlcHdr"/>
        </w:types>
        <w:behaviors>
          <w:behavior w:val="content"/>
        </w:behaviors>
        <w:guid w:val="{36B61ECD-587C-4065-8655-3D2944359209}"/>
      </w:docPartPr>
      <w:docPartBody>
        <w:p w:rsidR="008C2B5D" w:rsidRDefault="00D30BE5" w:rsidP="00D30BE5">
          <w:pPr>
            <w:pStyle w:val="FB9AD27F07AC4AFB96C536A52C5A709A"/>
          </w:pPr>
          <w:r>
            <w:t xml:space="preserve"> </w:t>
          </w:r>
          <w:r>
            <w:rPr>
              <w:rStyle w:val="Platshllartext"/>
            </w:rPr>
            <w:t>Välj ett parti.</w:t>
          </w:r>
        </w:p>
      </w:docPartBody>
    </w:docPart>
    <w:docPart>
      <w:docPartPr>
        <w:name w:val="098B05F38B14484198218DD870969114"/>
        <w:category>
          <w:name w:val="Allmänt"/>
          <w:gallery w:val="placeholder"/>
        </w:category>
        <w:types>
          <w:type w:val="bbPlcHdr"/>
        </w:types>
        <w:behaviors>
          <w:behavior w:val="content"/>
        </w:behaviors>
        <w:guid w:val="{5B667E56-D846-4C0A-B724-B33A274F5B46}"/>
      </w:docPartPr>
      <w:docPartBody>
        <w:p w:rsidR="008C2B5D" w:rsidRDefault="00D30BE5" w:rsidP="00D30BE5">
          <w:pPr>
            <w:pStyle w:val="098B05F38B14484198218DD87096911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84B7EEBD8BB47FCBD08751CD6737D60"/>
        <w:category>
          <w:name w:val="Allmänt"/>
          <w:gallery w:val="placeholder"/>
        </w:category>
        <w:types>
          <w:type w:val="bbPlcHdr"/>
        </w:types>
        <w:behaviors>
          <w:behavior w:val="content"/>
        </w:behaviors>
        <w:guid w:val="{8FAC24F8-B1CD-4640-8ED3-F40955F1C8F6}"/>
      </w:docPartPr>
      <w:docPartBody>
        <w:p w:rsidR="008C2B5D" w:rsidRDefault="00D30BE5" w:rsidP="00D30BE5">
          <w:pPr>
            <w:pStyle w:val="884B7EEBD8BB47FCBD08751CD6737D60"/>
          </w:pPr>
          <w:r>
            <w:rPr>
              <w:rStyle w:val="Platshllartext"/>
            </w:rPr>
            <w:t>Klicka här för att ange datum.</w:t>
          </w:r>
        </w:p>
      </w:docPartBody>
    </w:docPart>
    <w:docPart>
      <w:docPartPr>
        <w:name w:val="37324E458F534886817F1985B6A1A952"/>
        <w:category>
          <w:name w:val="Allmänt"/>
          <w:gallery w:val="placeholder"/>
        </w:category>
        <w:types>
          <w:type w:val="bbPlcHdr"/>
        </w:types>
        <w:behaviors>
          <w:behavior w:val="content"/>
        </w:behaviors>
        <w:guid w:val="{72F6560A-E34B-4792-AF97-86B52318CF53}"/>
      </w:docPartPr>
      <w:docPartBody>
        <w:p w:rsidR="008C2B5D" w:rsidRDefault="00D30BE5" w:rsidP="00D30BE5">
          <w:pPr>
            <w:pStyle w:val="37324E458F534886817F1985B6A1A95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E5"/>
    <w:rsid w:val="008C2B5D"/>
    <w:rsid w:val="00914258"/>
    <w:rsid w:val="00C612C5"/>
    <w:rsid w:val="00D30B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809C943D0BA42CAA80E26AA550B4F69">
    <w:name w:val="8809C943D0BA42CAA80E26AA550B4F69"/>
    <w:rsid w:val="00D30BE5"/>
  </w:style>
  <w:style w:type="character" w:styleId="Platshllartext">
    <w:name w:val="Placeholder Text"/>
    <w:basedOn w:val="Standardstycketeckensnitt"/>
    <w:uiPriority w:val="99"/>
    <w:semiHidden/>
    <w:rsid w:val="00D30BE5"/>
    <w:rPr>
      <w:noProof w:val="0"/>
      <w:color w:val="808080"/>
    </w:rPr>
  </w:style>
  <w:style w:type="paragraph" w:customStyle="1" w:styleId="FA722243C0514C92AAE33C7EA719ADA7">
    <w:name w:val="FA722243C0514C92AAE33C7EA719ADA7"/>
    <w:rsid w:val="00D30BE5"/>
  </w:style>
  <w:style w:type="paragraph" w:customStyle="1" w:styleId="155346E0059A45DA87C1051CF3340009">
    <w:name w:val="155346E0059A45DA87C1051CF3340009"/>
    <w:rsid w:val="00D30BE5"/>
  </w:style>
  <w:style w:type="paragraph" w:customStyle="1" w:styleId="E732276A67CA475DA7DA0C6ABA4652A8">
    <w:name w:val="E732276A67CA475DA7DA0C6ABA4652A8"/>
    <w:rsid w:val="00D30BE5"/>
  </w:style>
  <w:style w:type="paragraph" w:customStyle="1" w:styleId="42559A35409949B1A847E1308498403E">
    <w:name w:val="42559A35409949B1A847E1308498403E"/>
    <w:rsid w:val="00D30BE5"/>
  </w:style>
  <w:style w:type="paragraph" w:customStyle="1" w:styleId="CE81185BDDE64DC28BF229C855A68623">
    <w:name w:val="CE81185BDDE64DC28BF229C855A68623"/>
    <w:rsid w:val="00D30BE5"/>
  </w:style>
  <w:style w:type="paragraph" w:customStyle="1" w:styleId="15F918F7D8734E29919BAF2F3D209C01">
    <w:name w:val="15F918F7D8734E29919BAF2F3D209C01"/>
    <w:rsid w:val="00D30BE5"/>
  </w:style>
  <w:style w:type="paragraph" w:customStyle="1" w:styleId="474E5A47FCC940FEA00FC9168646A49F">
    <w:name w:val="474E5A47FCC940FEA00FC9168646A49F"/>
    <w:rsid w:val="00D30BE5"/>
  </w:style>
  <w:style w:type="paragraph" w:customStyle="1" w:styleId="973545EA02544D3693DCB96E837D9FCA">
    <w:name w:val="973545EA02544D3693DCB96E837D9FCA"/>
    <w:rsid w:val="00D30BE5"/>
  </w:style>
  <w:style w:type="paragraph" w:customStyle="1" w:styleId="1159E9B8A24A4F1594BC735CD3CE12CD">
    <w:name w:val="1159E9B8A24A4F1594BC735CD3CE12CD"/>
    <w:rsid w:val="00D30BE5"/>
  </w:style>
  <w:style w:type="paragraph" w:customStyle="1" w:styleId="7C7B17D1B9E245DBBED7513A4B35A578">
    <w:name w:val="7C7B17D1B9E245DBBED7513A4B35A578"/>
    <w:rsid w:val="00D30BE5"/>
  </w:style>
  <w:style w:type="paragraph" w:customStyle="1" w:styleId="CE81185BDDE64DC28BF229C855A686231">
    <w:name w:val="CE81185BDDE64DC28BF229C855A686231"/>
    <w:rsid w:val="00D30B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159E9B8A24A4F1594BC735CD3CE12CD1">
    <w:name w:val="1159E9B8A24A4F1594BC735CD3CE12CD1"/>
    <w:rsid w:val="00D30BE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02A07CE406D4293898D168092B881A8">
    <w:name w:val="402A07CE406D4293898D168092B881A8"/>
    <w:rsid w:val="00D30BE5"/>
  </w:style>
  <w:style w:type="paragraph" w:customStyle="1" w:styleId="FB9AD27F07AC4AFB96C536A52C5A709A">
    <w:name w:val="FB9AD27F07AC4AFB96C536A52C5A709A"/>
    <w:rsid w:val="00D30BE5"/>
  </w:style>
  <w:style w:type="paragraph" w:customStyle="1" w:styleId="6A72578E61AB4C8A94346754D7A8452B">
    <w:name w:val="6A72578E61AB4C8A94346754D7A8452B"/>
    <w:rsid w:val="00D30BE5"/>
  </w:style>
  <w:style w:type="paragraph" w:customStyle="1" w:styleId="546174AF9CB54BE887108345D7408276">
    <w:name w:val="546174AF9CB54BE887108345D7408276"/>
    <w:rsid w:val="00D30BE5"/>
  </w:style>
  <w:style w:type="paragraph" w:customStyle="1" w:styleId="098B05F38B14484198218DD870969114">
    <w:name w:val="098B05F38B14484198218DD870969114"/>
    <w:rsid w:val="00D30BE5"/>
  </w:style>
  <w:style w:type="paragraph" w:customStyle="1" w:styleId="884B7EEBD8BB47FCBD08751CD6737D60">
    <w:name w:val="884B7EEBD8BB47FCBD08751CD6737D60"/>
    <w:rsid w:val="00D30BE5"/>
  </w:style>
  <w:style w:type="paragraph" w:customStyle="1" w:styleId="37324E458F534886817F1985B6A1A952">
    <w:name w:val="37324E458F534886817F1985B6A1A952"/>
    <w:rsid w:val="00D30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92f9b1c1-779b-4eb0-9527-48cfbb73d168</RD_Svarsid>
  </documentManagement>
</p:properties>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2020-12-08T00:00:00</HeaderDate>
    <Office/>
    <Dnr>S2020/08952</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edbe0b5c82304c8e847ab7b8c02a77c3 xmlns="cc625d36-bb37-4650-91b9-0c96159295ba">
      <Terms xmlns="http://schemas.microsoft.com/office/infopath/2007/PartnerControls"/>
    </edbe0b5c82304c8e847ab7b8c02a77c3>
    <RecordNumber xmlns="4e9c2f0c-7bf8-49af-8356-cbf363fc78a7" xsi:nil="true"/>
    <RKNyckelord xmlns="18f3d968-6251-40b0-9f11-012b293496c2" xsi:nil="true"/>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Socialförsäkringsministern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2020-12-08T00:00:00</HeaderDate>
    <Office/>
    <Dnr>S2020/08952</Dnr>
    <ParagrafNr/>
    <DocumentTitle/>
    <VisitingAddress/>
    <Extra1/>
    <Extra2/>
    <Extra3>Elisabeth Björnsdotter Rahm</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58EB5A-8220-4CBF-A8E7-22883708390F}"/>
</file>

<file path=customXml/itemProps2.xml><?xml version="1.0" encoding="utf-8"?>
<ds:datastoreItem xmlns:ds="http://schemas.openxmlformats.org/officeDocument/2006/customXml" ds:itemID="{B8F6A631-823E-49FE-942C-9C5730170889}"/>
</file>

<file path=customXml/itemProps3.xml><?xml version="1.0" encoding="utf-8"?>
<ds:datastoreItem xmlns:ds="http://schemas.openxmlformats.org/officeDocument/2006/customXml" ds:itemID="{491451BC-274D-49C9-806D-ABC94FC4DAFC}"/>
</file>

<file path=customXml/itemProps4.xml><?xml version="1.0" encoding="utf-8"?>
<ds:datastoreItem xmlns:ds="http://schemas.openxmlformats.org/officeDocument/2006/customXml" ds:itemID="{F058EB5A-8220-4CBF-A8E7-22883708390F}">
  <ds:schemaRefs>
    <ds:schemaRef ds:uri="http://purl.org/dc/dcmitype/"/>
    <ds:schemaRef ds:uri="http://schemas.microsoft.com/office/infopath/2007/PartnerControls"/>
    <ds:schemaRef ds:uri="http://purl.org/dc/elements/1.1/"/>
    <ds:schemaRef ds:uri="4e9c2f0c-7bf8-49af-8356-cbf363fc78a7"/>
    <ds:schemaRef ds:uri="http://schemas.microsoft.com/office/2006/metadata/properties"/>
    <ds:schemaRef ds:uri="cc625d36-bb37-4650-91b9-0c96159295ba"/>
    <ds:schemaRef ds:uri="http://purl.org/dc/terms/"/>
    <ds:schemaRef ds:uri="http://schemas.microsoft.com/office/2006/documentManagement/types"/>
    <ds:schemaRef ds:uri="http://schemas.openxmlformats.org/package/2006/metadata/core-properties"/>
    <ds:schemaRef ds:uri="9c9941df-7074-4a92-bf99-225d24d78d61"/>
    <ds:schemaRef ds:uri="18f3d968-6251-40b0-9f11-012b293496c2"/>
    <ds:schemaRef ds:uri="http://www.w3.org/XML/1998/namespace"/>
  </ds:schemaRefs>
</ds:datastoreItem>
</file>

<file path=customXml/itemProps5.xml><?xml version="1.0" encoding="utf-8"?>
<ds:datastoreItem xmlns:ds="http://schemas.openxmlformats.org/officeDocument/2006/customXml" ds:itemID="{B8F6A631-823E-49FE-942C-9C5730170889}">
  <ds:schemaRefs>
    <ds:schemaRef ds:uri="http://lp/documentinfo/RK"/>
  </ds:schemaRefs>
</ds:datastoreItem>
</file>

<file path=customXml/itemProps6.xml><?xml version="1.0" encoding="utf-8"?>
<ds:datastoreItem xmlns:ds="http://schemas.openxmlformats.org/officeDocument/2006/customXml" ds:itemID="{99771CA7-DF1D-4FEA-9094-CA3AC7E4A973}"/>
</file>

<file path=customXml/itemProps7.xml><?xml version="1.0" encoding="utf-8"?>
<ds:datastoreItem xmlns:ds="http://schemas.openxmlformats.org/officeDocument/2006/customXml" ds:itemID="{4FA9FE26-7676-4ACF-93DD-9B418DFBFC45}"/>
</file>

<file path=docProps/app.xml><?xml version="1.0" encoding="utf-8"?>
<Properties xmlns="http://schemas.openxmlformats.org/officeDocument/2006/extended-properties" xmlns:vt="http://schemas.openxmlformats.org/officeDocument/2006/docPropsVTypes">
  <Template>RK Basmall</Template>
  <TotalTime>0</TotalTime>
  <Pages>2</Pages>
  <Words>354</Words>
  <Characters>1881</Characters>
  <Application>Microsoft Office Word</Application>
  <DocSecurity>4</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788 från Elisabeth Björnsdotter Rahm (M).docx</dc:title>
  <dc:subject/>
  <dc:creator>Peter Wollberg</dc:creator>
  <cp:keywords/>
  <dc:description/>
  <cp:lastModifiedBy>Anne-Marie Flink Engdahl</cp:lastModifiedBy>
  <cp:revision>2</cp:revision>
  <dcterms:created xsi:type="dcterms:W3CDTF">2020-12-09T08:27:00Z</dcterms:created>
  <dcterms:modified xsi:type="dcterms:W3CDTF">2020-12-09T08:27:00Z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S2020/08952</vt:lpwstr>
  </property>
  <property fmtid="{D5CDD505-2E9C-101B-9397-08002B2CF9AE}" pid="5" name="TaxKeyword">
    <vt:lpwstr/>
  </property>
  <property fmtid="{D5CDD505-2E9C-101B-9397-08002B2CF9AE}" pid="6" name="Organisation">
    <vt:lpwstr/>
  </property>
  <property fmtid="{D5CDD505-2E9C-101B-9397-08002B2CF9AE}" pid="7" name="ActivityCategory">
    <vt:lpwstr/>
  </property>
  <property fmtid="{D5CDD505-2E9C-101B-9397-08002B2CF9AE}" pid="8" name="c9cd366cc722410295b9eacffbd73909">
    <vt:lpwstr/>
  </property>
  <property fmtid="{D5CDD505-2E9C-101B-9397-08002B2CF9AE}" pid="9" name="TaxKeywordTaxHTField">
    <vt:lpwstr/>
  </property>
  <property fmtid="{D5CDD505-2E9C-101B-9397-08002B2CF9AE}" pid="10" name="_dlc_DocIdItemGuid">
    <vt:lpwstr>84674563-41e7-4563-b581-64d68d3c67f7</vt:lpwstr>
  </property>
  <property fmtid="{D5CDD505-2E9C-101B-9397-08002B2CF9AE}" pid="11" name="_docset_NoMedatataSyncRequired">
    <vt:lpwstr>False</vt:lpwstr>
  </property>
  <property fmtid="{D5CDD505-2E9C-101B-9397-08002B2CF9AE}" pid="12" name="RKNyckelord">
    <vt:lpwstr/>
  </property>
</Properties>
</file>