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4E016" w14:textId="77777777" w:rsidR="007A3CF2" w:rsidRDefault="007A3CF2" w:rsidP="00DA0661">
      <w:pPr>
        <w:pStyle w:val="Rubrik"/>
      </w:pPr>
      <w:bookmarkStart w:id="0" w:name="Start"/>
      <w:bookmarkEnd w:id="0"/>
      <w:r>
        <w:t xml:space="preserve">Svar på fråga 2019/20:1372 av </w:t>
      </w:r>
      <w:r w:rsidRPr="007A3CF2">
        <w:t>Ann-Charlotte Hammar Johnsson</w:t>
      </w:r>
      <w:r>
        <w:t xml:space="preserve"> (M)</w:t>
      </w:r>
      <w:r w:rsidR="008A437D">
        <w:t xml:space="preserve"> </w:t>
      </w:r>
      <w:r>
        <w:t>Besöksnäringen och skatt på husbilar</w:t>
      </w:r>
    </w:p>
    <w:p w14:paraId="44A8932B" w14:textId="77777777" w:rsidR="00766D6E" w:rsidRDefault="007A3CF2" w:rsidP="002749F7">
      <w:pPr>
        <w:pStyle w:val="Brdtext"/>
      </w:pPr>
      <w:r w:rsidRPr="007A3CF2">
        <w:t>Ann-Charlotte Hammar Johnsson</w:t>
      </w:r>
      <w:r>
        <w:t xml:space="preserve"> har frågat mig om jag är villig att agera för att värna svenska företag och besöksnäringen med anledning av regeringens fyrdubblade svenska skatt på husbilar.</w:t>
      </w:r>
    </w:p>
    <w:p w14:paraId="55908DE9" w14:textId="623337BE" w:rsidR="006C47A6" w:rsidRDefault="00766D6E" w:rsidP="002749F7">
      <w:pPr>
        <w:pStyle w:val="Brdtext"/>
      </w:pPr>
      <w:r w:rsidRPr="00766D6E">
        <w:t xml:space="preserve">Pandemin och det faktum att vi inte reser och rör oss på samma sätt får stora konsekvenser för besöksnäringen. </w:t>
      </w:r>
      <w:r>
        <w:t xml:space="preserve">För att mildra coronavirusets effekter på jobb och företag har regeringen tagit fram omfattande åtgärder. </w:t>
      </w:r>
      <w:r w:rsidR="00046159" w:rsidRPr="00046159">
        <w:t>Bland annat har flera åtgärder syftat till att stötta små och medelstora företag, vilket</w:t>
      </w:r>
      <w:r w:rsidR="0011576C">
        <w:t xml:space="preserve"> bl</w:t>
      </w:r>
      <w:r w:rsidR="0008160D">
        <w:t>and annat</w:t>
      </w:r>
      <w:r w:rsidR="0011576C">
        <w:t xml:space="preserve"> </w:t>
      </w:r>
      <w:r w:rsidR="00046159" w:rsidRPr="00046159">
        <w:t xml:space="preserve">träffar besöksnäringen som huvudsakligen består av små och medelstora företag. </w:t>
      </w:r>
      <w:r>
        <w:t xml:space="preserve">Exempel på vidtagna åtgärder är </w:t>
      </w:r>
      <w:r w:rsidR="00A453D1">
        <w:t xml:space="preserve">stöd vid </w:t>
      </w:r>
      <w:r>
        <w:t>k</w:t>
      </w:r>
      <w:r w:rsidR="00AD6AD1" w:rsidRPr="00AD6AD1">
        <w:t>orttidspermittering</w:t>
      </w:r>
      <w:r w:rsidR="00A453D1">
        <w:t xml:space="preserve"> och </w:t>
      </w:r>
      <w:r w:rsidR="00AD6AD1" w:rsidRPr="00AD6AD1">
        <w:t>sänkta arbetsgivaravgifter</w:t>
      </w:r>
      <w:r w:rsidR="00A453D1">
        <w:t>. Vidare planeras ett</w:t>
      </w:r>
      <w:r w:rsidR="00AD6AD1" w:rsidRPr="00AD6AD1">
        <w:t xml:space="preserve"> oms</w:t>
      </w:r>
      <w:r>
        <w:t>tällningsstöd baserat på oms</w:t>
      </w:r>
      <w:r w:rsidR="0008160D">
        <w:t>ätt</w:t>
      </w:r>
      <w:r>
        <w:t>ningstapp</w:t>
      </w:r>
      <w:r w:rsidR="00A453D1">
        <w:t xml:space="preserve"> att införas</w:t>
      </w:r>
      <w:r w:rsidR="00AD6AD1" w:rsidRPr="00AD6AD1">
        <w:t xml:space="preserve">. </w:t>
      </w:r>
    </w:p>
    <w:p w14:paraId="4C375533" w14:textId="52BEFBBF" w:rsidR="00126CB1" w:rsidRDefault="00126CB1" w:rsidP="00126CB1">
      <w:pPr>
        <w:pStyle w:val="Brdtext"/>
      </w:pPr>
      <w:r w:rsidRPr="007C30A4">
        <w:t xml:space="preserve">Husbilar skiljer sig från andra lätta fordon eftersom de delvis används som fritidsfordon och inte körs så långt som andra bilar. Regeringen anser att detta bör beaktas i skattelagstiftningen och har därför gett Skatteverket i uppdrag att utreda förmånligare och mer flexibla villkor för återbetalning av skatt för husbilar i samband med att de ställs av. Skatteverket har redovisat sitt uppdrag i promemorian Förmånligare villkor för återbetalning av fordonsskatt för husbilar vid avställning som nu är under remiss. Tiden för remissinstanserna att yttra sig över förslaget går ut den 27 maj 2020. Därefter kommer </w:t>
      </w:r>
      <w:r w:rsidR="00A453D1">
        <w:t>förslaget</w:t>
      </w:r>
      <w:r w:rsidRPr="007C30A4">
        <w:t xml:space="preserve"> att beredas inom Regeringskansliet</w:t>
      </w:r>
      <w:r>
        <w:t>.</w:t>
      </w:r>
    </w:p>
    <w:p w14:paraId="7186F2F6" w14:textId="7C0BD4A8" w:rsidR="007A3CF2" w:rsidRDefault="007A3CF2" w:rsidP="006A12F1">
      <w:pPr>
        <w:pStyle w:val="Brdtext"/>
      </w:pPr>
      <w:r>
        <w:t xml:space="preserve">Stockholm den </w:t>
      </w:r>
      <w:sdt>
        <w:sdtPr>
          <w:id w:val="-1225218591"/>
          <w:placeholder>
            <w:docPart w:val="12D44C63C1BF410D90839FE4E15D375C"/>
          </w:placeholder>
          <w:dataBinding w:prefixMappings="xmlns:ns0='http://lp/documentinfo/RK' " w:xpath="/ns0:DocumentInfo[1]/ns0:BaseInfo[1]/ns0:HeaderDate[1]" w:storeItemID="{0754D509-281B-4518-9C45-F3CF8769D427}"/>
          <w:date w:fullDate="2020-06-03T00:00:00Z">
            <w:dateFormat w:val="d MMMM yyyy"/>
            <w:lid w:val="sv-SE"/>
            <w:storeMappedDataAs w:val="dateTime"/>
            <w:calendar w:val="gregorian"/>
          </w:date>
        </w:sdtPr>
        <w:sdtEndPr/>
        <w:sdtContent>
          <w:r w:rsidR="00E93B83">
            <w:t>3 juni 2020</w:t>
          </w:r>
        </w:sdtContent>
      </w:sdt>
    </w:p>
    <w:p w14:paraId="354456DC" w14:textId="77777777" w:rsidR="007A3CF2" w:rsidRDefault="007A3CF2" w:rsidP="004E7A8F">
      <w:pPr>
        <w:pStyle w:val="Brdtextutanavstnd"/>
      </w:pPr>
    </w:p>
    <w:p w14:paraId="19C4F4B7" w14:textId="77777777" w:rsidR="007A3CF2" w:rsidRDefault="007A3CF2" w:rsidP="004E7A8F">
      <w:pPr>
        <w:pStyle w:val="Brdtextutanavstnd"/>
      </w:pPr>
    </w:p>
    <w:p w14:paraId="1E629174" w14:textId="10010AF7" w:rsidR="007A3CF2" w:rsidRPr="00DB48AB" w:rsidRDefault="007A3CF2" w:rsidP="00DB48AB">
      <w:pPr>
        <w:pStyle w:val="Brdtext"/>
      </w:pPr>
      <w:r>
        <w:t>Ibrahim Baylan</w:t>
      </w:r>
    </w:p>
    <w:sectPr w:rsidR="007A3CF2" w:rsidRPr="00DB48AB" w:rsidSect="007C1E2C">
      <w:headerReference w:type="even" r:id="rId15"/>
      <w:headerReference w:type="default" r:id="rId16"/>
      <w:footerReference w:type="even" r:id="rId17"/>
      <w:footerReference w:type="default" r:id="rId18"/>
      <w:headerReference w:type="first" r:id="rId19"/>
      <w:footerReference w:type="first" r:id="rId20"/>
      <w:pgSz w:w="11906" w:h="16838" w:code="9"/>
      <w:pgMar w:top="3119" w:right="1985" w:bottom="0"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7AED4" w14:textId="77777777" w:rsidR="007A3CF2" w:rsidRDefault="007A3CF2" w:rsidP="00A87A54">
      <w:pPr>
        <w:spacing w:after="0" w:line="240" w:lineRule="auto"/>
      </w:pPr>
      <w:r>
        <w:separator/>
      </w:r>
    </w:p>
  </w:endnote>
  <w:endnote w:type="continuationSeparator" w:id="0">
    <w:p w14:paraId="51F9D5C9" w14:textId="77777777" w:rsidR="007A3CF2" w:rsidRDefault="007A3CF2"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FB1F3" w14:textId="77777777" w:rsidR="00BE55DA" w:rsidRDefault="00BE55D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04869B5C" w14:textId="77777777" w:rsidTr="006A26EC">
      <w:trPr>
        <w:trHeight w:val="227"/>
        <w:jc w:val="right"/>
      </w:trPr>
      <w:tc>
        <w:tcPr>
          <w:tcW w:w="708" w:type="dxa"/>
          <w:vAlign w:val="bottom"/>
        </w:tcPr>
        <w:p w14:paraId="29B7A01F"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73A2FBC0" w14:textId="77777777" w:rsidTr="006A26EC">
      <w:trPr>
        <w:trHeight w:val="850"/>
        <w:jc w:val="right"/>
      </w:trPr>
      <w:tc>
        <w:tcPr>
          <w:tcW w:w="708" w:type="dxa"/>
          <w:vAlign w:val="bottom"/>
        </w:tcPr>
        <w:p w14:paraId="3B02C096" w14:textId="77777777" w:rsidR="005606BC" w:rsidRPr="00347E11" w:rsidRDefault="005606BC" w:rsidP="005606BC">
          <w:pPr>
            <w:pStyle w:val="Sidfot"/>
            <w:spacing w:line="276" w:lineRule="auto"/>
            <w:jc w:val="right"/>
          </w:pPr>
        </w:p>
      </w:tc>
    </w:tr>
  </w:tbl>
  <w:p w14:paraId="4EA0FCF8" w14:textId="77777777" w:rsidR="005606BC" w:rsidRPr="005606BC" w:rsidRDefault="005606BC"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10856BFA" w14:textId="77777777" w:rsidTr="001F4302">
      <w:trPr>
        <w:trHeight w:val="510"/>
      </w:trPr>
      <w:tc>
        <w:tcPr>
          <w:tcW w:w="8525" w:type="dxa"/>
          <w:gridSpan w:val="2"/>
          <w:vAlign w:val="bottom"/>
        </w:tcPr>
        <w:p w14:paraId="2D7C318B" w14:textId="77777777" w:rsidR="00347E11" w:rsidRPr="00347E11" w:rsidRDefault="00347E11" w:rsidP="00347E11">
          <w:pPr>
            <w:pStyle w:val="Sidfot"/>
            <w:rPr>
              <w:sz w:val="8"/>
            </w:rPr>
          </w:pPr>
        </w:p>
      </w:tc>
    </w:tr>
    <w:tr w:rsidR="00093408" w:rsidRPr="00EE3C0F" w14:paraId="7CE99AB6" w14:textId="77777777" w:rsidTr="00C26068">
      <w:trPr>
        <w:trHeight w:val="227"/>
      </w:trPr>
      <w:tc>
        <w:tcPr>
          <w:tcW w:w="4074" w:type="dxa"/>
        </w:tcPr>
        <w:p w14:paraId="698C1E6C" w14:textId="77777777" w:rsidR="00347E11" w:rsidRPr="00F53AEA" w:rsidRDefault="00347E11" w:rsidP="00C26068">
          <w:pPr>
            <w:pStyle w:val="Sidfot"/>
            <w:spacing w:line="276" w:lineRule="auto"/>
          </w:pPr>
        </w:p>
      </w:tc>
      <w:tc>
        <w:tcPr>
          <w:tcW w:w="4451" w:type="dxa"/>
        </w:tcPr>
        <w:p w14:paraId="3F7815D0" w14:textId="77777777" w:rsidR="00093408" w:rsidRPr="00F53AEA" w:rsidRDefault="00093408" w:rsidP="00F53AEA">
          <w:pPr>
            <w:pStyle w:val="Sidfot"/>
            <w:spacing w:line="276" w:lineRule="auto"/>
          </w:pPr>
        </w:p>
      </w:tc>
    </w:tr>
  </w:tbl>
  <w:p w14:paraId="28E12344"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B9286" w14:textId="77777777" w:rsidR="007A3CF2" w:rsidRDefault="007A3CF2" w:rsidP="00A87A54">
      <w:pPr>
        <w:spacing w:after="0" w:line="240" w:lineRule="auto"/>
      </w:pPr>
      <w:r>
        <w:separator/>
      </w:r>
    </w:p>
  </w:footnote>
  <w:footnote w:type="continuationSeparator" w:id="0">
    <w:p w14:paraId="7AAA363F" w14:textId="77777777" w:rsidR="007A3CF2" w:rsidRDefault="007A3CF2"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C221B" w14:textId="77777777" w:rsidR="00BE55DA" w:rsidRDefault="00BE55D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A8FCE" w14:textId="77777777" w:rsidR="00BE55DA" w:rsidRDefault="00BE55DA">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7A3CF2" w14:paraId="1E1990A0" w14:textId="77777777" w:rsidTr="00C93EBA">
      <w:trPr>
        <w:trHeight w:val="227"/>
      </w:trPr>
      <w:tc>
        <w:tcPr>
          <w:tcW w:w="5534" w:type="dxa"/>
        </w:tcPr>
        <w:p w14:paraId="048D0680" w14:textId="77777777" w:rsidR="007A3CF2" w:rsidRPr="007D73AB" w:rsidRDefault="007A3CF2">
          <w:pPr>
            <w:pStyle w:val="Sidhuvud"/>
          </w:pPr>
        </w:p>
      </w:tc>
      <w:tc>
        <w:tcPr>
          <w:tcW w:w="3170" w:type="dxa"/>
          <w:vAlign w:val="bottom"/>
        </w:tcPr>
        <w:p w14:paraId="313EFDD8" w14:textId="77777777" w:rsidR="007A3CF2" w:rsidRPr="007D73AB" w:rsidRDefault="007A3CF2" w:rsidP="00340DE0">
          <w:pPr>
            <w:pStyle w:val="Sidhuvud"/>
          </w:pPr>
        </w:p>
      </w:tc>
      <w:tc>
        <w:tcPr>
          <w:tcW w:w="1134" w:type="dxa"/>
        </w:tcPr>
        <w:p w14:paraId="589D1ACA" w14:textId="77777777" w:rsidR="007A3CF2" w:rsidRDefault="007A3CF2" w:rsidP="005A703A">
          <w:pPr>
            <w:pStyle w:val="Sidhuvud"/>
          </w:pPr>
        </w:p>
      </w:tc>
    </w:tr>
    <w:tr w:rsidR="007A3CF2" w14:paraId="7536C86B" w14:textId="77777777" w:rsidTr="00C93EBA">
      <w:trPr>
        <w:trHeight w:val="1928"/>
      </w:trPr>
      <w:tc>
        <w:tcPr>
          <w:tcW w:w="5534" w:type="dxa"/>
        </w:tcPr>
        <w:p w14:paraId="55CE0A6A" w14:textId="77777777" w:rsidR="007A3CF2" w:rsidRPr="00340DE0" w:rsidRDefault="007A3CF2" w:rsidP="00340DE0">
          <w:pPr>
            <w:pStyle w:val="Sidhuvud"/>
          </w:pPr>
          <w:r>
            <w:rPr>
              <w:noProof/>
            </w:rPr>
            <w:drawing>
              <wp:inline distT="0" distB="0" distL="0" distR="0" wp14:anchorId="4FBC5DE9" wp14:editId="086BA371">
                <wp:extent cx="1743633" cy="505162"/>
                <wp:effectExtent l="0" t="0" r="0" b="9525"/>
                <wp:docPr id="76" name="Bildobjekt 76"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5C725880" w14:textId="77777777" w:rsidR="007A3CF2" w:rsidRPr="00710A6C" w:rsidRDefault="007A3CF2" w:rsidP="00EE3C0F">
          <w:pPr>
            <w:pStyle w:val="Sidhuvud"/>
            <w:rPr>
              <w:b/>
            </w:rPr>
          </w:pPr>
        </w:p>
        <w:p w14:paraId="29BA1818" w14:textId="77777777" w:rsidR="007A3CF2" w:rsidRDefault="007A3CF2" w:rsidP="00EE3C0F">
          <w:pPr>
            <w:pStyle w:val="Sidhuvud"/>
          </w:pPr>
        </w:p>
        <w:p w14:paraId="633B1247" w14:textId="77777777" w:rsidR="007A3CF2" w:rsidRDefault="007A3CF2" w:rsidP="00EE3C0F">
          <w:pPr>
            <w:pStyle w:val="Sidhuvud"/>
          </w:pPr>
        </w:p>
        <w:p w14:paraId="6C392B85" w14:textId="77777777" w:rsidR="007A3CF2" w:rsidRDefault="007A3CF2" w:rsidP="00EE3C0F">
          <w:pPr>
            <w:pStyle w:val="Sidhuvud"/>
          </w:pPr>
        </w:p>
        <w:sdt>
          <w:sdtPr>
            <w:alias w:val="Dnr"/>
            <w:tag w:val="ccRKShow_Dnr"/>
            <w:id w:val="-829283628"/>
            <w:placeholder>
              <w:docPart w:val="640F71563EE244099BD5BF45AFD64A72"/>
            </w:placeholder>
            <w:dataBinding w:prefixMappings="xmlns:ns0='http://lp/documentinfo/RK' " w:xpath="/ns0:DocumentInfo[1]/ns0:BaseInfo[1]/ns0:Dnr[1]" w:storeItemID="{0754D509-281B-4518-9C45-F3CF8769D427}"/>
            <w:text/>
          </w:sdtPr>
          <w:sdtEndPr/>
          <w:sdtContent>
            <w:p w14:paraId="68478593" w14:textId="64F5C3F8" w:rsidR="007A3CF2" w:rsidRDefault="007A3CF2" w:rsidP="00EE3C0F">
              <w:pPr>
                <w:pStyle w:val="Sidhuvud"/>
              </w:pPr>
              <w:r>
                <w:t>N2020/</w:t>
              </w:r>
              <w:r w:rsidR="007C1E2C">
                <w:t>01426/BI</w:t>
              </w:r>
            </w:p>
          </w:sdtContent>
        </w:sdt>
        <w:sdt>
          <w:sdtPr>
            <w:alias w:val="DocNumber"/>
            <w:tag w:val="DocNumber"/>
            <w:id w:val="1726028884"/>
            <w:placeholder>
              <w:docPart w:val="8D5CC470C8844E6EB8E59F7F346537C7"/>
            </w:placeholder>
            <w:showingPlcHdr/>
            <w:dataBinding w:prefixMappings="xmlns:ns0='http://lp/documentinfo/RK' " w:xpath="/ns0:DocumentInfo[1]/ns0:BaseInfo[1]/ns0:DocNumber[1]" w:storeItemID="{0754D509-281B-4518-9C45-F3CF8769D427}"/>
            <w:text/>
          </w:sdtPr>
          <w:sdtEndPr/>
          <w:sdtContent>
            <w:p w14:paraId="1ADC46C6" w14:textId="77777777" w:rsidR="007A3CF2" w:rsidRDefault="007A3CF2" w:rsidP="00EE3C0F">
              <w:pPr>
                <w:pStyle w:val="Sidhuvud"/>
              </w:pPr>
              <w:r>
                <w:rPr>
                  <w:rStyle w:val="Platshllartext"/>
                </w:rPr>
                <w:t xml:space="preserve"> </w:t>
              </w:r>
            </w:p>
          </w:sdtContent>
        </w:sdt>
        <w:p w14:paraId="0F93E2C3" w14:textId="77777777" w:rsidR="007A3CF2" w:rsidRDefault="007A3CF2" w:rsidP="00EE3C0F">
          <w:pPr>
            <w:pStyle w:val="Sidhuvud"/>
          </w:pPr>
        </w:p>
      </w:tc>
      <w:tc>
        <w:tcPr>
          <w:tcW w:w="1134" w:type="dxa"/>
        </w:tcPr>
        <w:p w14:paraId="376F1B99" w14:textId="77777777" w:rsidR="007A3CF2" w:rsidRDefault="007A3CF2" w:rsidP="0094502D">
          <w:pPr>
            <w:pStyle w:val="Sidhuvud"/>
          </w:pPr>
        </w:p>
        <w:p w14:paraId="3C827E5F" w14:textId="77777777" w:rsidR="007A3CF2" w:rsidRPr="0094502D" w:rsidRDefault="007A3CF2" w:rsidP="00EC71A6">
          <w:pPr>
            <w:pStyle w:val="Sidhuvud"/>
          </w:pPr>
        </w:p>
      </w:tc>
    </w:tr>
    <w:tr w:rsidR="007A3CF2" w14:paraId="0FE846F5" w14:textId="77777777" w:rsidTr="00C93EBA">
      <w:trPr>
        <w:trHeight w:val="2268"/>
      </w:trPr>
      <w:sdt>
        <w:sdtPr>
          <w:rPr>
            <w:b/>
            <w:highlight w:val="yellow"/>
          </w:rPr>
          <w:alias w:val="SenderText"/>
          <w:tag w:val="ccRKShow_SenderText"/>
          <w:id w:val="1374046025"/>
          <w:placeholder>
            <w:docPart w:val="BB91E6D2AD5D4338BA4D447D0DDDA39F"/>
          </w:placeholder>
        </w:sdtPr>
        <w:sdtEndPr>
          <w:rPr>
            <w:b w:val="0"/>
          </w:rPr>
        </w:sdtEndPr>
        <w:sdtContent>
          <w:tc>
            <w:tcPr>
              <w:tcW w:w="5534" w:type="dxa"/>
              <w:tcMar>
                <w:right w:w="1134" w:type="dxa"/>
              </w:tcMar>
            </w:tcPr>
            <w:p w14:paraId="51B39CC4" w14:textId="0821F139" w:rsidR="007A3CF2" w:rsidRDefault="007A3CF2" w:rsidP="00340DE0">
              <w:pPr>
                <w:pStyle w:val="Sidhuvud"/>
                <w:rPr>
                  <w:b/>
                </w:rPr>
              </w:pPr>
              <w:r w:rsidRPr="007C306E">
                <w:rPr>
                  <w:b/>
                </w:rPr>
                <w:t>Näringsdepartementet</w:t>
              </w:r>
            </w:p>
            <w:p w14:paraId="192FDAFF" w14:textId="6DABA03A" w:rsidR="0027636A" w:rsidRPr="00314128" w:rsidRDefault="0027636A" w:rsidP="00340DE0">
              <w:pPr>
                <w:pStyle w:val="Sidhuvud"/>
                <w:rPr>
                  <w:bCs/>
                </w:rPr>
              </w:pPr>
              <w:r w:rsidRPr="00314128">
                <w:rPr>
                  <w:bCs/>
                </w:rPr>
                <w:t>Näringsministern</w:t>
              </w:r>
            </w:p>
            <w:p w14:paraId="7291FA9E" w14:textId="437B11A1" w:rsidR="007A3CF2" w:rsidRPr="00340DE0" w:rsidRDefault="007A3CF2" w:rsidP="00340DE0">
              <w:pPr>
                <w:pStyle w:val="Sidhuvud"/>
              </w:pPr>
            </w:p>
          </w:tc>
          <w:bookmarkStart w:id="1" w:name="_GoBack" w:displacedByCustomXml="next"/>
          <w:bookmarkEnd w:id="1" w:displacedByCustomXml="next"/>
        </w:sdtContent>
      </w:sdt>
      <w:sdt>
        <w:sdtPr>
          <w:alias w:val="Recipient"/>
          <w:tag w:val="ccRKShow_Recipient"/>
          <w:id w:val="-28344517"/>
          <w:placeholder>
            <w:docPart w:val="26E4010444C84456899FCAAEDE16F182"/>
          </w:placeholder>
          <w:dataBinding w:prefixMappings="xmlns:ns0='http://lp/documentinfo/RK' " w:xpath="/ns0:DocumentInfo[1]/ns0:BaseInfo[1]/ns0:Recipient[1]" w:storeItemID="{0754D509-281B-4518-9C45-F3CF8769D427}"/>
          <w:text w:multiLine="1"/>
        </w:sdtPr>
        <w:sdtEndPr/>
        <w:sdtContent>
          <w:tc>
            <w:tcPr>
              <w:tcW w:w="3170" w:type="dxa"/>
            </w:tcPr>
            <w:p w14:paraId="6548836C" w14:textId="77777777" w:rsidR="007A3CF2" w:rsidRDefault="007A3CF2" w:rsidP="00547B89">
              <w:pPr>
                <w:pStyle w:val="Sidhuvud"/>
              </w:pPr>
              <w:r>
                <w:t>Till riksdagen</w:t>
              </w:r>
            </w:p>
          </w:tc>
        </w:sdtContent>
      </w:sdt>
      <w:tc>
        <w:tcPr>
          <w:tcW w:w="1134" w:type="dxa"/>
        </w:tcPr>
        <w:p w14:paraId="29E6A22C" w14:textId="77777777" w:rsidR="007A3CF2" w:rsidRDefault="007A3CF2" w:rsidP="003E6020">
          <w:pPr>
            <w:pStyle w:val="Sidhuvud"/>
          </w:pPr>
        </w:p>
      </w:tc>
    </w:tr>
  </w:tbl>
  <w:p w14:paraId="5CF6D7BB"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CF2"/>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5A78"/>
    <w:rsid w:val="00026711"/>
    <w:rsid w:val="0002708E"/>
    <w:rsid w:val="0002763D"/>
    <w:rsid w:val="0003679E"/>
    <w:rsid w:val="00041EDC"/>
    <w:rsid w:val="00042CE5"/>
    <w:rsid w:val="0004352E"/>
    <w:rsid w:val="00046159"/>
    <w:rsid w:val="00051341"/>
    <w:rsid w:val="00051BCE"/>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160D"/>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576C"/>
    <w:rsid w:val="00116BC4"/>
    <w:rsid w:val="0012033A"/>
    <w:rsid w:val="00121002"/>
    <w:rsid w:val="00121EA2"/>
    <w:rsid w:val="00121FFC"/>
    <w:rsid w:val="00122D16"/>
    <w:rsid w:val="001235D9"/>
    <w:rsid w:val="0012582E"/>
    <w:rsid w:val="00125B5E"/>
    <w:rsid w:val="00126CB1"/>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60D2D"/>
    <w:rsid w:val="00261975"/>
    <w:rsid w:val="00264503"/>
    <w:rsid w:val="0026679B"/>
    <w:rsid w:val="00271D00"/>
    <w:rsid w:val="00274AA3"/>
    <w:rsid w:val="00275872"/>
    <w:rsid w:val="0027636A"/>
    <w:rsid w:val="00281106"/>
    <w:rsid w:val="00282263"/>
    <w:rsid w:val="00282417"/>
    <w:rsid w:val="00282D27"/>
    <w:rsid w:val="00287F0D"/>
    <w:rsid w:val="00292420"/>
    <w:rsid w:val="00296B7A"/>
    <w:rsid w:val="002974DC"/>
    <w:rsid w:val="002A0CB3"/>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4128"/>
    <w:rsid w:val="003153D9"/>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7A6"/>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43E09"/>
    <w:rsid w:val="00743E5C"/>
    <w:rsid w:val="00744FCC"/>
    <w:rsid w:val="00747B9C"/>
    <w:rsid w:val="00750C93"/>
    <w:rsid w:val="00754E24"/>
    <w:rsid w:val="00757B3B"/>
    <w:rsid w:val="007618C5"/>
    <w:rsid w:val="00764FA6"/>
    <w:rsid w:val="00765294"/>
    <w:rsid w:val="00766D6E"/>
    <w:rsid w:val="00773075"/>
    <w:rsid w:val="00773F36"/>
    <w:rsid w:val="00775BF6"/>
    <w:rsid w:val="00776254"/>
    <w:rsid w:val="007769FC"/>
    <w:rsid w:val="00777CFF"/>
    <w:rsid w:val="007815BC"/>
    <w:rsid w:val="00782B3F"/>
    <w:rsid w:val="00782E3C"/>
    <w:rsid w:val="007900CC"/>
    <w:rsid w:val="0079641B"/>
    <w:rsid w:val="00797067"/>
    <w:rsid w:val="00797A90"/>
    <w:rsid w:val="007A1856"/>
    <w:rsid w:val="007A1887"/>
    <w:rsid w:val="007A3CF2"/>
    <w:rsid w:val="007A629C"/>
    <w:rsid w:val="007A6348"/>
    <w:rsid w:val="007B023C"/>
    <w:rsid w:val="007B03CC"/>
    <w:rsid w:val="007B2F08"/>
    <w:rsid w:val="007C1E2C"/>
    <w:rsid w:val="007C306E"/>
    <w:rsid w:val="007C44FF"/>
    <w:rsid w:val="007C6456"/>
    <w:rsid w:val="007C7BDB"/>
    <w:rsid w:val="007D2FF5"/>
    <w:rsid w:val="007D4BCF"/>
    <w:rsid w:val="007D73AB"/>
    <w:rsid w:val="007D790E"/>
    <w:rsid w:val="007E2712"/>
    <w:rsid w:val="007E4A9C"/>
    <w:rsid w:val="007E5516"/>
    <w:rsid w:val="007E7EE2"/>
    <w:rsid w:val="007F06CA"/>
    <w:rsid w:val="007F0DD0"/>
    <w:rsid w:val="007F3340"/>
    <w:rsid w:val="007F61D0"/>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37D"/>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4016"/>
    <w:rsid w:val="00935814"/>
    <w:rsid w:val="0094502D"/>
    <w:rsid w:val="00946561"/>
    <w:rsid w:val="00946B39"/>
    <w:rsid w:val="00947013"/>
    <w:rsid w:val="0095062C"/>
    <w:rsid w:val="00956EA9"/>
    <w:rsid w:val="00966E40"/>
    <w:rsid w:val="00971BC4"/>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53D1"/>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D6AD1"/>
    <w:rsid w:val="00AE77EB"/>
    <w:rsid w:val="00AE7BD8"/>
    <w:rsid w:val="00AE7D02"/>
    <w:rsid w:val="00AF0BB7"/>
    <w:rsid w:val="00AF0BDE"/>
    <w:rsid w:val="00AF0EDE"/>
    <w:rsid w:val="00AF115D"/>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55DA"/>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3B83"/>
    <w:rsid w:val="00E96532"/>
    <w:rsid w:val="00E973A0"/>
    <w:rsid w:val="00EA1688"/>
    <w:rsid w:val="00EA1AFC"/>
    <w:rsid w:val="00EA2317"/>
    <w:rsid w:val="00EA3A7D"/>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03"/>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469D9D4"/>
  <w15:docId w15:val="{56C8639A-EE12-4F0B-B949-45ACC3839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33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11" Type="http://schemas.openxmlformats.org/officeDocument/2006/relationships/settings" Target="settings.xml"/><Relationship Id="rId23" Type="http://schemas.openxmlformats.org/officeDocument/2006/relationships/theme" Target="theme/theme1.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22" Type="http://schemas.openxmlformats.org/officeDocument/2006/relationships/glossaryDocument" Target="glossary/document.xml"/><Relationship Id="rId9" Type="http://schemas.openxmlformats.org/officeDocument/2006/relationships/numbering" Target="numbering.xml"/><Relationship Id="rId14"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0F71563EE244099BD5BF45AFD64A72"/>
        <w:category>
          <w:name w:val="Allmänt"/>
          <w:gallery w:val="placeholder"/>
        </w:category>
        <w:types>
          <w:type w:val="bbPlcHdr"/>
        </w:types>
        <w:behaviors>
          <w:behavior w:val="content"/>
        </w:behaviors>
        <w:guid w:val="{B1CF8C76-03F8-4E3B-A32A-8EC95660983A}"/>
      </w:docPartPr>
      <w:docPartBody>
        <w:p w:rsidR="008E1547" w:rsidRDefault="006E6096" w:rsidP="006E6096">
          <w:pPr>
            <w:pStyle w:val="640F71563EE244099BD5BF45AFD64A72"/>
          </w:pPr>
          <w:r>
            <w:rPr>
              <w:rStyle w:val="Platshllartext"/>
            </w:rPr>
            <w:t xml:space="preserve"> </w:t>
          </w:r>
        </w:p>
      </w:docPartBody>
    </w:docPart>
    <w:docPart>
      <w:docPartPr>
        <w:name w:val="8D5CC470C8844E6EB8E59F7F346537C7"/>
        <w:category>
          <w:name w:val="Allmänt"/>
          <w:gallery w:val="placeholder"/>
        </w:category>
        <w:types>
          <w:type w:val="bbPlcHdr"/>
        </w:types>
        <w:behaviors>
          <w:behavior w:val="content"/>
        </w:behaviors>
        <w:guid w:val="{A28A509D-6CEC-4830-BF7D-5CD765951926}"/>
      </w:docPartPr>
      <w:docPartBody>
        <w:p w:rsidR="008E1547" w:rsidRDefault="006E6096" w:rsidP="006E6096">
          <w:pPr>
            <w:pStyle w:val="8D5CC470C8844E6EB8E59F7F346537C71"/>
          </w:pPr>
          <w:r>
            <w:rPr>
              <w:rStyle w:val="Platshllartext"/>
            </w:rPr>
            <w:t xml:space="preserve"> </w:t>
          </w:r>
        </w:p>
      </w:docPartBody>
    </w:docPart>
    <w:docPart>
      <w:docPartPr>
        <w:name w:val="BB91E6D2AD5D4338BA4D447D0DDDA39F"/>
        <w:category>
          <w:name w:val="Allmänt"/>
          <w:gallery w:val="placeholder"/>
        </w:category>
        <w:types>
          <w:type w:val="bbPlcHdr"/>
        </w:types>
        <w:behaviors>
          <w:behavior w:val="content"/>
        </w:behaviors>
        <w:guid w:val="{5E21E933-78CA-4AD5-A94D-6ACB5E6B62E3}"/>
      </w:docPartPr>
      <w:docPartBody>
        <w:p w:rsidR="008E1547" w:rsidRDefault="006E6096" w:rsidP="006E6096">
          <w:pPr>
            <w:pStyle w:val="BB91E6D2AD5D4338BA4D447D0DDDA39F1"/>
          </w:pPr>
          <w:r>
            <w:rPr>
              <w:rStyle w:val="Platshllartext"/>
            </w:rPr>
            <w:t xml:space="preserve"> </w:t>
          </w:r>
        </w:p>
      </w:docPartBody>
    </w:docPart>
    <w:docPart>
      <w:docPartPr>
        <w:name w:val="26E4010444C84456899FCAAEDE16F182"/>
        <w:category>
          <w:name w:val="Allmänt"/>
          <w:gallery w:val="placeholder"/>
        </w:category>
        <w:types>
          <w:type w:val="bbPlcHdr"/>
        </w:types>
        <w:behaviors>
          <w:behavior w:val="content"/>
        </w:behaviors>
        <w:guid w:val="{59A4229D-0899-424F-BF61-D68CB91B05B3}"/>
      </w:docPartPr>
      <w:docPartBody>
        <w:p w:rsidR="008E1547" w:rsidRDefault="006E6096" w:rsidP="006E6096">
          <w:pPr>
            <w:pStyle w:val="26E4010444C84456899FCAAEDE16F182"/>
          </w:pPr>
          <w:r>
            <w:rPr>
              <w:rStyle w:val="Platshllartext"/>
            </w:rPr>
            <w:t xml:space="preserve"> </w:t>
          </w:r>
        </w:p>
      </w:docPartBody>
    </w:docPart>
    <w:docPart>
      <w:docPartPr>
        <w:name w:val="12D44C63C1BF410D90839FE4E15D375C"/>
        <w:category>
          <w:name w:val="Allmänt"/>
          <w:gallery w:val="placeholder"/>
        </w:category>
        <w:types>
          <w:type w:val="bbPlcHdr"/>
        </w:types>
        <w:behaviors>
          <w:behavior w:val="content"/>
        </w:behaviors>
        <w:guid w:val="{943B9D21-DDE4-4C3A-8E20-9F1F200C746A}"/>
      </w:docPartPr>
      <w:docPartBody>
        <w:p w:rsidR="008E1547" w:rsidRDefault="006E6096" w:rsidP="006E6096">
          <w:pPr>
            <w:pStyle w:val="12D44C63C1BF410D90839FE4E15D375C"/>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096"/>
    <w:rsid w:val="006E6096"/>
    <w:rsid w:val="008E15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66E94BAF58BA4FFB9F7799F9CF81F1BC">
    <w:name w:val="66E94BAF58BA4FFB9F7799F9CF81F1BC"/>
    <w:rsid w:val="006E6096"/>
  </w:style>
  <w:style w:type="character" w:styleId="Platshllartext">
    <w:name w:val="Placeholder Text"/>
    <w:basedOn w:val="Standardstycketeckensnitt"/>
    <w:uiPriority w:val="99"/>
    <w:semiHidden/>
    <w:rsid w:val="006E6096"/>
    <w:rPr>
      <w:noProof w:val="0"/>
      <w:color w:val="808080"/>
    </w:rPr>
  </w:style>
  <w:style w:type="paragraph" w:customStyle="1" w:styleId="586282E14F3042B28C0D080C036BD334">
    <w:name w:val="586282E14F3042B28C0D080C036BD334"/>
    <w:rsid w:val="006E6096"/>
  </w:style>
  <w:style w:type="paragraph" w:customStyle="1" w:styleId="8721458843364F62B0B845286548297D">
    <w:name w:val="8721458843364F62B0B845286548297D"/>
    <w:rsid w:val="006E6096"/>
  </w:style>
  <w:style w:type="paragraph" w:customStyle="1" w:styleId="713A379060ED4916A08959308FDC525A">
    <w:name w:val="713A379060ED4916A08959308FDC525A"/>
    <w:rsid w:val="006E6096"/>
  </w:style>
  <w:style w:type="paragraph" w:customStyle="1" w:styleId="640F71563EE244099BD5BF45AFD64A72">
    <w:name w:val="640F71563EE244099BD5BF45AFD64A72"/>
    <w:rsid w:val="006E6096"/>
  </w:style>
  <w:style w:type="paragraph" w:customStyle="1" w:styleId="8D5CC470C8844E6EB8E59F7F346537C7">
    <w:name w:val="8D5CC470C8844E6EB8E59F7F346537C7"/>
    <w:rsid w:val="006E6096"/>
  </w:style>
  <w:style w:type="paragraph" w:customStyle="1" w:styleId="6BF4ADF7C8324E139C1F70EE3C63E209">
    <w:name w:val="6BF4ADF7C8324E139C1F70EE3C63E209"/>
    <w:rsid w:val="006E6096"/>
  </w:style>
  <w:style w:type="paragraph" w:customStyle="1" w:styleId="CD2B76140AEF48A9AE248B32A2AC2730">
    <w:name w:val="CD2B76140AEF48A9AE248B32A2AC2730"/>
    <w:rsid w:val="006E6096"/>
  </w:style>
  <w:style w:type="paragraph" w:customStyle="1" w:styleId="EC1BA9828CBE427CBBFEE3A99E77D278">
    <w:name w:val="EC1BA9828CBE427CBBFEE3A99E77D278"/>
    <w:rsid w:val="006E6096"/>
  </w:style>
  <w:style w:type="paragraph" w:customStyle="1" w:styleId="BB91E6D2AD5D4338BA4D447D0DDDA39F">
    <w:name w:val="BB91E6D2AD5D4338BA4D447D0DDDA39F"/>
    <w:rsid w:val="006E6096"/>
  </w:style>
  <w:style w:type="paragraph" w:customStyle="1" w:styleId="26E4010444C84456899FCAAEDE16F182">
    <w:name w:val="26E4010444C84456899FCAAEDE16F182"/>
    <w:rsid w:val="006E6096"/>
  </w:style>
  <w:style w:type="paragraph" w:customStyle="1" w:styleId="8D5CC470C8844E6EB8E59F7F346537C71">
    <w:name w:val="8D5CC470C8844E6EB8E59F7F346537C71"/>
    <w:rsid w:val="006E6096"/>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BB91E6D2AD5D4338BA4D447D0DDDA39F1">
    <w:name w:val="BB91E6D2AD5D4338BA4D447D0DDDA39F1"/>
    <w:rsid w:val="006E6096"/>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90F2BE18DAA7481E9DE3755B00C16335">
    <w:name w:val="90F2BE18DAA7481E9DE3755B00C16335"/>
    <w:rsid w:val="006E6096"/>
  </w:style>
  <w:style w:type="paragraph" w:customStyle="1" w:styleId="586630E757A547438614FA6B8438E9D6">
    <w:name w:val="586630E757A547438614FA6B8438E9D6"/>
    <w:rsid w:val="006E6096"/>
  </w:style>
  <w:style w:type="paragraph" w:customStyle="1" w:styleId="E98251D5CC854286899B02B10980760B">
    <w:name w:val="E98251D5CC854286899B02B10980760B"/>
    <w:rsid w:val="006E6096"/>
  </w:style>
  <w:style w:type="paragraph" w:customStyle="1" w:styleId="4B4B278576684E3EA651A55A868DE3E4">
    <w:name w:val="4B4B278576684E3EA651A55A868DE3E4"/>
    <w:rsid w:val="006E6096"/>
  </w:style>
  <w:style w:type="paragraph" w:customStyle="1" w:styleId="B7DCCD6E12FB4199B775359E5CE42A0E">
    <w:name w:val="B7DCCD6E12FB4199B775359E5CE42A0E"/>
    <w:rsid w:val="006E6096"/>
  </w:style>
  <w:style w:type="paragraph" w:customStyle="1" w:styleId="12D44C63C1BF410D90839FE4E15D375C">
    <w:name w:val="12D44C63C1BF410D90839FE4E15D375C"/>
    <w:rsid w:val="006E6096"/>
  </w:style>
  <w:style w:type="paragraph" w:customStyle="1" w:styleId="B18DC230076C4CE981FEF292B30F892C">
    <w:name w:val="B18DC230076C4CE981FEF292B30F892C"/>
    <w:rsid w:val="006E60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Näringsministern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2020-06-03T00:00:00</HeaderDate>
    <Office/>
    <Dnr>N2020/01426/BI</Dnr>
    <ParagrafNr/>
    <DocumentTitle/>
    <VisitingAddress/>
    <Extra1/>
    <Extra2/>
    <Extra3/>
    <Number/>
    <Recipient>Till riksdagen</Recipient>
    <SenderText/>
    <DocNumber/>
    <Doclanguage>1053</Doclanguage>
    <Appendix/>
    <LogotypeName>RK_LOGO_SV_BW.emf</LogotypeName>
  </BaseInfo>
</DocumentInfo>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d07acfae-4dfa-4949-99a8-259efd31a6ae" ContentTypeId="0x010100BBA312BF02777149882D207184EC35C0" PreviousValue="false"/>
</file>

<file path=customXml/item6.xml><?xml version="1.0" encoding="utf-8"?>
<ct:contentTypeSchema xmlns:ct="http://schemas.microsoft.com/office/2006/metadata/contentType" xmlns:ma="http://schemas.microsoft.com/office/2006/metadata/properties/metaAttributes" ct:_="" ma:_="" ma:contentTypeName="RK Dokument" ma:contentTypeID="0x010100BBA312BF02777149882D207184EC35C000963B71E3F040BE4D9C771AF91B1442FB" ma:contentTypeVersion="4" ma:contentTypeDescription="Skapa ett nytt dokument." ma:contentTypeScope="" ma:versionID="4e253e8f1165b747399c2cf559d78b0e">
  <xsd:schema xmlns:xsd="http://www.w3.org/2001/XMLSchema" xmlns:xs="http://www.w3.org/2001/XMLSchema" xmlns:p="http://schemas.microsoft.com/office/2006/metadata/properties" xmlns:ns2="35670e95-d5a3-4c2b-9f0d-a339565e4e06" xmlns:ns3="cc625d36-bb37-4650-91b9-0c96159295ba" xmlns:ns5="2e3fbe0a-d33b-4aef-83f2-4eaf9ed2e0f2" xmlns:ns7="4e9c2f0c-7bf8-49af-8356-cbf363fc78a7" xmlns:ns8="9c9941df-7074-4a92-bf99-225d24d78d61" targetNamespace="http://schemas.microsoft.com/office/2006/metadata/properties" ma:root="true" ma:fieldsID="d26c2484596e719e9f37855c9b1f6381" ns2:_="" ns3:_="" ns5:_="" ns7:_="" ns8:_="">
    <xsd:import namespace="35670e95-d5a3-4c2b-9f0d-a339565e4e06"/>
    <xsd:import namespace="cc625d36-bb37-4650-91b9-0c96159295ba"/>
    <xsd:import namespace="2e3fbe0a-d33b-4aef-83f2-4eaf9ed2e0f2"/>
    <xsd:import namespace="4e9c2f0c-7bf8-49af-8356-cbf363fc78a7"/>
    <xsd:import namespace="9c9941df-7074-4a92-bf99-225d24d78d61"/>
    <xsd:element name="properties">
      <xsd:complexType>
        <xsd:sequence>
          <xsd:element name="documentManagement">
            <xsd:complexType>
              <xsd:all>
                <xsd:element ref="ns2:_dlc_DocId" minOccurs="0"/>
                <xsd:element ref="ns2:_dlc_DocIdUrl" minOccurs="0"/>
                <xsd:element ref="ns2:_dlc_DocIdPersistId" minOccurs="0"/>
                <xsd:element ref="ns3:k46d94c0acf84ab9a79866a9d8b1905f" minOccurs="0"/>
                <xsd:element ref="ns3:TaxCatchAll" minOccurs="0"/>
                <xsd:element ref="ns2:Diarienummer" minOccurs="0"/>
                <xsd:element ref="ns2:Nyckelord" minOccurs="0"/>
                <xsd:element ref="ns5:RKOrdnaClass" minOccurs="0"/>
                <xsd:element ref="ns5:RKOrdnaCheckInComment" minOccurs="0"/>
                <xsd:element ref="ns5:Handl_x00e4_ggare"/>
                <xsd:element ref="ns3:edbe0b5c82304c8e847ab7b8c02a77c3" minOccurs="0"/>
                <xsd:element ref="ns7:DirtyMigration" minOccurs="0"/>
                <xsd:element ref="ns8: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70e95-d5a3-4c2b-9f0d-a339565e4e06"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Diarienummer" ma:index="14" nillable="true" ma:displayName="Diarienummer" ma:internalName="RecordNumber">
      <xsd:simpleType>
        <xsd:restriction base="dms:Text"/>
      </xsd:simpleType>
    </xsd:element>
    <xsd:element name="Nyckelord" ma:index="15" nillable="true" ma:displayName="Nyckelord" ma:internalName="RKNyckelor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k46d94c0acf84ab9a79866a9d8b1905f" ma:index="11" nillable="true" ma:taxonomy="true" ma:internalName="k46d94c0acf84ab9a79866a9d8b1905f" ma:taxonomyFieldName="Organisation" ma:displayName="Departement/enhet" ma:readOnly="false"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12" nillable="true" ma:displayName="Global taxonomikolumn" ma:description="" ma:hidden="true" ma:list="{13c2077e-d2e0-4a80-9a34-d07abfa760e3}" ma:internalName="TaxCatchAll" ma:readOnly="false" ma:showField="CatchAllData" ma:web="82ce194f-f34f-4480-9a9d-ecb35c5b8518">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21"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3fbe0a-d33b-4aef-83f2-4eaf9ed2e0f2" elementFormDefault="qualified">
    <xsd:import namespace="http://schemas.microsoft.com/office/2006/documentManagement/types"/>
    <xsd:import namespace="http://schemas.microsoft.com/office/infopath/2007/PartnerControls"/>
    <xsd:element name="RKOrdnaClass" ma:index="16" nillable="true" ma:displayName="Klass" ma:hidden="true" ma:internalName="RKOrdnaClass" ma:readOnly="false">
      <xsd:simpleType>
        <xsd:restriction base="dms:Text"/>
      </xsd:simpleType>
    </xsd:element>
    <xsd:element name="RKOrdnaCheckInComment" ma:index="18" nillable="true" ma:displayName="Incheckningskommentar" ma:hidden="true" ma:internalName="RKOrdnaCheckInComment" ma:readOnly="false">
      <xsd:simpleType>
        <xsd:restriction base="dms:Text"/>
      </xsd:simpleType>
    </xsd:element>
    <xsd:element name="Handl_x00e4_ggare" ma:index="19" ma:displayName="Handläggare" ma:internalName="Handl_x00e4_ggar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DirtyMigration" ma:index="22"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23"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RD_Svarsid xmlns="02C1D855-2A68-49BF-A9F2-56B935B923E7">54a45d3f-02a4-484d-91c4-41c43bce1956</RD_Svarsid>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52BF3-385C-4423-8884-5D162B989550}"/>
</file>

<file path=customXml/itemProps2.xml><?xml version="1.0" encoding="utf-8"?>
<ds:datastoreItem xmlns:ds="http://schemas.openxmlformats.org/officeDocument/2006/customXml" ds:itemID="{335C6F66-3E21-4F7F-9A88-29F3430BB83E}"/>
</file>

<file path=customXml/itemProps3.xml><?xml version="1.0" encoding="utf-8"?>
<ds:datastoreItem xmlns:ds="http://schemas.openxmlformats.org/officeDocument/2006/customXml" ds:itemID="{0754D509-281B-4518-9C45-F3CF8769D427}"/>
</file>

<file path=customXml/itemProps4.xml><?xml version="1.0" encoding="utf-8"?>
<ds:datastoreItem xmlns:ds="http://schemas.openxmlformats.org/officeDocument/2006/customXml" ds:itemID="{335C6F66-3E21-4F7F-9A88-29F3430BB83E}">
  <ds:schemaRefs>
    <ds:schemaRef ds:uri="http://schemas.microsoft.com/sharepoint/v3/contenttype/forms"/>
  </ds:schemaRefs>
</ds:datastoreItem>
</file>

<file path=customXml/itemProps5.xml><?xml version="1.0" encoding="utf-8"?>
<ds:datastoreItem xmlns:ds="http://schemas.openxmlformats.org/officeDocument/2006/customXml" ds:itemID="{1C2DAC35-202C-46B4-8080-3901FE8D0152}">
  <ds:schemaRefs>
    <ds:schemaRef ds:uri="Microsoft.SharePoint.Taxonomy.ContentTypeSync"/>
  </ds:schemaRefs>
</ds:datastoreItem>
</file>

<file path=customXml/itemProps6.xml><?xml version="1.0" encoding="utf-8"?>
<ds:datastoreItem xmlns:ds="http://schemas.openxmlformats.org/officeDocument/2006/customXml" ds:itemID="{2E39BEC8-3286-445C-AEF0-D7C42E466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70e95-d5a3-4c2b-9f0d-a339565e4e06"/>
    <ds:schemaRef ds:uri="cc625d36-bb37-4650-91b9-0c96159295ba"/>
    <ds:schemaRef ds:uri="2e3fbe0a-d33b-4aef-83f2-4eaf9ed2e0f2"/>
    <ds:schemaRef ds:uri="4e9c2f0c-7bf8-49af-8356-cbf363fc78a7"/>
    <ds:schemaRef ds:uri="9c9941df-7074-4a92-bf99-225d24d78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0016258-A049-4C36-B836-84BD0FC7891C}"/>
</file>

<file path=customXml/itemProps8.xml><?xml version="1.0" encoding="utf-8"?>
<ds:datastoreItem xmlns:ds="http://schemas.openxmlformats.org/officeDocument/2006/customXml" ds:itemID="{1DA6B92B-A6C0-4FC2-87EB-FF6B01A97DBD}"/>
</file>

<file path=docProps/app.xml><?xml version="1.0" encoding="utf-8"?>
<Properties xmlns="http://schemas.openxmlformats.org/officeDocument/2006/extended-properties" xmlns:vt="http://schemas.openxmlformats.org/officeDocument/2006/docPropsVTypes">
  <Template>RK Basmall.dotx</Template>
  <TotalTime>0</TotalTime>
  <Pages>1</Pages>
  <Words>248</Words>
  <Characters>1317</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1372.docx</dc:title>
  <dc:subject/>
  <dc:creator>Helena Strömbäck</dc:creator>
  <cp:keywords/>
  <dc:description/>
  <cp:lastModifiedBy>Ulrika Enshagen</cp:lastModifiedBy>
  <cp:revision>2</cp:revision>
  <dcterms:created xsi:type="dcterms:W3CDTF">2020-06-01T11:55:00Z</dcterms:created>
  <dcterms:modified xsi:type="dcterms:W3CDTF">2020-06-01T11:55:00Z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ies>
</file>