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1EB270" w14:textId="77E82936" w:rsidR="00864888" w:rsidRDefault="00864888" w:rsidP="00DA0661">
      <w:pPr>
        <w:pStyle w:val="Rubrik"/>
      </w:pPr>
      <w:bookmarkStart w:id="0" w:name="Start"/>
      <w:bookmarkEnd w:id="0"/>
      <w:r>
        <w:t>Svar på fråga 20</w:t>
      </w:r>
      <w:r w:rsidR="00963273">
        <w:t>20</w:t>
      </w:r>
      <w:r>
        <w:t>/</w:t>
      </w:r>
      <w:r w:rsidR="00963273">
        <w:t>21</w:t>
      </w:r>
      <w:r>
        <w:t>:</w:t>
      </w:r>
      <w:r w:rsidR="00963273">
        <w:t>2798</w:t>
      </w:r>
      <w:r>
        <w:t xml:space="preserve"> av </w:t>
      </w:r>
      <w:r w:rsidR="00963273">
        <w:t>Anders Österberg</w:t>
      </w:r>
      <w:r>
        <w:t xml:space="preserve"> (</w:t>
      </w:r>
      <w:r w:rsidR="00963273">
        <w:t>S</w:t>
      </w:r>
      <w:r>
        <w:t>)</w:t>
      </w:r>
      <w:r>
        <w:br/>
      </w:r>
      <w:r w:rsidR="00963273">
        <w:t>Övervåld från poliser</w:t>
      </w:r>
    </w:p>
    <w:p w14:paraId="5DC077B3" w14:textId="56097876" w:rsidR="00963273" w:rsidRDefault="00963273" w:rsidP="002749F7">
      <w:pPr>
        <w:pStyle w:val="Brdtext"/>
      </w:pPr>
      <w:r>
        <w:t>Anders Österberg har frågat mig vilka åtgärder jag har vidtagit för att minska risken för övervåld vid polisens insatser, och vilka ytterligare åtgärder jag planerar att vidta</w:t>
      </w:r>
      <w:r w:rsidR="00265F06">
        <w:t>.</w:t>
      </w:r>
    </w:p>
    <w:p w14:paraId="6F3B056C" w14:textId="7E4976C8" w:rsidR="00A26830" w:rsidRDefault="009C5F79" w:rsidP="009C5F79">
      <w:pPr>
        <w:pStyle w:val="Brdtext"/>
      </w:pPr>
      <w:r w:rsidRPr="00511771">
        <w:t>Låt mig inledningsvis understryka att Polismyndigheten har ett brett och viktigt uppdrag som rör såväl brottsförebyggande som brottsbekämpande arbete.</w:t>
      </w:r>
      <w:r w:rsidRPr="00D24884">
        <w:t xml:space="preserve"> </w:t>
      </w:r>
      <w:r>
        <w:t>Polisen ska, liksom andra som fullgör offentliga förvaltningsuppgifter, i sin verksamhet beakta allas likhet inför lagen samt iaktta saklighet och opartiskhet. Detta är helt grundläggande och följer av regeringsforme</w:t>
      </w:r>
      <w:r w:rsidR="00A26830">
        <w:t>n.</w:t>
      </w:r>
    </w:p>
    <w:p w14:paraId="103E8D6A" w14:textId="742282BE" w:rsidR="00631370" w:rsidRDefault="00631370" w:rsidP="00631370">
      <w:pPr>
        <w:pStyle w:val="Brdtext"/>
      </w:pPr>
      <w:r>
        <w:t xml:space="preserve">Arbetet som polis kräver kunskap och kompetens inom många olika områden. </w:t>
      </w:r>
      <w:r w:rsidRPr="008C3AE2">
        <w:t xml:space="preserve">I antagningsprocessen till polisutbildningen genomförs </w:t>
      </w:r>
      <w:r>
        <w:t>psykologiska, medicinska och fysiska tester som ligger till grund för</w:t>
      </w:r>
      <w:r w:rsidRPr="008C3AE2">
        <w:t xml:space="preserve"> bedömning av de sökandes lämplighet för polisyrket</w:t>
      </w:r>
      <w:r>
        <w:t>.</w:t>
      </w:r>
      <w:r w:rsidRPr="005F21B1">
        <w:t xml:space="preserve"> </w:t>
      </w:r>
      <w:r>
        <w:t xml:space="preserve">Antagningen till polisutbildningen har under de senaste åren mer än fördubblats men jag vill betona att de höga antagningskraven ligger fast. Under polisutbildningen genomförs det löpande bedömningar av lämpligheten för att anställas som polis. </w:t>
      </w:r>
      <w:r w:rsidRPr="003C1176">
        <w:t>Frågeställningar om mänskliga rättigheter, etik, värdegrund och bemötande är integrerade under hela utbildningstiden för att medvetandegöra normer och värderingar.</w:t>
      </w:r>
      <w:r>
        <w:t xml:space="preserve"> Till detta kommer att under den sex månader långa aspiranttjänstgöringen bedöms polisstudentens lämplighet, bland annat i kontakten med enskilda och allmänheten. En polisstudent som inte bedöms lämplig kan avskiljas från utbildningen. </w:t>
      </w:r>
    </w:p>
    <w:p w14:paraId="4AC3E324" w14:textId="6F46A109" w:rsidR="00631370" w:rsidRDefault="00631370" w:rsidP="00631370">
      <w:pPr>
        <w:pStyle w:val="Brdtext"/>
      </w:pPr>
      <w:r>
        <w:lastRenderedPageBreak/>
        <w:t>Polismyndighetens arbete för att eliminera f</w:t>
      </w:r>
      <w:r w:rsidRPr="003D3C53">
        <w:t xml:space="preserve">örekomsten av </w:t>
      </w:r>
      <w:r>
        <w:t xml:space="preserve">olika </w:t>
      </w:r>
      <w:r w:rsidRPr="003D3C53">
        <w:t>felbeteende</w:t>
      </w:r>
      <w:r>
        <w:t>n hos personalen fortsätter också efter avslutad grundutbildning och innehåller bland annat kontinuerlig vidareutbildning och</w:t>
      </w:r>
      <w:r w:rsidRPr="003D3C53">
        <w:t xml:space="preserve"> </w:t>
      </w:r>
      <w:r>
        <w:t xml:space="preserve">systematisk utveckling av </w:t>
      </w:r>
      <w:r w:rsidRPr="003D3C53">
        <w:t>ledarskapet på alla nivåer</w:t>
      </w:r>
      <w:r>
        <w:t xml:space="preserve">. Polisen har utvecklat en generell polismetodik som går ut på att </w:t>
      </w:r>
      <w:r w:rsidRPr="00E45F4E">
        <w:t>förebygga konfrontationer och våld</w:t>
      </w:r>
      <w:r>
        <w:t>,</w:t>
      </w:r>
      <w:r w:rsidRPr="00E45F4E">
        <w:t xml:space="preserve"> </w:t>
      </w:r>
      <w:r>
        <w:t xml:space="preserve">vid </w:t>
      </w:r>
      <w:r w:rsidRPr="00E45F4E">
        <w:t>vissa situationer kan dock polisen behöva ingripa fysiskt</w:t>
      </w:r>
      <w:r>
        <w:t xml:space="preserve">. Alla poliser utbildas och tränas för att hantera svåra situationer </w:t>
      </w:r>
      <w:r w:rsidRPr="00E45F4E">
        <w:t>rättssäkert</w:t>
      </w:r>
      <w:r>
        <w:t xml:space="preserve"> och proportionerligt.</w:t>
      </w:r>
      <w:r w:rsidRPr="00E45F4E">
        <w:t xml:space="preserve"> </w:t>
      </w:r>
    </w:p>
    <w:p w14:paraId="43107B1E" w14:textId="4336AA0E" w:rsidR="006B62E4" w:rsidRDefault="00631370" w:rsidP="00631370">
      <w:pPr>
        <w:pStyle w:val="Brdtext"/>
      </w:pPr>
      <w:r>
        <w:t xml:space="preserve">Det finns klarlagda rutiner för hur Polismyndigheten ska hantera situationer där poliser kan ha begått fel i tjänsteutövningen. </w:t>
      </w:r>
      <w:r w:rsidRPr="00181D33">
        <w:t xml:space="preserve">Så fort något tyder på felagerande på något sätt </w:t>
      </w:r>
      <w:r>
        <w:t xml:space="preserve">är rutinen att upprätta </w:t>
      </w:r>
      <w:r w:rsidR="00E708DA">
        <w:t xml:space="preserve">en anmälan till Avdelningen </w:t>
      </w:r>
      <w:r>
        <w:t xml:space="preserve">för </w:t>
      </w:r>
      <w:r w:rsidR="00E708DA">
        <w:t>s</w:t>
      </w:r>
      <w:r w:rsidRPr="00181D33">
        <w:t>ärskilda utredningar</w:t>
      </w:r>
      <w:r>
        <w:t xml:space="preserve">. Avdelningen för särskilda utredningar </w:t>
      </w:r>
      <w:r w:rsidRPr="005D6E05">
        <w:t>är en fristående och oberoende avdelning inom Polismyndigheten</w:t>
      </w:r>
      <w:r>
        <w:t xml:space="preserve"> med ansvar att</w:t>
      </w:r>
      <w:r w:rsidRPr="005D6E05">
        <w:t xml:space="preserve"> utred</w:t>
      </w:r>
      <w:r>
        <w:t>a</w:t>
      </w:r>
      <w:r w:rsidRPr="005D6E05">
        <w:t xml:space="preserve"> misstänkta brott som polisanställda kan ha gjort sig skyldiga till.</w:t>
      </w:r>
      <w:r w:rsidR="00995751">
        <w:t xml:space="preserve"> Utredningarna leds av en särskild åklagare vid Åklagarmyndigheten. </w:t>
      </w:r>
      <w:r w:rsidR="00E708DA">
        <w:t xml:space="preserve">När det gäller </w:t>
      </w:r>
      <w:r w:rsidR="00995751">
        <w:t xml:space="preserve">den </w:t>
      </w:r>
      <w:r w:rsidR="00F8771E">
        <w:t>händels</w:t>
      </w:r>
      <w:r w:rsidR="00995751">
        <w:t>e</w:t>
      </w:r>
      <w:r w:rsidR="00F8771E">
        <w:t xml:space="preserve"> i Järva som frågeställaren nämner</w:t>
      </w:r>
      <w:r w:rsidR="00995751">
        <w:t xml:space="preserve"> pågår utredningen och därför kommenterar jag inte detta.</w:t>
      </w:r>
      <w:r w:rsidR="00120C9E">
        <w:t xml:space="preserve"> </w:t>
      </w:r>
    </w:p>
    <w:p w14:paraId="38A2EB62" w14:textId="76F8E5ED" w:rsidR="000827DA" w:rsidRDefault="000827DA" w:rsidP="000827DA">
      <w:pPr>
        <w:pStyle w:val="Brdtext"/>
      </w:pPr>
      <w:r>
        <w:t>Undersökningar visar år efter år att allmänheten har ett högt förtroende för polisen. Det är bra och nödvändigt. Förtroende för polisen och att förtroende upprätthålls är viktigt både för det brottsbekämpande och det brottsförebyggande arbetet. Polisen och våra kontroll- och tillsynsfunktioner utgör en central del av vårt rättssamhälle. Jag har fullt förtroende för att de tuffa antagningskraven till polisutbildningen och den löpande bedömning som görs under såväl utbildningen som under hela karriären</w:t>
      </w:r>
      <w:r w:rsidR="00785B89">
        <w:t>,</w:t>
      </w:r>
      <w:r>
        <w:t xml:space="preserve"> </w:t>
      </w:r>
      <w:r w:rsidR="000D4DFD">
        <w:t xml:space="preserve">på ett effektivt sätt bidrar till </w:t>
      </w:r>
      <w:r>
        <w:t>att våra poliser står upp för demokratiska värderingar och behandlar alla lika. Jag kommer även fortsättningsvis följa denna fråga noga.</w:t>
      </w:r>
    </w:p>
    <w:p w14:paraId="3BBCF5A7" w14:textId="7CE28F54" w:rsidR="00963273" w:rsidRDefault="00963273" w:rsidP="006A12F1">
      <w:pPr>
        <w:pStyle w:val="Brdtext"/>
      </w:pPr>
      <w:r>
        <w:t xml:space="preserve">Stockholm den </w:t>
      </w:r>
      <w:sdt>
        <w:sdtPr>
          <w:id w:val="-1225218591"/>
          <w:placeholder>
            <w:docPart w:val="1A425AA9F7FC4246BD8A1552644BCCFD"/>
          </w:placeholder>
          <w:dataBinding w:prefixMappings="xmlns:ns0='http://lp/documentinfo/RK' " w:xpath="/ns0:DocumentInfo[1]/ns0:BaseInfo[1]/ns0:HeaderDate[1]" w:storeItemID="{40FE7B5A-2125-4364-9104-85CF33D59DC3}"/>
          <w:date w:fullDate="2021-05-19T00:00:00Z">
            <w:dateFormat w:val="d MMMM yyyy"/>
            <w:lid w:val="sv-SE"/>
            <w:storeMappedDataAs w:val="dateTime"/>
            <w:calendar w:val="gregorian"/>
          </w:date>
        </w:sdtPr>
        <w:sdtEndPr/>
        <w:sdtContent>
          <w:r w:rsidR="00AE44BA">
            <w:t>19 maj 2021</w:t>
          </w:r>
        </w:sdtContent>
      </w:sdt>
    </w:p>
    <w:p w14:paraId="5B28E986" w14:textId="77777777" w:rsidR="00963273" w:rsidRDefault="00963273" w:rsidP="004E7A8F">
      <w:pPr>
        <w:pStyle w:val="Brdtextutanavstnd"/>
      </w:pPr>
    </w:p>
    <w:p w14:paraId="4B939C0F" w14:textId="77777777" w:rsidR="00963273" w:rsidRDefault="00963273" w:rsidP="004E7A8F">
      <w:pPr>
        <w:pStyle w:val="Brdtextutanavstnd"/>
      </w:pPr>
    </w:p>
    <w:p w14:paraId="78D6D83E" w14:textId="77777777" w:rsidR="00963273" w:rsidRDefault="00963273" w:rsidP="004E7A8F">
      <w:pPr>
        <w:pStyle w:val="Brdtextutanavstnd"/>
      </w:pPr>
    </w:p>
    <w:p w14:paraId="6532B8D5" w14:textId="378C69E3" w:rsidR="00963273" w:rsidRDefault="00AE44BA" w:rsidP="00422A41">
      <w:pPr>
        <w:pStyle w:val="Brdtext"/>
      </w:pPr>
      <w:r>
        <w:t>Mikael Damberg</w:t>
      </w:r>
    </w:p>
    <w:sectPr w:rsidR="00963273"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6F2705" w14:textId="77777777" w:rsidR="00864888" w:rsidRDefault="00864888" w:rsidP="00A87A54">
      <w:pPr>
        <w:spacing w:after="0" w:line="240" w:lineRule="auto"/>
      </w:pPr>
      <w:r>
        <w:separator/>
      </w:r>
    </w:p>
  </w:endnote>
  <w:endnote w:type="continuationSeparator" w:id="0">
    <w:p w14:paraId="1E4A16C5" w14:textId="77777777" w:rsidR="00864888" w:rsidRDefault="0086488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8AA8512" w14:textId="77777777" w:rsidTr="006A26EC">
      <w:trPr>
        <w:trHeight w:val="227"/>
        <w:jc w:val="right"/>
      </w:trPr>
      <w:tc>
        <w:tcPr>
          <w:tcW w:w="708" w:type="dxa"/>
          <w:vAlign w:val="bottom"/>
        </w:tcPr>
        <w:p w14:paraId="7846A16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A3DF3B0" w14:textId="77777777" w:rsidTr="006A26EC">
      <w:trPr>
        <w:trHeight w:val="850"/>
        <w:jc w:val="right"/>
      </w:trPr>
      <w:tc>
        <w:tcPr>
          <w:tcW w:w="708" w:type="dxa"/>
          <w:vAlign w:val="bottom"/>
        </w:tcPr>
        <w:p w14:paraId="50BFD43C" w14:textId="77777777" w:rsidR="005606BC" w:rsidRPr="00347E11" w:rsidRDefault="005606BC" w:rsidP="005606BC">
          <w:pPr>
            <w:pStyle w:val="Sidfot"/>
            <w:spacing w:line="276" w:lineRule="auto"/>
            <w:jc w:val="right"/>
          </w:pPr>
        </w:p>
      </w:tc>
    </w:tr>
  </w:tbl>
  <w:p w14:paraId="65BA845F"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A70F9FC" w14:textId="77777777" w:rsidTr="001F4302">
      <w:trPr>
        <w:trHeight w:val="510"/>
      </w:trPr>
      <w:tc>
        <w:tcPr>
          <w:tcW w:w="8525" w:type="dxa"/>
          <w:gridSpan w:val="2"/>
          <w:vAlign w:val="bottom"/>
        </w:tcPr>
        <w:p w14:paraId="1D12847A" w14:textId="77777777" w:rsidR="00347E11" w:rsidRPr="00347E11" w:rsidRDefault="00347E11" w:rsidP="00347E11">
          <w:pPr>
            <w:pStyle w:val="Sidfot"/>
            <w:rPr>
              <w:sz w:val="8"/>
            </w:rPr>
          </w:pPr>
        </w:p>
      </w:tc>
    </w:tr>
    <w:tr w:rsidR="00093408" w:rsidRPr="00EE3C0F" w14:paraId="1B67E62A" w14:textId="77777777" w:rsidTr="00C26068">
      <w:trPr>
        <w:trHeight w:val="227"/>
      </w:trPr>
      <w:tc>
        <w:tcPr>
          <w:tcW w:w="4074" w:type="dxa"/>
        </w:tcPr>
        <w:p w14:paraId="0B332532" w14:textId="77777777" w:rsidR="00347E11" w:rsidRPr="00F53AEA" w:rsidRDefault="00347E11" w:rsidP="00C26068">
          <w:pPr>
            <w:pStyle w:val="Sidfot"/>
            <w:spacing w:line="276" w:lineRule="auto"/>
          </w:pPr>
        </w:p>
      </w:tc>
      <w:tc>
        <w:tcPr>
          <w:tcW w:w="4451" w:type="dxa"/>
        </w:tcPr>
        <w:p w14:paraId="4426B12D" w14:textId="77777777" w:rsidR="00093408" w:rsidRPr="00F53AEA" w:rsidRDefault="00093408" w:rsidP="00F53AEA">
          <w:pPr>
            <w:pStyle w:val="Sidfot"/>
            <w:spacing w:line="276" w:lineRule="auto"/>
          </w:pPr>
        </w:p>
      </w:tc>
    </w:tr>
  </w:tbl>
  <w:p w14:paraId="7BF5926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08F506" w14:textId="77777777" w:rsidR="00864888" w:rsidRDefault="00864888" w:rsidP="00A87A54">
      <w:pPr>
        <w:spacing w:after="0" w:line="240" w:lineRule="auto"/>
      </w:pPr>
      <w:r>
        <w:separator/>
      </w:r>
    </w:p>
  </w:footnote>
  <w:footnote w:type="continuationSeparator" w:id="0">
    <w:p w14:paraId="00B56E2D" w14:textId="77777777" w:rsidR="00864888" w:rsidRDefault="0086488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64888" w14:paraId="2305DCBF" w14:textId="77777777" w:rsidTr="00C93EBA">
      <w:trPr>
        <w:trHeight w:val="227"/>
      </w:trPr>
      <w:tc>
        <w:tcPr>
          <w:tcW w:w="5534" w:type="dxa"/>
        </w:tcPr>
        <w:p w14:paraId="0B036EE0" w14:textId="77777777" w:rsidR="00864888" w:rsidRPr="007D73AB" w:rsidRDefault="00864888">
          <w:pPr>
            <w:pStyle w:val="Sidhuvud"/>
          </w:pPr>
        </w:p>
      </w:tc>
      <w:tc>
        <w:tcPr>
          <w:tcW w:w="3170" w:type="dxa"/>
          <w:vAlign w:val="bottom"/>
        </w:tcPr>
        <w:p w14:paraId="1DC14139" w14:textId="77777777" w:rsidR="00864888" w:rsidRPr="007D73AB" w:rsidRDefault="00864888" w:rsidP="00340DE0">
          <w:pPr>
            <w:pStyle w:val="Sidhuvud"/>
          </w:pPr>
        </w:p>
      </w:tc>
      <w:tc>
        <w:tcPr>
          <w:tcW w:w="1134" w:type="dxa"/>
        </w:tcPr>
        <w:p w14:paraId="19EFE3E1" w14:textId="77777777" w:rsidR="00864888" w:rsidRDefault="00864888" w:rsidP="005A703A">
          <w:pPr>
            <w:pStyle w:val="Sidhuvud"/>
          </w:pPr>
        </w:p>
      </w:tc>
    </w:tr>
    <w:tr w:rsidR="00864888" w14:paraId="5A0ABA23" w14:textId="77777777" w:rsidTr="00C93EBA">
      <w:trPr>
        <w:trHeight w:val="1928"/>
      </w:trPr>
      <w:tc>
        <w:tcPr>
          <w:tcW w:w="5534" w:type="dxa"/>
        </w:tcPr>
        <w:p w14:paraId="32F25318" w14:textId="77777777" w:rsidR="00864888" w:rsidRPr="00340DE0" w:rsidRDefault="00864888" w:rsidP="00340DE0">
          <w:pPr>
            <w:pStyle w:val="Sidhuvud"/>
          </w:pPr>
          <w:r>
            <w:rPr>
              <w:noProof/>
            </w:rPr>
            <w:drawing>
              <wp:inline distT="0" distB="0" distL="0" distR="0" wp14:anchorId="618D6A6C" wp14:editId="09389C03">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156A930B" w14:textId="77777777" w:rsidR="00864888" w:rsidRPr="00710A6C" w:rsidRDefault="00864888" w:rsidP="00EE3C0F">
          <w:pPr>
            <w:pStyle w:val="Sidhuvud"/>
            <w:rPr>
              <w:b/>
            </w:rPr>
          </w:pPr>
        </w:p>
        <w:p w14:paraId="3497BFE0" w14:textId="77777777" w:rsidR="00864888" w:rsidRDefault="00864888" w:rsidP="00EE3C0F">
          <w:pPr>
            <w:pStyle w:val="Sidhuvud"/>
          </w:pPr>
        </w:p>
        <w:p w14:paraId="3CA8B4AA" w14:textId="77777777" w:rsidR="00864888" w:rsidRDefault="00864888" w:rsidP="00EE3C0F">
          <w:pPr>
            <w:pStyle w:val="Sidhuvud"/>
          </w:pPr>
        </w:p>
        <w:p w14:paraId="2F27B1C1" w14:textId="77777777" w:rsidR="00864888" w:rsidRDefault="00864888" w:rsidP="00EE3C0F">
          <w:pPr>
            <w:pStyle w:val="Sidhuvud"/>
          </w:pPr>
        </w:p>
        <w:sdt>
          <w:sdtPr>
            <w:alias w:val="Dnr"/>
            <w:tag w:val="ccRKShow_Dnr"/>
            <w:id w:val="-829283628"/>
            <w:placeholder>
              <w:docPart w:val="9F8DACDDFC1540E9AAF78518483E1789"/>
            </w:placeholder>
            <w:dataBinding w:prefixMappings="xmlns:ns0='http://lp/documentinfo/RK' " w:xpath="/ns0:DocumentInfo[1]/ns0:BaseInfo[1]/ns0:Dnr[1]" w:storeItemID="{40FE7B5A-2125-4364-9104-85CF33D59DC3}"/>
            <w:text/>
          </w:sdtPr>
          <w:sdtEndPr/>
          <w:sdtContent>
            <w:p w14:paraId="20DB0458" w14:textId="7E05B51D" w:rsidR="00864888" w:rsidRDefault="006C4368" w:rsidP="00EE3C0F">
              <w:pPr>
                <w:pStyle w:val="Sidhuvud"/>
              </w:pPr>
              <w:r>
                <w:t>Ju2021/01890</w:t>
              </w:r>
            </w:p>
          </w:sdtContent>
        </w:sdt>
        <w:sdt>
          <w:sdtPr>
            <w:alias w:val="DocNumber"/>
            <w:tag w:val="DocNumber"/>
            <w:id w:val="1726028884"/>
            <w:placeholder>
              <w:docPart w:val="9A20E5D373BB4C47B476CED61D8A65F1"/>
            </w:placeholder>
            <w:showingPlcHdr/>
            <w:dataBinding w:prefixMappings="xmlns:ns0='http://lp/documentinfo/RK' " w:xpath="/ns0:DocumentInfo[1]/ns0:BaseInfo[1]/ns0:DocNumber[1]" w:storeItemID="{40FE7B5A-2125-4364-9104-85CF33D59DC3}"/>
            <w:text/>
          </w:sdtPr>
          <w:sdtEndPr/>
          <w:sdtContent>
            <w:p w14:paraId="0D426589" w14:textId="77777777" w:rsidR="00864888" w:rsidRDefault="00864888" w:rsidP="00EE3C0F">
              <w:pPr>
                <w:pStyle w:val="Sidhuvud"/>
              </w:pPr>
              <w:r>
                <w:rPr>
                  <w:rStyle w:val="Platshllartext"/>
                </w:rPr>
                <w:t xml:space="preserve"> </w:t>
              </w:r>
            </w:p>
          </w:sdtContent>
        </w:sdt>
        <w:p w14:paraId="473DE9C6" w14:textId="77777777" w:rsidR="00864888" w:rsidRDefault="00864888" w:rsidP="00EE3C0F">
          <w:pPr>
            <w:pStyle w:val="Sidhuvud"/>
          </w:pPr>
        </w:p>
      </w:tc>
      <w:tc>
        <w:tcPr>
          <w:tcW w:w="1134" w:type="dxa"/>
        </w:tcPr>
        <w:p w14:paraId="2D3E22D4" w14:textId="77777777" w:rsidR="00864888" w:rsidRDefault="00864888" w:rsidP="0094502D">
          <w:pPr>
            <w:pStyle w:val="Sidhuvud"/>
          </w:pPr>
        </w:p>
        <w:p w14:paraId="43CAE6F2" w14:textId="77777777" w:rsidR="00864888" w:rsidRPr="0094502D" w:rsidRDefault="00864888" w:rsidP="00EC71A6">
          <w:pPr>
            <w:pStyle w:val="Sidhuvud"/>
          </w:pPr>
        </w:p>
      </w:tc>
    </w:tr>
    <w:tr w:rsidR="00864888" w14:paraId="5766B51C" w14:textId="77777777" w:rsidTr="00C93EBA">
      <w:trPr>
        <w:trHeight w:val="2268"/>
      </w:trPr>
      <w:sdt>
        <w:sdtPr>
          <w:rPr>
            <w:b/>
          </w:rPr>
          <w:alias w:val="SenderText"/>
          <w:tag w:val="ccRKShow_SenderText"/>
          <w:id w:val="1374046025"/>
          <w:placeholder>
            <w:docPart w:val="386DB8F70B914469BBB8153DAFC6A08F"/>
          </w:placeholder>
        </w:sdtPr>
        <w:sdtEndPr>
          <w:rPr>
            <w:b w:val="0"/>
          </w:rPr>
        </w:sdtEndPr>
        <w:sdtContent>
          <w:tc>
            <w:tcPr>
              <w:tcW w:w="5534" w:type="dxa"/>
              <w:tcMar>
                <w:right w:w="1134" w:type="dxa"/>
              </w:tcMar>
            </w:tcPr>
            <w:p w14:paraId="584C0CF4" w14:textId="77777777" w:rsidR="00AE44BA" w:rsidRPr="00AE44BA" w:rsidRDefault="00AE44BA" w:rsidP="00340DE0">
              <w:pPr>
                <w:pStyle w:val="Sidhuvud"/>
                <w:rPr>
                  <w:b/>
                </w:rPr>
              </w:pPr>
              <w:r w:rsidRPr="00AE44BA">
                <w:rPr>
                  <w:b/>
                </w:rPr>
                <w:t>Justitiedepartementet</w:t>
              </w:r>
            </w:p>
            <w:p w14:paraId="6893C3F4" w14:textId="7899CF2B" w:rsidR="00864888" w:rsidRPr="00340DE0" w:rsidRDefault="00AE44BA" w:rsidP="00340DE0">
              <w:pPr>
                <w:pStyle w:val="Sidhuvud"/>
              </w:pPr>
              <w:r w:rsidRPr="00AE44BA">
                <w:t>Inrikesministern</w:t>
              </w:r>
            </w:p>
          </w:tc>
        </w:sdtContent>
      </w:sdt>
      <w:sdt>
        <w:sdtPr>
          <w:alias w:val="Recipient"/>
          <w:tag w:val="ccRKShow_Recipient"/>
          <w:id w:val="-28344517"/>
          <w:placeholder>
            <w:docPart w:val="97698708C22B4F93979D19AD5E08A6F7"/>
          </w:placeholder>
          <w:dataBinding w:prefixMappings="xmlns:ns0='http://lp/documentinfo/RK' " w:xpath="/ns0:DocumentInfo[1]/ns0:BaseInfo[1]/ns0:Recipient[1]" w:storeItemID="{40FE7B5A-2125-4364-9104-85CF33D59DC3}"/>
          <w:text w:multiLine="1"/>
        </w:sdtPr>
        <w:sdtEndPr/>
        <w:sdtContent>
          <w:tc>
            <w:tcPr>
              <w:tcW w:w="3170" w:type="dxa"/>
            </w:tcPr>
            <w:p w14:paraId="07D14F6C" w14:textId="77777777" w:rsidR="00864888" w:rsidRDefault="00864888" w:rsidP="00547B89">
              <w:pPr>
                <w:pStyle w:val="Sidhuvud"/>
              </w:pPr>
              <w:r>
                <w:t>Till riksdagen</w:t>
              </w:r>
            </w:p>
          </w:tc>
        </w:sdtContent>
      </w:sdt>
      <w:tc>
        <w:tcPr>
          <w:tcW w:w="1134" w:type="dxa"/>
        </w:tcPr>
        <w:p w14:paraId="03E0854E" w14:textId="77777777" w:rsidR="00864888" w:rsidRDefault="00864888" w:rsidP="003E6020">
          <w:pPr>
            <w:pStyle w:val="Sidhuvud"/>
          </w:pPr>
        </w:p>
      </w:tc>
    </w:tr>
  </w:tbl>
  <w:p w14:paraId="1A3EE0B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888"/>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27DA"/>
    <w:rsid w:val="000862E0"/>
    <w:rsid w:val="000873C3"/>
    <w:rsid w:val="00093408"/>
    <w:rsid w:val="00093BBF"/>
    <w:rsid w:val="00093CFD"/>
    <w:rsid w:val="0009435C"/>
    <w:rsid w:val="000A13CA"/>
    <w:rsid w:val="000A456A"/>
    <w:rsid w:val="000A5E43"/>
    <w:rsid w:val="000B56A9"/>
    <w:rsid w:val="000B7A1B"/>
    <w:rsid w:val="000C61D1"/>
    <w:rsid w:val="000D31A9"/>
    <w:rsid w:val="000D370F"/>
    <w:rsid w:val="000D4DFD"/>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0C9E"/>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6B0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2785"/>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276"/>
    <w:rsid w:val="0024537C"/>
    <w:rsid w:val="00260D2D"/>
    <w:rsid w:val="00261975"/>
    <w:rsid w:val="00264503"/>
    <w:rsid w:val="00265F06"/>
    <w:rsid w:val="00271D00"/>
    <w:rsid w:val="00274AA3"/>
    <w:rsid w:val="00275872"/>
    <w:rsid w:val="00281106"/>
    <w:rsid w:val="00282263"/>
    <w:rsid w:val="00282417"/>
    <w:rsid w:val="00282D27"/>
    <w:rsid w:val="00287F0D"/>
    <w:rsid w:val="00292420"/>
    <w:rsid w:val="00296B7A"/>
    <w:rsid w:val="002974DC"/>
    <w:rsid w:val="002A0CB3"/>
    <w:rsid w:val="002A13DB"/>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5A71"/>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1259"/>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58A"/>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1716B"/>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3903"/>
    <w:rsid w:val="005B537F"/>
    <w:rsid w:val="005C120D"/>
    <w:rsid w:val="005C15B3"/>
    <w:rsid w:val="005C6F80"/>
    <w:rsid w:val="005D07C2"/>
    <w:rsid w:val="005D6E05"/>
    <w:rsid w:val="005E2F29"/>
    <w:rsid w:val="005E400D"/>
    <w:rsid w:val="005E49D4"/>
    <w:rsid w:val="005E4E79"/>
    <w:rsid w:val="005E5CE7"/>
    <w:rsid w:val="005E790C"/>
    <w:rsid w:val="005F08C5"/>
    <w:rsid w:val="005F21B1"/>
    <w:rsid w:val="005F6EB0"/>
    <w:rsid w:val="00604782"/>
    <w:rsid w:val="00605718"/>
    <w:rsid w:val="00605C66"/>
    <w:rsid w:val="00606310"/>
    <w:rsid w:val="00607814"/>
    <w:rsid w:val="00610D87"/>
    <w:rsid w:val="00610E88"/>
    <w:rsid w:val="00613827"/>
    <w:rsid w:val="006175D7"/>
    <w:rsid w:val="006208E5"/>
    <w:rsid w:val="00622BAB"/>
    <w:rsid w:val="006273E4"/>
    <w:rsid w:val="00631370"/>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62E4"/>
    <w:rsid w:val="006B7569"/>
    <w:rsid w:val="006C28EE"/>
    <w:rsid w:val="006C4368"/>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5B89"/>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64888"/>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1112"/>
    <w:rsid w:val="00912158"/>
    <w:rsid w:val="00912945"/>
    <w:rsid w:val="009144EE"/>
    <w:rsid w:val="00915D4C"/>
    <w:rsid w:val="009279B2"/>
    <w:rsid w:val="00934577"/>
    <w:rsid w:val="00935814"/>
    <w:rsid w:val="0094502D"/>
    <w:rsid w:val="00946561"/>
    <w:rsid w:val="00946B39"/>
    <w:rsid w:val="00947013"/>
    <w:rsid w:val="0095062C"/>
    <w:rsid w:val="00956EA9"/>
    <w:rsid w:val="00963273"/>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5751"/>
    <w:rsid w:val="00996279"/>
    <w:rsid w:val="009965F7"/>
    <w:rsid w:val="009A0866"/>
    <w:rsid w:val="009A4D0A"/>
    <w:rsid w:val="009A759C"/>
    <w:rsid w:val="009B2F70"/>
    <w:rsid w:val="009B4594"/>
    <w:rsid w:val="009B4DEC"/>
    <w:rsid w:val="009B65C2"/>
    <w:rsid w:val="009C2459"/>
    <w:rsid w:val="009C255A"/>
    <w:rsid w:val="009C2B46"/>
    <w:rsid w:val="009C4448"/>
    <w:rsid w:val="009C5F79"/>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26830"/>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77155"/>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44BA"/>
    <w:rsid w:val="00AE5470"/>
    <w:rsid w:val="00AE77EB"/>
    <w:rsid w:val="00AE7BD8"/>
    <w:rsid w:val="00AE7D02"/>
    <w:rsid w:val="00AF0BB7"/>
    <w:rsid w:val="00AF0BDE"/>
    <w:rsid w:val="00AF0EDE"/>
    <w:rsid w:val="00AF26EC"/>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24F"/>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E5EA9"/>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884"/>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42CC"/>
    <w:rsid w:val="00D95424"/>
    <w:rsid w:val="00D96717"/>
    <w:rsid w:val="00DA4084"/>
    <w:rsid w:val="00DA56ED"/>
    <w:rsid w:val="00DA5A54"/>
    <w:rsid w:val="00DA5C0D"/>
    <w:rsid w:val="00DA767B"/>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5F4E"/>
    <w:rsid w:val="00E469E4"/>
    <w:rsid w:val="00E475C3"/>
    <w:rsid w:val="00E509B0"/>
    <w:rsid w:val="00E50B11"/>
    <w:rsid w:val="00E54246"/>
    <w:rsid w:val="00E55CAF"/>
    <w:rsid w:val="00E55D8E"/>
    <w:rsid w:val="00E6641E"/>
    <w:rsid w:val="00E66F18"/>
    <w:rsid w:val="00E70856"/>
    <w:rsid w:val="00E708DA"/>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8771E"/>
    <w:rsid w:val="00F922B2"/>
    <w:rsid w:val="00F943C8"/>
    <w:rsid w:val="00F96B28"/>
    <w:rsid w:val="00FA1564"/>
    <w:rsid w:val="00FA41B4"/>
    <w:rsid w:val="00FA5DDD"/>
    <w:rsid w:val="00FA6255"/>
    <w:rsid w:val="00FA6348"/>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E3D4115"/>
  <w15:docId w15:val="{918E69C9-C6BC-488D-A1CF-50AC04B94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9"/>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9"/>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509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F8DACDDFC1540E9AAF78518483E1789"/>
        <w:category>
          <w:name w:val="Allmänt"/>
          <w:gallery w:val="placeholder"/>
        </w:category>
        <w:types>
          <w:type w:val="bbPlcHdr"/>
        </w:types>
        <w:behaviors>
          <w:behavior w:val="content"/>
        </w:behaviors>
        <w:guid w:val="{3E4C42E6-900B-4387-A059-90A0D77E0B61}"/>
      </w:docPartPr>
      <w:docPartBody>
        <w:p w:rsidR="00BF5304" w:rsidRDefault="00C65BF0" w:rsidP="00C65BF0">
          <w:pPr>
            <w:pStyle w:val="9F8DACDDFC1540E9AAF78518483E1789"/>
          </w:pPr>
          <w:r>
            <w:rPr>
              <w:rStyle w:val="Platshllartext"/>
            </w:rPr>
            <w:t xml:space="preserve"> </w:t>
          </w:r>
        </w:p>
      </w:docPartBody>
    </w:docPart>
    <w:docPart>
      <w:docPartPr>
        <w:name w:val="9A20E5D373BB4C47B476CED61D8A65F1"/>
        <w:category>
          <w:name w:val="Allmänt"/>
          <w:gallery w:val="placeholder"/>
        </w:category>
        <w:types>
          <w:type w:val="bbPlcHdr"/>
        </w:types>
        <w:behaviors>
          <w:behavior w:val="content"/>
        </w:behaviors>
        <w:guid w:val="{68DE9B54-36B3-4BAA-9FEA-BED844492457}"/>
      </w:docPartPr>
      <w:docPartBody>
        <w:p w:rsidR="00BF5304" w:rsidRDefault="00C65BF0" w:rsidP="00C65BF0">
          <w:pPr>
            <w:pStyle w:val="9A20E5D373BB4C47B476CED61D8A65F11"/>
          </w:pPr>
          <w:r>
            <w:rPr>
              <w:rStyle w:val="Platshllartext"/>
            </w:rPr>
            <w:t xml:space="preserve"> </w:t>
          </w:r>
        </w:p>
      </w:docPartBody>
    </w:docPart>
    <w:docPart>
      <w:docPartPr>
        <w:name w:val="386DB8F70B914469BBB8153DAFC6A08F"/>
        <w:category>
          <w:name w:val="Allmänt"/>
          <w:gallery w:val="placeholder"/>
        </w:category>
        <w:types>
          <w:type w:val="bbPlcHdr"/>
        </w:types>
        <w:behaviors>
          <w:behavior w:val="content"/>
        </w:behaviors>
        <w:guid w:val="{6AE3EB01-8F71-438A-B84C-9B7D5E1FC354}"/>
      </w:docPartPr>
      <w:docPartBody>
        <w:p w:rsidR="00BF5304" w:rsidRDefault="00C65BF0" w:rsidP="00C65BF0">
          <w:pPr>
            <w:pStyle w:val="386DB8F70B914469BBB8153DAFC6A08F1"/>
          </w:pPr>
          <w:r>
            <w:rPr>
              <w:rStyle w:val="Platshllartext"/>
            </w:rPr>
            <w:t xml:space="preserve"> </w:t>
          </w:r>
        </w:p>
      </w:docPartBody>
    </w:docPart>
    <w:docPart>
      <w:docPartPr>
        <w:name w:val="97698708C22B4F93979D19AD5E08A6F7"/>
        <w:category>
          <w:name w:val="Allmänt"/>
          <w:gallery w:val="placeholder"/>
        </w:category>
        <w:types>
          <w:type w:val="bbPlcHdr"/>
        </w:types>
        <w:behaviors>
          <w:behavior w:val="content"/>
        </w:behaviors>
        <w:guid w:val="{C4DE6F34-C316-4D8C-9A65-E223C4FEF439}"/>
      </w:docPartPr>
      <w:docPartBody>
        <w:p w:rsidR="00BF5304" w:rsidRDefault="00C65BF0" w:rsidP="00C65BF0">
          <w:pPr>
            <w:pStyle w:val="97698708C22B4F93979D19AD5E08A6F7"/>
          </w:pPr>
          <w:r>
            <w:rPr>
              <w:rStyle w:val="Platshllartext"/>
            </w:rPr>
            <w:t xml:space="preserve"> </w:t>
          </w:r>
        </w:p>
      </w:docPartBody>
    </w:docPart>
    <w:docPart>
      <w:docPartPr>
        <w:name w:val="1A425AA9F7FC4246BD8A1552644BCCFD"/>
        <w:category>
          <w:name w:val="Allmänt"/>
          <w:gallery w:val="placeholder"/>
        </w:category>
        <w:types>
          <w:type w:val="bbPlcHdr"/>
        </w:types>
        <w:behaviors>
          <w:behavior w:val="content"/>
        </w:behaviors>
        <w:guid w:val="{7573F2EC-A008-483F-A642-9DC71EB85900}"/>
      </w:docPartPr>
      <w:docPartBody>
        <w:p w:rsidR="00BF5304" w:rsidRDefault="00C65BF0" w:rsidP="00C65BF0">
          <w:pPr>
            <w:pStyle w:val="1A425AA9F7FC4246BD8A1552644BCCF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BF0"/>
    <w:rsid w:val="00BF5304"/>
    <w:rsid w:val="00C65B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D9C5A84C991422D92F8A2C9A1426A50">
    <w:name w:val="BD9C5A84C991422D92F8A2C9A1426A50"/>
    <w:rsid w:val="00C65BF0"/>
  </w:style>
  <w:style w:type="character" w:styleId="Platshllartext">
    <w:name w:val="Placeholder Text"/>
    <w:basedOn w:val="Standardstycketeckensnitt"/>
    <w:uiPriority w:val="99"/>
    <w:semiHidden/>
    <w:rsid w:val="00C65BF0"/>
    <w:rPr>
      <w:noProof w:val="0"/>
      <w:color w:val="808080"/>
    </w:rPr>
  </w:style>
  <w:style w:type="paragraph" w:customStyle="1" w:styleId="70695C3A1DB44835931CD7381ADACB94">
    <w:name w:val="70695C3A1DB44835931CD7381ADACB94"/>
    <w:rsid w:val="00C65BF0"/>
  </w:style>
  <w:style w:type="paragraph" w:customStyle="1" w:styleId="98CB2B4565174B3A92E633714DBA548C">
    <w:name w:val="98CB2B4565174B3A92E633714DBA548C"/>
    <w:rsid w:val="00C65BF0"/>
  </w:style>
  <w:style w:type="paragraph" w:customStyle="1" w:styleId="BE53F31B293D4F56B0D060FAE0FE578C">
    <w:name w:val="BE53F31B293D4F56B0D060FAE0FE578C"/>
    <w:rsid w:val="00C65BF0"/>
  </w:style>
  <w:style w:type="paragraph" w:customStyle="1" w:styleId="9F8DACDDFC1540E9AAF78518483E1789">
    <w:name w:val="9F8DACDDFC1540E9AAF78518483E1789"/>
    <w:rsid w:val="00C65BF0"/>
  </w:style>
  <w:style w:type="paragraph" w:customStyle="1" w:styleId="9A20E5D373BB4C47B476CED61D8A65F1">
    <w:name w:val="9A20E5D373BB4C47B476CED61D8A65F1"/>
    <w:rsid w:val="00C65BF0"/>
  </w:style>
  <w:style w:type="paragraph" w:customStyle="1" w:styleId="EDE2A38EB8E046DEB278372848D968D6">
    <w:name w:val="EDE2A38EB8E046DEB278372848D968D6"/>
    <w:rsid w:val="00C65BF0"/>
  </w:style>
  <w:style w:type="paragraph" w:customStyle="1" w:styleId="A38F2EBB572F4666BFA2410F883AA4FC">
    <w:name w:val="A38F2EBB572F4666BFA2410F883AA4FC"/>
    <w:rsid w:val="00C65BF0"/>
  </w:style>
  <w:style w:type="paragraph" w:customStyle="1" w:styleId="5FF0D7AE200C464C8F74E614B1A45181">
    <w:name w:val="5FF0D7AE200C464C8F74E614B1A45181"/>
    <w:rsid w:val="00C65BF0"/>
  </w:style>
  <w:style w:type="paragraph" w:customStyle="1" w:styleId="386DB8F70B914469BBB8153DAFC6A08F">
    <w:name w:val="386DB8F70B914469BBB8153DAFC6A08F"/>
    <w:rsid w:val="00C65BF0"/>
  </w:style>
  <w:style w:type="paragraph" w:customStyle="1" w:styleId="97698708C22B4F93979D19AD5E08A6F7">
    <w:name w:val="97698708C22B4F93979D19AD5E08A6F7"/>
    <w:rsid w:val="00C65BF0"/>
  </w:style>
  <w:style w:type="paragraph" w:customStyle="1" w:styleId="9A20E5D373BB4C47B476CED61D8A65F11">
    <w:name w:val="9A20E5D373BB4C47B476CED61D8A65F11"/>
    <w:rsid w:val="00C65BF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86DB8F70B914469BBB8153DAFC6A08F1">
    <w:name w:val="386DB8F70B914469BBB8153DAFC6A08F1"/>
    <w:rsid w:val="00C65BF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09CE5F2A2674F6A842FD2A3B107FCCD">
    <w:name w:val="E09CE5F2A2674F6A842FD2A3B107FCCD"/>
    <w:rsid w:val="00C65BF0"/>
  </w:style>
  <w:style w:type="paragraph" w:customStyle="1" w:styleId="E54F6695F19F4EBC89C144546CBB4D7A">
    <w:name w:val="E54F6695F19F4EBC89C144546CBB4D7A"/>
    <w:rsid w:val="00C65BF0"/>
  </w:style>
  <w:style w:type="paragraph" w:customStyle="1" w:styleId="2F0BE647380E4093AA0937C0AAF5D4F2">
    <w:name w:val="2F0BE647380E4093AA0937C0AAF5D4F2"/>
    <w:rsid w:val="00C65BF0"/>
  </w:style>
  <w:style w:type="paragraph" w:customStyle="1" w:styleId="3FF9DFE558B94E1E9C57608DD0D35A2B">
    <w:name w:val="3FF9DFE558B94E1E9C57608DD0D35A2B"/>
    <w:rsid w:val="00C65BF0"/>
  </w:style>
  <w:style w:type="paragraph" w:customStyle="1" w:styleId="99D298BB51084BEF94A5208BBD946503">
    <w:name w:val="99D298BB51084BEF94A5208BBD946503"/>
    <w:rsid w:val="00C65BF0"/>
  </w:style>
  <w:style w:type="paragraph" w:customStyle="1" w:styleId="1A425AA9F7FC4246BD8A1552644BCCFD">
    <w:name w:val="1A425AA9F7FC4246BD8A1552644BCCFD"/>
    <w:rsid w:val="00C65BF0"/>
  </w:style>
  <w:style w:type="paragraph" w:customStyle="1" w:styleId="C855286FC85F44209232C975CCE53792">
    <w:name w:val="C855286FC85F44209232C975CCE53792"/>
    <w:rsid w:val="00C65B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FD6C2FF3845F5C4D9134F80A16578247" ma:contentTypeVersion="26" ma:contentTypeDescription="Skapa nytt dokument med möjlighet att välja RK-mall" ma:contentTypeScope="" ma:versionID="161874b91ef06038432b789f6f64d49b">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5429eb68-8afa-474e-a293-a9fa933f1d84" targetNamespace="http://schemas.microsoft.com/office/2006/metadata/properties" ma:root="true" ma:fieldsID="81a116dcd6ae280bc7d2339443f7d136" ns2:_="" ns4:_="" ns5:_="" ns6:_="" ns7:_="">
    <xsd:import namespace="cc625d36-bb37-4650-91b9-0c96159295ba"/>
    <xsd:import namespace="4e9c2f0c-7bf8-49af-8356-cbf363fc78a7"/>
    <xsd:import namespace="18f3d968-6251-40b0-9f11-012b293496c2"/>
    <xsd:import namespace="9c9941df-7074-4a92-bf99-225d24d78d61"/>
    <xsd:import namespace="5429eb68-8afa-474e-a293-a9fa933f1d84"/>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edf08d5f-4a1a-4e9c-aae5-0babdd7c43bc}" ma:internalName="TaxCatchAll" ma:showField="CatchAllData"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edf08d5f-4a1a-4e9c-aae5-0babdd7c43bc}" ma:internalName="TaxCatchAllLabel" ma:readOnly="true" ma:showField="CatchAllDataLabel"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493a2c29-0d2e-4880-a9aa-aba3e2d3f0f1</RD_Svarsid>
  </documentManagement>
</p:properties>
</file>

<file path=customXml/item8.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2021-05-19T00:00:00</HeaderDate>
    <Office/>
    <Dnr>Ju2021/01890</Dnr>
    <ParagrafNr/>
    <DocumentTitle/>
    <VisitingAddress/>
    <Extra1/>
    <Extra2/>
    <Extra3>Anders Österberg</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B554D6BF-43C4-4309-BD9A-608FC93D39DC}"/>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F0B687B2-4393-43C0-A819-26330001DA9F}"/>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E6B27EAF-5940-4369-9AD4-F746DB60DDB7}">
  <ds:schemaRefs>
    <ds:schemaRef ds:uri="Microsoft.SharePoint.Taxonomy.ContentTypeSync"/>
  </ds:schemaRefs>
</ds:datastoreItem>
</file>

<file path=customXml/itemProps6.xml><?xml version="1.0" encoding="utf-8"?>
<ds:datastoreItem xmlns:ds="http://schemas.openxmlformats.org/officeDocument/2006/customXml" ds:itemID="{C6A4D171-FCF6-4F22-977A-B36078C4A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5429eb68-8afa-474e-a293-a9fa933f1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7ACAC10-E614-4F37-93E6-72FD83D5CD64}"/>
</file>

<file path=customXml/itemProps8.xml><?xml version="1.0" encoding="utf-8"?>
<ds:datastoreItem xmlns:ds="http://schemas.openxmlformats.org/officeDocument/2006/customXml" ds:itemID="{40FE7B5A-2125-4364-9104-85CF33D59DC3}"/>
</file>

<file path=docProps/app.xml><?xml version="1.0" encoding="utf-8"?>
<Properties xmlns="http://schemas.openxmlformats.org/officeDocument/2006/extended-properties" xmlns:vt="http://schemas.openxmlformats.org/officeDocument/2006/docPropsVTypes">
  <Template>RK Basmall</Template>
  <TotalTime>0</TotalTime>
  <Pages>2</Pages>
  <Words>538</Words>
  <Characters>2856</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2798.docx</dc:title>
  <dc:subject/>
  <dc:creator>Kristina Bram</dc:creator>
  <cp:keywords/>
  <dc:description/>
  <cp:lastModifiedBy>Kristina Bram</cp:lastModifiedBy>
  <cp:revision>4</cp:revision>
  <dcterms:created xsi:type="dcterms:W3CDTF">2021-05-18T06:48:00Z</dcterms:created>
  <dcterms:modified xsi:type="dcterms:W3CDTF">2021-05-19T05:26:00Z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dd59ddad-947d-4458-9bb3-4ce44efe58fa</vt:lpwstr>
  </property>
  <property fmtid="{D5CDD505-2E9C-101B-9397-08002B2CF9AE}" pid="5" name="Organisation">
    <vt:lpwstr/>
  </property>
  <property fmtid="{D5CDD505-2E9C-101B-9397-08002B2CF9AE}" pid="6" name="ActivityCategory">
    <vt:lpwstr/>
  </property>
</Properties>
</file>