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46C7" w14:textId="3B89F4F9" w:rsidR="007F5BB7" w:rsidRDefault="007F5BB7" w:rsidP="00DA0661">
      <w:pPr>
        <w:pStyle w:val="Rubrik"/>
      </w:pPr>
      <w:bookmarkStart w:id="0" w:name="Start"/>
      <w:bookmarkEnd w:id="0"/>
      <w:r>
        <w:t>S</w:t>
      </w:r>
      <w:bookmarkStart w:id="1" w:name="_GoBack"/>
      <w:bookmarkEnd w:id="1"/>
      <w:r>
        <w:t xml:space="preserve">var på fråga 2020/21:1028 av </w:t>
      </w:r>
      <w:r w:rsidRPr="007F5BB7">
        <w:t xml:space="preserve">Markus </w:t>
      </w:r>
      <w:proofErr w:type="spellStart"/>
      <w:r w:rsidRPr="007F5BB7">
        <w:t>Wiechel</w:t>
      </w:r>
      <w:proofErr w:type="spellEnd"/>
      <w:r>
        <w:t xml:space="preserve"> (SD)</w:t>
      </w:r>
      <w:r>
        <w:br/>
      </w:r>
      <w:r w:rsidRPr="007F5BB7">
        <w:t>Åtgä</w:t>
      </w:r>
      <w:r>
        <w:t>r</w:t>
      </w:r>
      <w:r w:rsidRPr="007F5BB7">
        <w:t>der för ökad kunskap om smittspridning</w:t>
      </w:r>
    </w:p>
    <w:p w14:paraId="2C5D06E0" w14:textId="56E3DC72" w:rsidR="00595BD4" w:rsidRDefault="007F5BB7" w:rsidP="007F5BB7">
      <w:pPr>
        <w:pStyle w:val="Brdtext"/>
        <w:rPr>
          <w:rFonts w:ascii="Tahoma" w:hAnsi="Tahoma" w:cs="Tahoma"/>
          <w:color w:val="333333"/>
          <w:sz w:val="23"/>
          <w:szCs w:val="23"/>
          <w:shd w:val="clear" w:color="auto" w:fill="EAEEF4"/>
        </w:rPr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h</w:t>
      </w:r>
      <w:r w:rsidRPr="007F5BB7">
        <w:t xml:space="preserve">ur </w:t>
      </w:r>
      <w:r>
        <w:t xml:space="preserve">jag </w:t>
      </w:r>
      <w:r w:rsidRPr="007F5BB7">
        <w:t>ser på att myndigheter och kommuner bidrar till att sprida klipp</w:t>
      </w:r>
      <w:r>
        <w:t xml:space="preserve"> </w:t>
      </w:r>
      <w:r w:rsidRPr="007F5BB7">
        <w:t xml:space="preserve">som </w:t>
      </w:r>
      <w:r w:rsidR="00DD34EC">
        <w:t xml:space="preserve">Marcus </w:t>
      </w:r>
      <w:proofErr w:type="spellStart"/>
      <w:r w:rsidR="00DD34EC">
        <w:t>Wiechel</w:t>
      </w:r>
      <w:proofErr w:type="spellEnd"/>
      <w:r w:rsidR="00DD34EC">
        <w:t xml:space="preserve"> </w:t>
      </w:r>
      <w:r w:rsidRPr="007F5BB7">
        <w:t xml:space="preserve">exemplifierat, och </w:t>
      </w:r>
      <w:r w:rsidR="008F17BA">
        <w:t xml:space="preserve">om </w:t>
      </w:r>
      <w:r w:rsidR="00DD34EC">
        <w:t>de</w:t>
      </w:r>
      <w:r w:rsidR="008F17BA">
        <w:t xml:space="preserve"> </w:t>
      </w:r>
      <w:r w:rsidRPr="008F17BA">
        <w:t xml:space="preserve">kan förvänta </w:t>
      </w:r>
      <w:r w:rsidR="00DD34EC">
        <w:t>sig</w:t>
      </w:r>
      <w:r w:rsidRPr="008F17BA">
        <w:t xml:space="preserve"> att </w:t>
      </w:r>
      <w:r>
        <w:t>jag</w:t>
      </w:r>
      <w:r w:rsidRPr="007F5BB7">
        <w:t xml:space="preserve"> agerar för att</w:t>
      </w:r>
      <w:r>
        <w:t xml:space="preserve"> </w:t>
      </w:r>
      <w:r w:rsidRPr="007F5BB7">
        <w:t>öka kunskapen om hur aerosoler sprids</w:t>
      </w:r>
      <w:r>
        <w:t>.</w:t>
      </w:r>
      <w:r w:rsidR="00595BD4" w:rsidRPr="00595BD4">
        <w:rPr>
          <w:rFonts w:ascii="Tahoma" w:hAnsi="Tahoma" w:cs="Tahoma"/>
          <w:color w:val="333333"/>
          <w:sz w:val="23"/>
          <w:szCs w:val="23"/>
          <w:shd w:val="clear" w:color="auto" w:fill="EAEEF4"/>
        </w:rPr>
        <w:t xml:space="preserve"> </w:t>
      </w:r>
    </w:p>
    <w:p w14:paraId="0FA06E95" w14:textId="1DEB85C6" w:rsidR="000C3051" w:rsidRDefault="00C37EA2" w:rsidP="008967F0">
      <w:pPr>
        <w:pStyle w:val="Brdtext"/>
      </w:pPr>
      <w:r w:rsidRPr="00C37EA2">
        <w:t xml:space="preserve">Folkhälsomyndigheten </w:t>
      </w:r>
      <w:r w:rsidR="008967F0">
        <w:t>har återkommande informerat om hur covid-19 sprids och vilka åtgärder som behöver vidtas för att minska smitt</w:t>
      </w:r>
      <w:r w:rsidR="00517515">
        <w:t>-</w:t>
      </w:r>
      <w:r w:rsidR="008967F0">
        <w:t>spridningen. Det kommer myndigheten fortsatt göra. I varje region finns smittskyddsläkare som bistår verksamheter, inklusive kommuner, med kunskap om covid-19.</w:t>
      </w:r>
    </w:p>
    <w:p w14:paraId="2BA21CA0" w14:textId="302B7E7E" w:rsidR="007F5BB7" w:rsidRDefault="007F5B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4E63FF45914E4C89116026230A1340"/>
          </w:placeholder>
          <w:dataBinding w:prefixMappings="xmlns:ns0='http://lp/documentinfo/RK' " w:xpath="/ns0:DocumentInfo[1]/ns0:BaseInfo[1]/ns0:HeaderDate[1]" w:storeItemID="{6EFA6190-61EF-476B-BEA9-B88AA2936E5C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49E0">
            <w:t>13 januari 2021</w:t>
          </w:r>
        </w:sdtContent>
      </w:sdt>
    </w:p>
    <w:p w14:paraId="0530F388" w14:textId="77777777" w:rsidR="007F5BB7" w:rsidRDefault="007F5BB7" w:rsidP="004E7A8F">
      <w:pPr>
        <w:pStyle w:val="Brdtextutanavstnd"/>
      </w:pPr>
    </w:p>
    <w:p w14:paraId="41FB4DDF" w14:textId="77777777" w:rsidR="007F5BB7" w:rsidRDefault="007F5BB7" w:rsidP="004E7A8F">
      <w:pPr>
        <w:pStyle w:val="Brdtextutanavstnd"/>
      </w:pPr>
    </w:p>
    <w:p w14:paraId="60E736F5" w14:textId="77777777" w:rsidR="007F5BB7" w:rsidRDefault="007F5BB7" w:rsidP="004E7A8F">
      <w:pPr>
        <w:pStyle w:val="Brdtextutanavstnd"/>
      </w:pPr>
    </w:p>
    <w:p w14:paraId="213431C4" w14:textId="17FC5A91" w:rsidR="007F5BB7" w:rsidRDefault="007F5BB7" w:rsidP="00422A41">
      <w:pPr>
        <w:pStyle w:val="Brdtext"/>
      </w:pPr>
      <w:r>
        <w:t>Lena Hallengren</w:t>
      </w:r>
    </w:p>
    <w:p w14:paraId="6A660118" w14:textId="77777777" w:rsidR="007F5BB7" w:rsidRPr="00DB48AB" w:rsidRDefault="007F5BB7" w:rsidP="00DB48AB">
      <w:pPr>
        <w:pStyle w:val="Brdtext"/>
      </w:pPr>
    </w:p>
    <w:sectPr w:rsidR="007F5BB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D37C6" w14:textId="77777777" w:rsidR="00201322" w:rsidRDefault="00201322" w:rsidP="00A87A54">
      <w:pPr>
        <w:spacing w:after="0" w:line="240" w:lineRule="auto"/>
      </w:pPr>
      <w:r>
        <w:separator/>
      </w:r>
    </w:p>
  </w:endnote>
  <w:endnote w:type="continuationSeparator" w:id="0">
    <w:p w14:paraId="42C0DE98" w14:textId="77777777" w:rsidR="00201322" w:rsidRDefault="002013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F790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DEC3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9001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5F3C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A068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113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CEEA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FC6D0B" w14:textId="77777777" w:rsidTr="00C26068">
      <w:trPr>
        <w:trHeight w:val="227"/>
      </w:trPr>
      <w:tc>
        <w:tcPr>
          <w:tcW w:w="4074" w:type="dxa"/>
        </w:tcPr>
        <w:p w14:paraId="133285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2E94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F030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28EE" w14:textId="77777777" w:rsidR="00201322" w:rsidRDefault="00201322" w:rsidP="00A87A54">
      <w:pPr>
        <w:spacing w:after="0" w:line="240" w:lineRule="auto"/>
      </w:pPr>
      <w:r>
        <w:separator/>
      </w:r>
    </w:p>
  </w:footnote>
  <w:footnote w:type="continuationSeparator" w:id="0">
    <w:p w14:paraId="5DCB7D98" w14:textId="77777777" w:rsidR="00201322" w:rsidRDefault="002013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5BB7" w14:paraId="496EA709" w14:textId="77777777" w:rsidTr="00C93EBA">
      <w:trPr>
        <w:trHeight w:val="227"/>
      </w:trPr>
      <w:tc>
        <w:tcPr>
          <w:tcW w:w="5534" w:type="dxa"/>
        </w:tcPr>
        <w:p w14:paraId="7C639318" w14:textId="77777777" w:rsidR="007F5BB7" w:rsidRPr="007D73AB" w:rsidRDefault="007F5BB7">
          <w:pPr>
            <w:pStyle w:val="Sidhuvud"/>
          </w:pPr>
        </w:p>
      </w:tc>
      <w:tc>
        <w:tcPr>
          <w:tcW w:w="3170" w:type="dxa"/>
          <w:vAlign w:val="bottom"/>
        </w:tcPr>
        <w:p w14:paraId="130EF655" w14:textId="77777777" w:rsidR="007F5BB7" w:rsidRPr="007D73AB" w:rsidRDefault="007F5BB7" w:rsidP="00340DE0">
          <w:pPr>
            <w:pStyle w:val="Sidhuvud"/>
          </w:pPr>
        </w:p>
      </w:tc>
      <w:tc>
        <w:tcPr>
          <w:tcW w:w="1134" w:type="dxa"/>
        </w:tcPr>
        <w:p w14:paraId="400CE309" w14:textId="77777777" w:rsidR="007F5BB7" w:rsidRDefault="007F5BB7" w:rsidP="005A703A">
          <w:pPr>
            <w:pStyle w:val="Sidhuvud"/>
          </w:pPr>
        </w:p>
      </w:tc>
    </w:tr>
    <w:tr w:rsidR="007F5BB7" w14:paraId="544FB896" w14:textId="77777777" w:rsidTr="00C93EBA">
      <w:trPr>
        <w:trHeight w:val="1928"/>
      </w:trPr>
      <w:tc>
        <w:tcPr>
          <w:tcW w:w="5534" w:type="dxa"/>
        </w:tcPr>
        <w:p w14:paraId="350AEB26" w14:textId="77777777" w:rsidR="007F5BB7" w:rsidRPr="00340DE0" w:rsidRDefault="007F5B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5A0AEF" wp14:editId="21624DA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EBD356" w14:textId="77777777" w:rsidR="007F5BB7" w:rsidRPr="00710A6C" w:rsidRDefault="007F5BB7" w:rsidP="00EE3C0F">
          <w:pPr>
            <w:pStyle w:val="Sidhuvud"/>
            <w:rPr>
              <w:b/>
            </w:rPr>
          </w:pPr>
        </w:p>
        <w:p w14:paraId="381795D6" w14:textId="77777777" w:rsidR="007F5BB7" w:rsidRDefault="007F5BB7" w:rsidP="00EE3C0F">
          <w:pPr>
            <w:pStyle w:val="Sidhuvud"/>
          </w:pPr>
        </w:p>
        <w:p w14:paraId="7BDBF580" w14:textId="77777777" w:rsidR="007F5BB7" w:rsidRDefault="007F5BB7" w:rsidP="00EE3C0F">
          <w:pPr>
            <w:pStyle w:val="Sidhuvud"/>
          </w:pPr>
        </w:p>
        <w:p w14:paraId="406629A2" w14:textId="77777777" w:rsidR="007F5BB7" w:rsidRDefault="007F5B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F3735C52384298BD339B15964F97BC"/>
            </w:placeholder>
            <w:dataBinding w:prefixMappings="xmlns:ns0='http://lp/documentinfo/RK' " w:xpath="/ns0:DocumentInfo[1]/ns0:BaseInfo[1]/ns0:Dnr[1]" w:storeItemID="{6EFA6190-61EF-476B-BEA9-B88AA2936E5C}"/>
            <w:text/>
          </w:sdtPr>
          <w:sdtEndPr/>
          <w:sdtContent>
            <w:p w14:paraId="2A5808B0" w14:textId="77777777" w:rsidR="007F5BB7" w:rsidRDefault="007F5BB7" w:rsidP="00EE3C0F">
              <w:pPr>
                <w:pStyle w:val="Sidhuvud"/>
              </w:pPr>
              <w:r>
                <w:t>S2020/09463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EAA782742E4212B1460C36B1194924"/>
            </w:placeholder>
            <w:showingPlcHdr/>
            <w:dataBinding w:prefixMappings="xmlns:ns0='http://lp/documentinfo/RK' " w:xpath="/ns0:DocumentInfo[1]/ns0:BaseInfo[1]/ns0:DocNumber[1]" w:storeItemID="{6EFA6190-61EF-476B-BEA9-B88AA2936E5C}"/>
            <w:text/>
          </w:sdtPr>
          <w:sdtEndPr/>
          <w:sdtContent>
            <w:p w14:paraId="0E5223CE" w14:textId="77777777" w:rsidR="007F5BB7" w:rsidRDefault="007F5B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343D7A" w14:textId="77777777" w:rsidR="007F5BB7" w:rsidRDefault="007F5BB7" w:rsidP="00EE3C0F">
          <w:pPr>
            <w:pStyle w:val="Sidhuvud"/>
          </w:pPr>
        </w:p>
      </w:tc>
      <w:tc>
        <w:tcPr>
          <w:tcW w:w="1134" w:type="dxa"/>
        </w:tcPr>
        <w:p w14:paraId="6F27282A" w14:textId="77777777" w:rsidR="007F5BB7" w:rsidRDefault="007F5BB7" w:rsidP="0094502D">
          <w:pPr>
            <w:pStyle w:val="Sidhuvud"/>
          </w:pPr>
        </w:p>
        <w:p w14:paraId="4C3CD1F6" w14:textId="77777777" w:rsidR="007F5BB7" w:rsidRPr="0094502D" w:rsidRDefault="007F5BB7" w:rsidP="00EC71A6">
          <w:pPr>
            <w:pStyle w:val="Sidhuvud"/>
          </w:pPr>
        </w:p>
      </w:tc>
    </w:tr>
    <w:tr w:rsidR="007F5BB7" w14:paraId="655AFC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BDACC05B5B4E03BEC0BFBD4E3491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6933C1" w14:textId="77777777" w:rsidR="007F5BB7" w:rsidRPr="007F5BB7" w:rsidRDefault="007F5BB7" w:rsidP="00340DE0">
              <w:pPr>
                <w:pStyle w:val="Sidhuvud"/>
                <w:rPr>
                  <w:b/>
                </w:rPr>
              </w:pPr>
              <w:r w:rsidRPr="007F5BB7">
                <w:rPr>
                  <w:b/>
                </w:rPr>
                <w:t>Socialdepartementet</w:t>
              </w:r>
            </w:p>
            <w:p w14:paraId="524DBD7F" w14:textId="77777777" w:rsidR="003A2F74" w:rsidRDefault="007F5BB7" w:rsidP="00340DE0">
              <w:pPr>
                <w:pStyle w:val="Sidhuvud"/>
              </w:pPr>
              <w:r w:rsidRPr="007F5BB7">
                <w:t>Socialministern</w:t>
              </w:r>
            </w:p>
            <w:p w14:paraId="3AA7F476" w14:textId="77777777" w:rsidR="003A2F74" w:rsidRDefault="003A2F74" w:rsidP="00340DE0">
              <w:pPr>
                <w:pStyle w:val="Sidhuvud"/>
              </w:pPr>
            </w:p>
            <w:p w14:paraId="0BF31DC0" w14:textId="37918F7B" w:rsidR="007F5BB7" w:rsidRPr="00340DE0" w:rsidRDefault="007F5B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C10A1B92964086B9E6EDF9C7F26D55"/>
          </w:placeholder>
          <w:dataBinding w:prefixMappings="xmlns:ns0='http://lp/documentinfo/RK' " w:xpath="/ns0:DocumentInfo[1]/ns0:BaseInfo[1]/ns0:Recipient[1]" w:storeItemID="{6EFA6190-61EF-476B-BEA9-B88AA2936E5C}"/>
          <w:text w:multiLine="1"/>
        </w:sdtPr>
        <w:sdtEndPr/>
        <w:sdtContent>
          <w:tc>
            <w:tcPr>
              <w:tcW w:w="3170" w:type="dxa"/>
            </w:tcPr>
            <w:p w14:paraId="08C90FCB" w14:textId="77777777" w:rsidR="007F5BB7" w:rsidRDefault="007F5B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6F8556" w14:textId="77777777" w:rsidR="007F5BB7" w:rsidRDefault="007F5BB7" w:rsidP="003E6020">
          <w:pPr>
            <w:pStyle w:val="Sidhuvud"/>
          </w:pPr>
        </w:p>
      </w:tc>
    </w:tr>
  </w:tbl>
  <w:p w14:paraId="6E9A4B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B86"/>
    <w:rsid w:val="000C0644"/>
    <w:rsid w:val="000C305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B7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322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79C"/>
    <w:rsid w:val="002C5B48"/>
    <w:rsid w:val="002D014F"/>
    <w:rsid w:val="002D025D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4F34"/>
    <w:rsid w:val="00395D9F"/>
    <w:rsid w:val="00397242"/>
    <w:rsid w:val="003A1315"/>
    <w:rsid w:val="003A2E73"/>
    <w:rsid w:val="003A2F74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51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BD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C1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BB7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46A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7F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7B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1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48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EA2"/>
    <w:rsid w:val="00C41141"/>
    <w:rsid w:val="00C449AD"/>
    <w:rsid w:val="00C44E30"/>
    <w:rsid w:val="00C461E6"/>
    <w:rsid w:val="00C50045"/>
    <w:rsid w:val="00C50771"/>
    <w:rsid w:val="00C508BE"/>
    <w:rsid w:val="00C549E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03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9BB"/>
    <w:rsid w:val="00DC3E45"/>
    <w:rsid w:val="00DC4598"/>
    <w:rsid w:val="00DD0722"/>
    <w:rsid w:val="00DD0B3D"/>
    <w:rsid w:val="00DD212F"/>
    <w:rsid w:val="00DD34E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A98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331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D6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ABA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4945BF"/>
  <w15:docId w15:val="{7A2DE784-99D8-45F2-A3B4-5FE3A73E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3735C52384298BD339B15964F9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555F7-433F-459E-8356-24A274E7CE54}"/>
      </w:docPartPr>
      <w:docPartBody>
        <w:p w:rsidR="00B81865" w:rsidRDefault="00720F80" w:rsidP="00720F80">
          <w:pPr>
            <w:pStyle w:val="50F3735C52384298BD339B15964F9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AA782742E4212B1460C36B1194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2869C-9C47-40CC-AA49-9A51F0C74FCD}"/>
      </w:docPartPr>
      <w:docPartBody>
        <w:p w:rsidR="00B81865" w:rsidRDefault="00720F80" w:rsidP="00720F80">
          <w:pPr>
            <w:pStyle w:val="D9EAA782742E4212B1460C36B11949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BDACC05B5B4E03BEC0BFBD4E349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DB7C1-2DC4-452F-BF83-EDEADA0874D1}"/>
      </w:docPartPr>
      <w:docPartBody>
        <w:p w:rsidR="00B81865" w:rsidRDefault="00720F80" w:rsidP="00720F80">
          <w:pPr>
            <w:pStyle w:val="39BDACC05B5B4E03BEC0BFBD4E3491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C10A1B92964086B9E6EDF9C7F26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BC2C4-8474-4EEC-91F7-25F89050363B}"/>
      </w:docPartPr>
      <w:docPartBody>
        <w:p w:rsidR="00B81865" w:rsidRDefault="00720F80" w:rsidP="00720F80">
          <w:pPr>
            <w:pStyle w:val="9BC10A1B92964086B9E6EDF9C7F26D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E63FF45914E4C89116026230A1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973C8-6F66-4AF4-A721-031868626BBB}"/>
      </w:docPartPr>
      <w:docPartBody>
        <w:p w:rsidR="00B81865" w:rsidRDefault="00720F80" w:rsidP="00720F80">
          <w:pPr>
            <w:pStyle w:val="724E63FF45914E4C89116026230A13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0"/>
    <w:rsid w:val="00272FDE"/>
    <w:rsid w:val="00720F80"/>
    <w:rsid w:val="00A332DA"/>
    <w:rsid w:val="00B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730A2042E94F1EA6BC73F0400E262A">
    <w:name w:val="B7730A2042E94F1EA6BC73F0400E262A"/>
    <w:rsid w:val="00720F80"/>
  </w:style>
  <w:style w:type="character" w:styleId="Platshllartext">
    <w:name w:val="Placeholder Text"/>
    <w:basedOn w:val="Standardstycketeckensnitt"/>
    <w:uiPriority w:val="99"/>
    <w:semiHidden/>
    <w:rsid w:val="00720F80"/>
    <w:rPr>
      <w:noProof w:val="0"/>
      <w:color w:val="808080"/>
    </w:rPr>
  </w:style>
  <w:style w:type="paragraph" w:customStyle="1" w:styleId="0FC661CC908B4F08A47E8A8E9BE2F1C0">
    <w:name w:val="0FC661CC908B4F08A47E8A8E9BE2F1C0"/>
    <w:rsid w:val="00720F80"/>
  </w:style>
  <w:style w:type="paragraph" w:customStyle="1" w:styleId="F47BA3FFC5D44229A10C43BBB5C54D1A">
    <w:name w:val="F47BA3FFC5D44229A10C43BBB5C54D1A"/>
    <w:rsid w:val="00720F80"/>
  </w:style>
  <w:style w:type="paragraph" w:customStyle="1" w:styleId="AA0E5D4DBAC446CA85F73DC57F75DAA8">
    <w:name w:val="AA0E5D4DBAC446CA85F73DC57F75DAA8"/>
    <w:rsid w:val="00720F80"/>
  </w:style>
  <w:style w:type="paragraph" w:customStyle="1" w:styleId="50F3735C52384298BD339B15964F97BC">
    <w:name w:val="50F3735C52384298BD339B15964F97BC"/>
    <w:rsid w:val="00720F80"/>
  </w:style>
  <w:style w:type="paragraph" w:customStyle="1" w:styleId="D9EAA782742E4212B1460C36B1194924">
    <w:name w:val="D9EAA782742E4212B1460C36B1194924"/>
    <w:rsid w:val="00720F80"/>
  </w:style>
  <w:style w:type="paragraph" w:customStyle="1" w:styleId="86E97153FCA14566AD64D78C703C9425">
    <w:name w:val="86E97153FCA14566AD64D78C703C9425"/>
    <w:rsid w:val="00720F80"/>
  </w:style>
  <w:style w:type="paragraph" w:customStyle="1" w:styleId="5660B4A37F414C02B115733D59CA5978">
    <w:name w:val="5660B4A37F414C02B115733D59CA5978"/>
    <w:rsid w:val="00720F80"/>
  </w:style>
  <w:style w:type="paragraph" w:customStyle="1" w:styleId="819F1C575B60457883A7A73309A77579">
    <w:name w:val="819F1C575B60457883A7A73309A77579"/>
    <w:rsid w:val="00720F80"/>
  </w:style>
  <w:style w:type="paragraph" w:customStyle="1" w:styleId="39BDACC05B5B4E03BEC0BFBD4E3491F1">
    <w:name w:val="39BDACC05B5B4E03BEC0BFBD4E3491F1"/>
    <w:rsid w:val="00720F80"/>
  </w:style>
  <w:style w:type="paragraph" w:customStyle="1" w:styleId="9BC10A1B92964086B9E6EDF9C7F26D55">
    <w:name w:val="9BC10A1B92964086B9E6EDF9C7F26D55"/>
    <w:rsid w:val="00720F80"/>
  </w:style>
  <w:style w:type="paragraph" w:customStyle="1" w:styleId="D9EAA782742E4212B1460C36B11949241">
    <w:name w:val="D9EAA782742E4212B1460C36B11949241"/>
    <w:rsid w:val="00720F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BDACC05B5B4E03BEC0BFBD4E3491F11">
    <w:name w:val="39BDACC05B5B4E03BEC0BFBD4E3491F11"/>
    <w:rsid w:val="00720F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480FDE86684144BBA39D154EF473BE">
    <w:name w:val="79480FDE86684144BBA39D154EF473BE"/>
    <w:rsid w:val="00720F80"/>
  </w:style>
  <w:style w:type="paragraph" w:customStyle="1" w:styleId="F4C4B02EA0204F09851A29F3D8ACFE7E">
    <w:name w:val="F4C4B02EA0204F09851A29F3D8ACFE7E"/>
    <w:rsid w:val="00720F80"/>
  </w:style>
  <w:style w:type="paragraph" w:customStyle="1" w:styleId="5B3F7E79196643EB9C6CA54A9FA21454">
    <w:name w:val="5B3F7E79196643EB9C6CA54A9FA21454"/>
    <w:rsid w:val="00720F80"/>
  </w:style>
  <w:style w:type="paragraph" w:customStyle="1" w:styleId="2A954CC7249B422B8E6D7D496427E87B">
    <w:name w:val="2A954CC7249B422B8E6D7D496427E87B"/>
    <w:rsid w:val="00720F80"/>
  </w:style>
  <w:style w:type="paragraph" w:customStyle="1" w:styleId="BEE072445F3A42758A6DFE417933D1E1">
    <w:name w:val="BEE072445F3A42758A6DFE417933D1E1"/>
    <w:rsid w:val="00720F80"/>
  </w:style>
  <w:style w:type="paragraph" w:customStyle="1" w:styleId="724E63FF45914E4C89116026230A1340">
    <w:name w:val="724E63FF45914E4C89116026230A1340"/>
    <w:rsid w:val="00720F80"/>
  </w:style>
  <w:style w:type="paragraph" w:customStyle="1" w:styleId="2855163ABC374CBB84214A47C1F0E3B8">
    <w:name w:val="2855163ABC374CBB84214A47C1F0E3B8"/>
    <w:rsid w:val="00720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385be4b7-c584-47fc-a487-7ebaf87c3453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S2020/09463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4D6-99C6-4ED4-A14F-F0C4F6183D95}"/>
</file>

<file path=customXml/itemProps2.xml><?xml version="1.0" encoding="utf-8"?>
<ds:datastoreItem xmlns:ds="http://schemas.openxmlformats.org/officeDocument/2006/customXml" ds:itemID="{5DF73AE3-D6EA-4C1E-B7A1-41545CACB073}"/>
</file>

<file path=customXml/itemProps3.xml><?xml version="1.0" encoding="utf-8"?>
<ds:datastoreItem xmlns:ds="http://schemas.openxmlformats.org/officeDocument/2006/customXml" ds:itemID="{49CB298F-8EDE-4D99-80A2-F6CB6FEADBB3}"/>
</file>

<file path=customXml/itemProps4.xml><?xml version="1.0" encoding="utf-8"?>
<ds:datastoreItem xmlns:ds="http://schemas.openxmlformats.org/officeDocument/2006/customXml" ds:itemID="{554DCEA6-7AFC-4B32-946E-82308D568C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355381-E330-41B4-9096-6F53F5BA461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DF73AE3-D6EA-4C1E-B7A1-41545CACB0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FA6190-61EF-476B-BEA9-B88AA2936E5C}"/>
</file>

<file path=customXml/itemProps8.xml><?xml version="1.0" encoding="utf-8"?>
<ds:datastoreItem xmlns:ds="http://schemas.openxmlformats.org/officeDocument/2006/customXml" ds:itemID="{ADF458C0-1F3D-48D9-92A8-84F1F780FE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2020_21_1028 Åtgärder för ökad kunskap om smittspridning.docx</dc:title>
  <dc:subject/>
  <dc:creator>Jenni Lundh</dc:creator>
  <cp:keywords/>
  <dc:description/>
  <cp:lastModifiedBy>Jenni Lundh</cp:lastModifiedBy>
  <cp:revision>7</cp:revision>
  <dcterms:created xsi:type="dcterms:W3CDTF">2020-12-21T08:36:00Z</dcterms:created>
  <dcterms:modified xsi:type="dcterms:W3CDTF">2021-01-12T09:27:00Z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db2991ab-a586-4565-b92b-a57345d9288d</vt:lpwstr>
  </property>
</Properties>
</file>