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AD3132" w:rsidP="00DA0661">
      <w:pPr>
        <w:pStyle w:val="Title"/>
      </w:pPr>
      <w:bookmarkStart w:id="0" w:name="Start"/>
      <w:bookmarkEnd w:id="0"/>
      <w:r>
        <w:t>Svar på fråga 20</w:t>
      </w:r>
      <w:r w:rsidR="00E13C0C">
        <w:t>22</w:t>
      </w:r>
      <w:r>
        <w:t>/</w:t>
      </w:r>
      <w:r w:rsidR="00E13C0C">
        <w:t>23</w:t>
      </w:r>
      <w:r>
        <w:t xml:space="preserve">:632 av </w:t>
      </w:r>
      <w:r w:rsidRPr="00AD3132">
        <w:t>Carina Ödebrink</w:t>
      </w:r>
      <w:r>
        <w:t xml:space="preserve"> (S)</w:t>
      </w:r>
      <w:r>
        <w:br/>
        <w:t>Kostnadskontroll i infrastrukturprojekt</w:t>
      </w:r>
    </w:p>
    <w:p w:rsidR="00AD3132" w:rsidP="00AD3132">
      <w:pPr>
        <w:pStyle w:val="BodyText"/>
      </w:pPr>
      <w:r>
        <w:t>Carina Ödebrink har frågat mig vilka ytterligare initiativ jag ser är möjliga att vidta för att förbättra kostnadskontrollen i infrastrukturprojekt så att varje satsad krona används så effektivt som möjligt</w:t>
      </w:r>
      <w:r w:rsidR="00401ED6">
        <w:t>.</w:t>
      </w:r>
    </w:p>
    <w:p w:rsidR="00AD3132" w:rsidP="002749F7">
      <w:pPr>
        <w:pStyle w:val="BodyText"/>
      </w:pPr>
      <w:r>
        <w:t xml:space="preserve">Trafikverket har ansvar för att planera för och genomföra de investeringar </w:t>
      </w:r>
      <w:r w:rsidR="00AB4E04">
        <w:t xml:space="preserve">och underhållsåtgärder </w:t>
      </w:r>
      <w:r>
        <w:t xml:space="preserve">som regeringen beslutat i den </w:t>
      </w:r>
      <w:r w:rsidRPr="00D01F87">
        <w:t>nationell</w:t>
      </w:r>
      <w:r>
        <w:t>a</w:t>
      </w:r>
      <w:r w:rsidRPr="00D01F87">
        <w:t xml:space="preserve"> trafikslagsövergripande plan</w:t>
      </w:r>
      <w:r>
        <w:t>en</w:t>
      </w:r>
      <w:r w:rsidRPr="00D01F87">
        <w:t xml:space="preserve"> för transportinfrastrukturen</w:t>
      </w:r>
      <w:r w:rsidR="00401ED6">
        <w:t xml:space="preserve"> för perioden 2022–2033</w:t>
      </w:r>
      <w:r>
        <w:t xml:space="preserve">. Kostnadsfördyringar i investeringsprojekt </w:t>
      </w:r>
      <w:r w:rsidR="00AB4E04">
        <w:t xml:space="preserve">och för underhåll </w:t>
      </w:r>
      <w:r>
        <w:t xml:space="preserve">är ett problem som jag tar på stort allvar. Jag förutsätter att Trafikverket genomför de åtgärder som krävs för att hantera </w:t>
      </w:r>
      <w:r w:rsidR="00AB4E04">
        <w:t xml:space="preserve">kostnadsökningar i både investeringar och </w:t>
      </w:r>
      <w:r w:rsidRPr="00124314" w:rsidR="00AB4E04">
        <w:t xml:space="preserve">inom vidmakthållandet av vägar och järnvägar. </w:t>
      </w:r>
      <w:r w:rsidRPr="00124314" w:rsidR="00820DB0">
        <w:t xml:space="preserve">Trafikverket </w:t>
      </w:r>
      <w:r w:rsidRPr="00124314" w:rsidR="00564676">
        <w:t xml:space="preserve">utför </w:t>
      </w:r>
      <w:r w:rsidRPr="00124314" w:rsidR="00820DB0">
        <w:t xml:space="preserve">ett omfattande arbete för att förbättra kostnadskontrollen i </w:t>
      </w:r>
      <w:r w:rsidRPr="00124314" w:rsidR="00564676">
        <w:t>sin</w:t>
      </w:r>
      <w:r w:rsidRPr="00124314" w:rsidR="00820DB0">
        <w:t xml:space="preserve"> verksamhet</w:t>
      </w:r>
      <w:r w:rsidRPr="00124314" w:rsidR="00F756C8">
        <w:t xml:space="preserve"> enligt uppdrag i regeringens beslut om fastställelse av den nationella trafikslagsövergripande planen för transportinfrastrukturen </w:t>
      </w:r>
      <w:r w:rsidR="00401ED6">
        <w:br/>
      </w:r>
      <w:r w:rsidRPr="00124314" w:rsidR="00F756C8">
        <w:t>2022–2033</w:t>
      </w:r>
      <w:r w:rsidRPr="00124314" w:rsidR="00820DB0">
        <w:t xml:space="preserve">. </w:t>
      </w:r>
      <w:r w:rsidRPr="00124314" w:rsidR="00564676">
        <w:t>Regeringen har därutöver uppdragit åt</w:t>
      </w:r>
      <w:r w:rsidRPr="00124314" w:rsidR="00820DB0">
        <w:t xml:space="preserve"> Trafikanalys att under en femårsperiod följa och analysera Trafikverkets arbete. </w:t>
      </w:r>
      <w:r w:rsidRPr="00124314">
        <w:t xml:space="preserve">Jag </w:t>
      </w:r>
      <w:r w:rsidRPr="00124314" w:rsidR="00AB4E04">
        <w:t>följer</w:t>
      </w:r>
      <w:r w:rsidRPr="00124314">
        <w:t xml:space="preserve"> de</w:t>
      </w:r>
      <w:r w:rsidRPr="00124314" w:rsidR="00820DB0">
        <w:t>ss</w:t>
      </w:r>
      <w:r w:rsidRPr="00124314">
        <w:t>a fråg</w:t>
      </w:r>
      <w:r w:rsidRPr="00124314" w:rsidR="00820DB0">
        <w:t xml:space="preserve">or </w:t>
      </w:r>
      <w:r w:rsidRPr="00124314">
        <w:t>mycket noga.</w:t>
      </w:r>
    </w:p>
    <w:p w:rsidR="00AD3132" w:rsidP="004320D4">
      <w:pPr>
        <w:pStyle w:val="BodyText"/>
      </w:pPr>
      <w:r>
        <w:t xml:space="preserve">Stockholm den </w:t>
      </w:r>
      <w:sdt>
        <w:sdtPr>
          <w:id w:val="-1225218591"/>
          <w:placeholder>
            <w:docPart w:val="E760F74B803342D491EE57BAC3404630"/>
          </w:placeholder>
          <w:dataBinding w:xpath="/ns0:DocumentInfo[1]/ns0:BaseInfo[1]/ns0:HeaderDate[1]" w:storeItemID="{030797EE-0A75-4B83-8736-4C66F5326054}" w:prefixMappings="xmlns:ns0='http://lp/documentinfo/RK' "/>
          <w:date w:fullDate="2023-05-24T00:00:00Z">
            <w:dateFormat w:val="d MMMM yyyy"/>
            <w:lid w:val="sv-SE"/>
            <w:storeMappedDataAs w:val="dateTime"/>
            <w:calendar w:val="gregorian"/>
          </w:date>
        </w:sdtPr>
        <w:sdtContent>
          <w:r w:rsidR="00E27A78">
            <w:t>24 maj 2023</w:t>
          </w:r>
        </w:sdtContent>
      </w:sdt>
    </w:p>
    <w:p w:rsidR="00AD3132" w:rsidP="004E7A8F">
      <w:pPr>
        <w:pStyle w:val="Brdtextutanavstnd"/>
      </w:pPr>
    </w:p>
    <w:p w:rsidR="00AD3132" w:rsidP="00422A41">
      <w:pPr>
        <w:pStyle w:val="BodyText"/>
      </w:pPr>
      <w:r>
        <w:t>Andreas Carlson</w:t>
      </w:r>
    </w:p>
    <w:p w:rsidR="00AD3132" w:rsidRPr="00DB48AB" w:rsidP="00DB48AB">
      <w:pPr>
        <w:pStyle w:val="BodyText"/>
      </w:pPr>
    </w:p>
    <w:sectPr w:rsidSect="00571A0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0F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0F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0F0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AD3132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AD3132" w:rsidRPr="007D73AB" w:rsidP="00340DE0">
          <w:pPr>
            <w:pStyle w:val="Header"/>
          </w:pPr>
        </w:p>
      </w:tc>
      <w:tc>
        <w:tcPr>
          <w:tcW w:w="1134" w:type="dxa"/>
        </w:tcPr>
        <w:p w:rsidR="00AD3132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AD3132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AD3132" w:rsidRPr="00710A6C" w:rsidP="00EE3C0F">
          <w:pPr>
            <w:pStyle w:val="Header"/>
            <w:rPr>
              <w:b/>
            </w:rPr>
          </w:pPr>
        </w:p>
        <w:p w:rsidR="00AD3132" w:rsidP="00EE3C0F">
          <w:pPr>
            <w:pStyle w:val="Header"/>
          </w:pPr>
        </w:p>
        <w:p w:rsidR="00AD3132" w:rsidP="00EE3C0F">
          <w:pPr>
            <w:pStyle w:val="Header"/>
          </w:pPr>
        </w:p>
        <w:p w:rsidR="00AD3132" w:rsidP="00EE3C0F">
          <w:pPr>
            <w:pStyle w:val="Header"/>
          </w:pPr>
        </w:p>
        <w:sdt>
          <w:sdtPr>
            <w:alias w:val="Dnr"/>
            <w:tag w:val="ccRKShow_Dnr"/>
            <w:id w:val="-829283628"/>
            <w:placeholder>
              <w:docPart w:val="43233899B0B24C9597DC81CAD38829FD"/>
            </w:placeholder>
            <w:dataBinding w:xpath="/ns0:DocumentInfo[1]/ns0:BaseInfo[1]/ns0:Dnr[1]" w:storeItemID="{030797EE-0A75-4B83-8736-4C66F5326054}" w:prefixMappings="xmlns:ns0='http://lp/documentinfo/RK' "/>
            <w:text/>
          </w:sdtPr>
          <w:sdtContent>
            <w:p w:rsidR="00AD3132" w:rsidP="00EE3C0F">
              <w:pPr>
                <w:pStyle w:val="Header"/>
              </w:pPr>
              <w:r>
                <w:t>LI2023/02433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4A344C557EDE47BFA9981678D0FD7D34"/>
            </w:placeholder>
            <w:showingPlcHdr/>
            <w:dataBinding w:xpath="/ns0:DocumentInfo[1]/ns0:BaseInfo[1]/ns0:DocNumber[1]" w:storeItemID="{030797EE-0A75-4B83-8736-4C66F5326054}" w:prefixMappings="xmlns:ns0='http://lp/documentinfo/RK' "/>
            <w:text/>
          </w:sdtPr>
          <w:sdtContent>
            <w:p w:rsidR="00AD3132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AD3132" w:rsidP="00EE3C0F">
          <w:pPr>
            <w:pStyle w:val="Header"/>
          </w:pPr>
        </w:p>
      </w:tc>
      <w:tc>
        <w:tcPr>
          <w:tcW w:w="1134" w:type="dxa"/>
        </w:tcPr>
        <w:p w:rsidR="00AD3132" w:rsidP="0094502D">
          <w:pPr>
            <w:pStyle w:val="Header"/>
          </w:pPr>
        </w:p>
        <w:p w:rsidR="00AD3132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F42D6D2BCA5649F29F8CBCF14127CCB8"/>
          </w:placeholder>
          <w:richText/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:rsidR="00820DB0" w:rsidRPr="00820DB0" w:rsidP="00340DE0">
              <w:pPr>
                <w:pStyle w:val="Header"/>
                <w:rPr>
                  <w:b/>
                </w:rPr>
              </w:pPr>
              <w:r w:rsidRPr="00820DB0">
                <w:rPr>
                  <w:b/>
                </w:rPr>
                <w:t>Landsbygds- och infrastrukturdepartementet</w:t>
              </w:r>
            </w:p>
            <w:p w:rsidR="00AD3132" w:rsidRPr="00340DE0" w:rsidP="00340DE0">
              <w:pPr>
                <w:pStyle w:val="Header"/>
              </w:pPr>
              <w:r w:rsidRPr="00820DB0">
                <w:t>Infrastruktur- och bostadsministern</w:t>
              </w: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EBFE735987D84E6F9B8B579838DB78EE"/>
          </w:placeholder>
          <w:dataBinding w:xpath="/ns0:DocumentInfo[1]/ns0:BaseInfo[1]/ns0:Recipient[1]" w:storeItemID="{030797EE-0A75-4B83-8736-4C66F5326054}" w:prefixMappings="xmlns:ns0='http://lp/documentinfo/RK' "/>
          <w:text w:multiLine="1"/>
        </w:sdtPr>
        <w:sdtContent>
          <w:tc>
            <w:tcPr>
              <w:tcW w:w="3170" w:type="dxa"/>
            </w:tcPr>
            <w:p w:rsidR="00AD3132" w:rsidP="00547B89">
              <w:pPr>
                <w:pStyle w:val="Header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AD3132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B7F0FEDA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B7F0FEDA"/>
    <w:numStyleLink w:val="RKNumreradlista"/>
  </w:abstractNum>
  <w:abstractNum w:abstractNumId="15">
    <w:nsid w:val="1F88532F"/>
    <w:multiLevelType w:val="multilevel"/>
    <w:tmpl w:val="B7F0FEDA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B7F0FEDA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B7F0FEDA"/>
    <w:numStyleLink w:val="RKNumreradlista"/>
  </w:abstractNum>
  <w:abstractNum w:abstractNumId="20">
    <w:nsid w:val="2F604539"/>
    <w:multiLevelType w:val="multilevel"/>
    <w:tmpl w:val="B7F0FEDA"/>
    <w:numStyleLink w:val="RKNumreradlista"/>
  </w:abstractNum>
  <w:abstractNum w:abstractNumId="21">
    <w:nsid w:val="348522EF"/>
    <w:multiLevelType w:val="multilevel"/>
    <w:tmpl w:val="B7F0FEDA"/>
    <w:numStyleLink w:val="RKNumreradlista"/>
  </w:abstractNum>
  <w:abstractNum w:abstractNumId="22">
    <w:nsid w:val="38FF55E8"/>
    <w:multiLevelType w:val="multilevel"/>
    <w:tmpl w:val="B7F0FEDA"/>
    <w:styleLink w:val="RKNumreradlista"/>
    <w:lvl w:ilvl="0">
      <w:start w:val="1"/>
      <w:numFmt w:val="decimal"/>
      <w:pStyle w:val="ListNumber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B7F0FEDA"/>
    <w:numStyleLink w:val="RKNumreradlista"/>
  </w:abstractNum>
  <w:abstractNum w:abstractNumId="24">
    <w:nsid w:val="3E1445DA"/>
    <w:multiLevelType w:val="multilevel"/>
    <w:tmpl w:val="B7F0FEDA"/>
    <w:numStyleLink w:val="RKNumreradlista"/>
  </w:abstractNum>
  <w:abstractNum w:abstractNumId="25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nsid w:val="4270774A"/>
    <w:multiLevelType w:val="multilevel"/>
    <w:tmpl w:val="B7F0FEDA"/>
    <w:numStyleLink w:val="RKNumreradlista"/>
  </w:abstractNum>
  <w:abstractNum w:abstractNumId="28">
    <w:nsid w:val="4C84297C"/>
    <w:multiLevelType w:val="multilevel"/>
    <w:tmpl w:val="B7F0FEDA"/>
    <w:numStyleLink w:val="RKNumreradlista"/>
  </w:abstractNum>
  <w:abstractNum w:abstractNumId="29">
    <w:nsid w:val="4D904BDB"/>
    <w:multiLevelType w:val="multilevel"/>
    <w:tmpl w:val="B7F0FEDA"/>
    <w:numStyleLink w:val="RKNumreradlista"/>
  </w:abstractNum>
  <w:abstractNum w:abstractNumId="30">
    <w:nsid w:val="4DAD38FF"/>
    <w:multiLevelType w:val="multilevel"/>
    <w:tmpl w:val="B7F0FEDA"/>
    <w:numStyleLink w:val="RKNumreradlista"/>
  </w:abstractNum>
  <w:abstractNum w:abstractNumId="31">
    <w:nsid w:val="53A05A92"/>
    <w:multiLevelType w:val="multilevel"/>
    <w:tmpl w:val="B7F0FEDA"/>
    <w:numStyleLink w:val="RKNumreradlista"/>
  </w:abstractNum>
  <w:abstractNum w:abstractNumId="32">
    <w:nsid w:val="5C6843F9"/>
    <w:multiLevelType w:val="multilevel"/>
    <w:tmpl w:val="1A20A4CA"/>
    <w:numStyleLink w:val="RKPunktlista"/>
  </w:abstractNum>
  <w:abstractNum w:abstractNumId="33">
    <w:nsid w:val="61AC437A"/>
    <w:multiLevelType w:val="multilevel"/>
    <w:tmpl w:val="E2FEA49E"/>
    <w:numStyleLink w:val="RKNumreraderubriker"/>
  </w:abstractNum>
  <w:abstractNum w:abstractNumId="34">
    <w:nsid w:val="64780D1B"/>
    <w:multiLevelType w:val="multilevel"/>
    <w:tmpl w:val="B7F0FEDA"/>
    <w:numStyleLink w:val="RKNumreradlista"/>
  </w:abstractNum>
  <w:abstractNum w:abstractNumId="35">
    <w:nsid w:val="664239C2"/>
    <w:multiLevelType w:val="multilevel"/>
    <w:tmpl w:val="1A20A4CA"/>
    <w:numStyleLink w:val="RKPunktlista"/>
  </w:abstractNum>
  <w:abstractNum w:abstractNumId="36">
    <w:nsid w:val="6AA87A6A"/>
    <w:multiLevelType w:val="multilevel"/>
    <w:tmpl w:val="186C6512"/>
    <w:numStyleLink w:val="Strecklistan"/>
  </w:abstractNum>
  <w:abstractNum w:abstractNumId="37">
    <w:nsid w:val="6D8C68B4"/>
    <w:multiLevelType w:val="multilevel"/>
    <w:tmpl w:val="B7F0FEDA"/>
    <w:numStyleLink w:val="RKNumreradlista"/>
  </w:abstractNum>
  <w:abstractNum w:abstractNumId="38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466A28"/>
    <w:multiLevelType w:val="multilevel"/>
    <w:tmpl w:val="1A20A4CA"/>
    <w:numStyleLink w:val="RKPunktlista"/>
  </w:abstractNum>
  <w:abstractNum w:abstractNumId="40">
    <w:nsid w:val="76322898"/>
    <w:multiLevelType w:val="multilevel"/>
    <w:tmpl w:val="186C6512"/>
    <w:numStyleLink w:val="Strecklistan"/>
  </w:abstractNum>
  <w:num w:numId="1">
    <w:abstractNumId w:val="26"/>
  </w:num>
  <w:num w:numId="2">
    <w:abstractNumId w:val="33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8"/>
  </w:num>
  <w:num w:numId="13">
    <w:abstractNumId w:val="31"/>
  </w:num>
  <w:num w:numId="14">
    <w:abstractNumId w:val="13"/>
  </w:num>
  <w:num w:numId="15">
    <w:abstractNumId w:val="11"/>
  </w:num>
  <w:num w:numId="16">
    <w:abstractNumId w:val="35"/>
  </w:num>
  <w:num w:numId="17">
    <w:abstractNumId w:val="32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8"/>
  </w:num>
  <w:num w:numId="24">
    <w:abstractNumId w:val="29"/>
  </w:num>
  <w:num w:numId="25">
    <w:abstractNumId w:val="39"/>
  </w:num>
  <w:num w:numId="26">
    <w:abstractNumId w:val="23"/>
  </w:num>
  <w:num w:numId="27">
    <w:abstractNumId w:val="36"/>
  </w:num>
  <w:num w:numId="28">
    <w:abstractNumId w:val="18"/>
  </w:num>
  <w:num w:numId="29">
    <w:abstractNumId w:val="16"/>
  </w:num>
  <w:num w:numId="30">
    <w:abstractNumId w:val="37"/>
  </w:num>
  <w:num w:numId="31">
    <w:abstractNumId w:val="15"/>
  </w:num>
  <w:num w:numId="32">
    <w:abstractNumId w:val="30"/>
  </w:num>
  <w:num w:numId="33">
    <w:abstractNumId w:val="34"/>
  </w:num>
  <w:num w:numId="34">
    <w:abstractNumId w:val="40"/>
  </w:num>
  <w:num w:numId="35">
    <w:abstractNumId w:val="27"/>
  </w:num>
  <w:num w:numId="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5"/>
  </w:num>
  <w:num w:numId="3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  <w:num w:numId="44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707CD2"/>
    <w:pPr>
      <w:numPr>
        <w:numId w:val="44"/>
      </w:numPr>
      <w:spacing w:after="100"/>
    </w:pPr>
  </w:style>
  <w:style w:type="paragraph" w:styleId="ListNumber2">
    <w:name w:val="List Number 2"/>
    <w:basedOn w:val="Normal"/>
    <w:uiPriority w:val="6"/>
    <w:rsid w:val="00707CD2"/>
    <w:pPr>
      <w:numPr>
        <w:ilvl w:val="1"/>
        <w:numId w:val="44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707CD2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707CD2"/>
    <w:pPr>
      <w:numPr>
        <w:ilvl w:val="2"/>
        <w:numId w:val="44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paragraph" w:customStyle="1" w:styleId="Brdtextefterlista">
    <w:name w:val="Brödtext efter lista"/>
    <w:basedOn w:val="BodyText"/>
    <w:next w:val="BodyText"/>
    <w:qFormat/>
    <w:rsid w:val="00707CD2"/>
  </w:style>
  <w:style w:type="paragraph" w:styleId="Revision">
    <w:name w:val="Revision"/>
    <w:hidden/>
    <w:uiPriority w:val="99"/>
    <w:semiHidden/>
    <w:rsid w:val="0056467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header" Target="header3.xml" /><Relationship Id="rId14" Type="http://schemas.openxmlformats.org/officeDocument/2006/relationships/footer" Target="footer3.xml" /><Relationship Id="rId15" Type="http://schemas.openxmlformats.org/officeDocument/2006/relationships/glossaryDocument" Target="glossary/document.xml" /><Relationship Id="rId16" Type="http://schemas.openxmlformats.org/officeDocument/2006/relationships/theme" Target="theme/theme1.xml" /><Relationship Id="rId17" Type="http://schemas.openxmlformats.org/officeDocument/2006/relationships/numbering" Target="numbering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header" Target="header1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3233899B0B24C9597DC81CAD38829F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AE031A8-BA82-4D3F-AC5E-892EC1579126}"/>
      </w:docPartPr>
      <w:docPartBody>
        <w:p w:rsidR="00E17D98" w:rsidP="00F234FC">
          <w:pPr>
            <w:pStyle w:val="43233899B0B24C9597DC81CAD38829FD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4A344C557EDE47BFA9981678D0FD7D3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DA8D465-A499-476A-92BE-158468CF5FB2}"/>
      </w:docPartPr>
      <w:docPartBody>
        <w:p w:rsidR="00E17D98" w:rsidP="00F234FC">
          <w:pPr>
            <w:pStyle w:val="4A344C557EDE47BFA9981678D0FD7D34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F42D6D2BCA5649F29F8CBCF14127CCB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6156CC8-21EC-4A67-82B2-174E0F338E58}"/>
      </w:docPartPr>
      <w:docPartBody>
        <w:p w:rsidR="00E17D98" w:rsidP="00F234FC">
          <w:pPr>
            <w:pStyle w:val="F42D6D2BCA5649F29F8CBCF14127CCB8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EBFE735987D84E6F9B8B579838DB78E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BA80F3C-605D-4A6A-99CA-DFCA4377A63D}"/>
      </w:docPartPr>
      <w:docPartBody>
        <w:p w:rsidR="00E17D98" w:rsidP="00F234FC">
          <w:pPr>
            <w:pStyle w:val="EBFE735987D84E6F9B8B579838DB78EE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E760F74B803342D491EE57BAC340463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9CAB516-F38F-47E9-8E0A-90CACEA5A163}"/>
      </w:docPartPr>
      <w:docPartBody>
        <w:p w:rsidR="00E17D98" w:rsidP="00F234FC">
          <w:pPr>
            <w:pStyle w:val="E760F74B803342D491EE57BAC3404630"/>
          </w:pPr>
          <w:r>
            <w:rPr>
              <w:rStyle w:val="Placeholde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234FC"/>
    <w:rPr>
      <w:noProof w:val="0"/>
      <w:color w:val="808080"/>
    </w:rPr>
  </w:style>
  <w:style w:type="paragraph" w:customStyle="1" w:styleId="43233899B0B24C9597DC81CAD38829FD">
    <w:name w:val="43233899B0B24C9597DC81CAD38829FD"/>
    <w:rsid w:val="00F234FC"/>
  </w:style>
  <w:style w:type="paragraph" w:customStyle="1" w:styleId="EBFE735987D84E6F9B8B579838DB78EE">
    <w:name w:val="EBFE735987D84E6F9B8B579838DB78EE"/>
    <w:rsid w:val="00F234FC"/>
  </w:style>
  <w:style w:type="paragraph" w:customStyle="1" w:styleId="4A344C557EDE47BFA9981678D0FD7D341">
    <w:name w:val="4A344C557EDE47BFA9981678D0FD7D341"/>
    <w:rsid w:val="00F234FC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F42D6D2BCA5649F29F8CBCF14127CCB81">
    <w:name w:val="F42D6D2BCA5649F29F8CBCF14127CCB81"/>
    <w:rsid w:val="00F234FC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E760F74B803342D491EE57BAC3404630">
    <w:name w:val="E760F74B803342D491EE57BAC3404630"/>
    <w:rsid w:val="00F234FC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>Infrastruktur- och bostadsministern</TopSender>
    <OrganisationInfo>
      <Organisatoriskenhet1>Landsbygds- och infrastrukturdepartementet</Organisatoriskenhet1>
      <Organisatoriskenhet2> </Organisatoriskenhet2>
      <Organisatoriskenhet3> </Organisatoriskenhet3>
      <Organisatoriskenhet1Id>1794</Organisatoriskenhet1Id>
      <Organisatoriskenhet2Id> </Organisatoriskenhet2Id>
      <Organisatoriskenhet3Id> </Organisatoriskenhet3Id>
    </OrganisationInfo>
    <HeaderDate>2023-05-24T00:00:00</HeaderDate>
    <Office/>
    <Dnr>LI2023/02433</Dnr>
    <ParagrafNr/>
    <DocumentTitle/>
    <VisitingAddress/>
    <Extra1/>
    <Extra2/>
    <Extra3>Carina Ödebrink</Extra3>
    <Number/>
    <Recipient>Till riksdagen</Recipient>
    <SenderText/>
    <DocNumber/>
    <Doclanguage>1053</Doclanguage>
    <Appendix/>
    <LogotypeName>RK_LOGO_SV_BW.emf</LogotypeName>
  </BaseInfo>
</DocumentInfo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a55048d4-9163-4d09-bdb9-3a03eb612045</RD_Svarsid>
  </documentManagement>
</p:properties>
</file>

<file path=customXml/itemProps1.xml><?xml version="1.0" encoding="utf-8"?>
<ds:datastoreItem xmlns:ds="http://schemas.openxmlformats.org/officeDocument/2006/customXml" ds:itemID="{51A4AB57-C6F2-460C-B8D6-80E5D8E54F0D}"/>
</file>

<file path=customXml/itemProps2.xml><?xml version="1.0" encoding="utf-8"?>
<ds:datastoreItem xmlns:ds="http://schemas.openxmlformats.org/officeDocument/2006/customXml" ds:itemID="{D7C85A3A-061B-4586-9B04-05C04FA96BEA}"/>
</file>

<file path=customXml/itemProps3.xml><?xml version="1.0" encoding="utf-8"?>
<ds:datastoreItem xmlns:ds="http://schemas.openxmlformats.org/officeDocument/2006/customXml" ds:itemID="{A038C041-392B-400D-BBB8-5018AD4AD64A}"/>
</file>

<file path=customXml/itemProps4.xml><?xml version="1.0" encoding="utf-8"?>
<ds:datastoreItem xmlns:ds="http://schemas.openxmlformats.org/officeDocument/2006/customXml" ds:itemID="{030797EE-0A75-4B83-8736-4C66F5326054}"/>
</file>

<file path=customXml/itemProps5.xml><?xml version="1.0" encoding="utf-8"?>
<ds:datastoreItem xmlns:ds="http://schemas.openxmlformats.org/officeDocument/2006/customXml" ds:itemID="{05330CDD-14EC-4499-A25D-03E679136011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1</Pages>
  <Words>195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632 av Carina Ödebrink (S) Kostnadskontroll i infrastrukturprojekt.docx</dc:title>
  <cp:revision>3</cp:revision>
  <dcterms:created xsi:type="dcterms:W3CDTF">2023-05-24T08:59:00Z</dcterms:created>
  <dcterms:modified xsi:type="dcterms:W3CDTF">2023-05-24T08:59:00Z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0x0101007DCF975C04D44161A4E6A1E30BEAF3560093B6C30A1794704D9AEDAE4402691088</vt:lpwstr>
  </property>
  <property fmtid="{D5CDD505-2E9C-101B-9397-08002B2CF9AE}" pid="3" name="ShowStyleSet">
    <vt:lpwstr>RKStyleSet</vt:lpwstr>
  </property>
</Properties>
</file>