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71A98" w14:textId="4236CBD7" w:rsidR="00E6403A" w:rsidRDefault="00E6403A" w:rsidP="00DA0661">
      <w:pPr>
        <w:pStyle w:val="Rubrik"/>
      </w:pPr>
      <w:r>
        <w:t>Svar på fråga 2020/21:2509 av Gustav Lantz (S)</w:t>
      </w:r>
      <w:r>
        <w:br/>
        <w:t>Tandvård som en del av den allmänna sjukvården</w:t>
      </w:r>
    </w:p>
    <w:p w14:paraId="13410B54" w14:textId="77777777" w:rsidR="00E6403A" w:rsidRDefault="00210B01" w:rsidP="002749F7">
      <w:pPr>
        <w:pStyle w:val="Brdtext"/>
      </w:pPr>
      <w:sdt>
        <w:sdtPr>
          <w:alias w:val="Frågeställare"/>
          <w:tag w:val="delete"/>
          <w:id w:val="-1635256365"/>
          <w:placeholder>
            <w:docPart w:val="7D67254F2028431DA12F569A8C97F584"/>
          </w:placeholder>
          <w:dataBinding w:prefixMappings="xmlns:ns0='http://lp/documentinfo/RK' " w:xpath="/ns0:DocumentInfo[1]/ns0:BaseInfo[1]/ns0:Extra3[1]" w:storeItemID="{D1F80B39-F54C-42AD-AFDE-D0DA6BBC8510}"/>
          <w:text/>
        </w:sdtPr>
        <w:sdtEndPr/>
        <w:sdtContent>
          <w:r w:rsidR="00E6403A">
            <w:t>Gustav Lantz</w:t>
          </w:r>
        </w:sdtContent>
      </w:sdt>
      <w:r w:rsidR="00E6403A">
        <w:t xml:space="preserve"> har frågat mig om jag avser att vidta några åtgärder för att samhället ska kunna erbjuda tandvård och annan sjukvård under likartade förutsättningar. </w:t>
      </w:r>
    </w:p>
    <w:p w14:paraId="363F9180" w14:textId="3DC2CFA8" w:rsidR="00E6403A" w:rsidRDefault="008D286A" w:rsidP="002749F7">
      <w:pPr>
        <w:pStyle w:val="Brdtext"/>
      </w:pPr>
      <w:r>
        <w:t>Svensk tandvård fungerar bra på många sätt och tandhälsan blir allt bättre på befolkningsnivå. Detta gäller dock int</w:t>
      </w:r>
      <w:r w:rsidR="00DF10D3">
        <w:t>e</w:t>
      </w:r>
      <w:r>
        <w:t xml:space="preserve"> alla. Det finns systematiska skillnader i hälsa mellan samhällsgrupper och </w:t>
      </w:r>
      <w:r w:rsidR="0048649D">
        <w:t xml:space="preserve">dessa </w:t>
      </w:r>
      <w:r>
        <w:t xml:space="preserve">sociala hälsoklyftor </w:t>
      </w:r>
      <w:r w:rsidR="0048649D">
        <w:t xml:space="preserve">syns </w:t>
      </w:r>
      <w:r>
        <w:t xml:space="preserve">även när det gäller tandhälsa. </w:t>
      </w:r>
      <w:r w:rsidR="0048649D">
        <w:t xml:space="preserve">Som Gustav Lantz skriver så </w:t>
      </w:r>
      <w:r w:rsidR="009847FB">
        <w:t xml:space="preserve">skiljer sig </w:t>
      </w:r>
      <w:r w:rsidR="0048649D">
        <w:t xml:space="preserve">tandvården </w:t>
      </w:r>
      <w:r w:rsidR="009847FB">
        <w:t xml:space="preserve">från andra välfärdstjänster genom att patienterna betalar en stor del av kostnaden ur egen ficka. </w:t>
      </w:r>
    </w:p>
    <w:p w14:paraId="5369F041" w14:textId="1C3273B9" w:rsidR="0048649D" w:rsidRDefault="0048649D" w:rsidP="002749F7">
      <w:pPr>
        <w:pStyle w:val="Brdtext"/>
      </w:pPr>
      <w:r>
        <w:t xml:space="preserve">Med anledning av ojämlikheten i tandhälsa tillsatte regeringen en utredning 2018 med syfte att minska skillnaderna i tandhälsa i befolkningen (S2018:02). Utredningen fick även ett tilläggsdirektiv 2020 som innebar att uppdraget utvidgades till att föreslå alternativa modeller för ett nytt eller justerat högkostnadsskydd (S2020:115). </w:t>
      </w:r>
    </w:p>
    <w:p w14:paraId="2D51F041" w14:textId="77777777" w:rsidR="00042035" w:rsidRDefault="0048649D" w:rsidP="00042035">
      <w:pPr>
        <w:pStyle w:val="Brdtext"/>
      </w:pPr>
      <w:r>
        <w:t>Utred</w:t>
      </w:r>
      <w:r w:rsidR="00EE52FC">
        <w:t>aren</w:t>
      </w:r>
      <w:r>
        <w:t xml:space="preserve"> </w:t>
      </w:r>
      <w:r w:rsidR="00EE52FC">
        <w:t>överlämnade</w:t>
      </w:r>
      <w:r>
        <w:t xml:space="preserve"> sitt betänkande den 1 mars 2021</w:t>
      </w:r>
      <w:r w:rsidR="00DF10D3">
        <w:t xml:space="preserve"> (SOU 2021:8)</w:t>
      </w:r>
      <w:r>
        <w:t xml:space="preserve">. </w:t>
      </w:r>
      <w:r w:rsidR="00042035">
        <w:t xml:space="preserve">Betänkandet presenterar ett stort antal förslag om hur tandvårdssystemet kan utvecklas för att bli mer effektivt, jämlikt, förutsägbart och gynna regelbunden och förebyggande tandvård för att bland annat minska den sociala ojämlikheten i tandhälsa. </w:t>
      </w:r>
    </w:p>
    <w:p w14:paraId="579D6145" w14:textId="77777777" w:rsidR="00451514" w:rsidRDefault="00451514">
      <w:r>
        <w:br w:type="page"/>
      </w:r>
    </w:p>
    <w:p w14:paraId="74440F8D" w14:textId="24AE8E7F" w:rsidR="0036513B" w:rsidRDefault="00042035" w:rsidP="00042035">
      <w:pPr>
        <w:pStyle w:val="Brdtext"/>
      </w:pPr>
      <w:r>
        <w:lastRenderedPageBreak/>
        <w:t xml:space="preserve">Betänkande har remitterats och kommer därefter att beredas i Regeringskansliet.  </w:t>
      </w:r>
    </w:p>
    <w:p w14:paraId="3FBDBC3C" w14:textId="4AB9D4F8" w:rsidR="00E6403A" w:rsidRDefault="00E6403A" w:rsidP="00042035">
      <w:pPr>
        <w:pStyle w:val="Brdtext"/>
      </w:pPr>
      <w:r>
        <w:t xml:space="preserve">Stockholm den </w:t>
      </w:r>
      <w:sdt>
        <w:sdtPr>
          <w:id w:val="-1225218591"/>
          <w:placeholder>
            <w:docPart w:val="0D36EA11B9654303B875B5BFD4F322AF"/>
          </w:placeholder>
          <w:dataBinding w:prefixMappings="xmlns:ns0='http://lp/documentinfo/RK' " w:xpath="/ns0:DocumentInfo[1]/ns0:BaseInfo[1]/ns0:HeaderDate[1]" w:storeItemID="{D1F80B39-F54C-42AD-AFDE-D0DA6BBC8510}"/>
          <w:date w:fullDate="2021-04-21T00:00:00Z">
            <w:dateFormat w:val="d MMMM yyyy"/>
            <w:lid w:val="sv-SE"/>
            <w:storeMappedDataAs w:val="dateTime"/>
            <w:calendar w:val="gregorian"/>
          </w:date>
        </w:sdtPr>
        <w:sdtEndPr/>
        <w:sdtContent>
          <w:r w:rsidR="00AF5A88">
            <w:t>21 april 2021</w:t>
          </w:r>
        </w:sdtContent>
      </w:sdt>
    </w:p>
    <w:p w14:paraId="6CEB1060" w14:textId="77777777" w:rsidR="00E6403A" w:rsidRDefault="00E6403A" w:rsidP="004E7A8F">
      <w:pPr>
        <w:pStyle w:val="Brdtextutanavstnd"/>
      </w:pPr>
    </w:p>
    <w:p w14:paraId="10E03720" w14:textId="77777777" w:rsidR="00E6403A" w:rsidRDefault="00E6403A" w:rsidP="004E7A8F">
      <w:pPr>
        <w:pStyle w:val="Brdtextutanavstnd"/>
      </w:pPr>
    </w:p>
    <w:p w14:paraId="04AF9108" w14:textId="77777777" w:rsidR="00E6403A" w:rsidRDefault="00E6403A" w:rsidP="004E7A8F">
      <w:pPr>
        <w:pStyle w:val="Brdtextutanavstnd"/>
      </w:pPr>
    </w:p>
    <w:sdt>
      <w:sdtPr>
        <w:alias w:val="Klicka på listpilen"/>
        <w:tag w:val="run-loadAllMinistersFromDep_delete"/>
        <w:id w:val="-122627287"/>
        <w:placeholder>
          <w:docPart w:val="4BE9990DAAED43C49CD9FF7F1E4E8267"/>
        </w:placeholder>
        <w:dataBinding w:prefixMappings="xmlns:ns0='http://lp/documentinfo/RK' " w:xpath="/ns0:DocumentInfo[1]/ns0:BaseInfo[1]/ns0:TopSender[1]" w:storeItemID="{D1F80B39-F54C-42AD-AFDE-D0DA6BBC8510}"/>
        <w:comboBox w:lastValue="Socialministern">
          <w:listItem w:displayText="Lena Hallengren" w:value="Socialministern"/>
          <w:listItem w:displayText="Ardalan Shekarabi" w:value="Socialförsäkringsministern"/>
        </w:comboBox>
      </w:sdtPr>
      <w:sdtEndPr/>
      <w:sdtContent>
        <w:p w14:paraId="5E5BA18B" w14:textId="52AF7866" w:rsidR="00E6403A" w:rsidRDefault="00E6403A" w:rsidP="00422A41">
          <w:pPr>
            <w:pStyle w:val="Brdtext"/>
          </w:pPr>
          <w:r>
            <w:t>Lena Hallengren</w:t>
          </w:r>
        </w:p>
      </w:sdtContent>
    </w:sdt>
    <w:p w14:paraId="20A425CB" w14:textId="141165F5" w:rsidR="00E6403A" w:rsidRPr="00DB48AB" w:rsidRDefault="00E6403A" w:rsidP="00DB48AB">
      <w:pPr>
        <w:pStyle w:val="Brdtext"/>
      </w:pPr>
    </w:p>
    <w:sectPr w:rsidR="00E6403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BC817" w14:textId="77777777" w:rsidR="00210B01" w:rsidRDefault="00210B01" w:rsidP="00A87A54">
      <w:pPr>
        <w:spacing w:after="0" w:line="240" w:lineRule="auto"/>
      </w:pPr>
      <w:r>
        <w:separator/>
      </w:r>
    </w:p>
  </w:endnote>
  <w:endnote w:type="continuationSeparator" w:id="0">
    <w:p w14:paraId="62201F58" w14:textId="77777777" w:rsidR="00210B01" w:rsidRDefault="00210B0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8C7CA80" w14:textId="77777777" w:rsidTr="006A26EC">
      <w:trPr>
        <w:trHeight w:val="227"/>
        <w:jc w:val="right"/>
      </w:trPr>
      <w:tc>
        <w:tcPr>
          <w:tcW w:w="708" w:type="dxa"/>
          <w:vAlign w:val="bottom"/>
        </w:tcPr>
        <w:p w14:paraId="7DF69BE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6EE63AC" w14:textId="77777777" w:rsidTr="006A26EC">
      <w:trPr>
        <w:trHeight w:val="850"/>
        <w:jc w:val="right"/>
      </w:trPr>
      <w:tc>
        <w:tcPr>
          <w:tcW w:w="708" w:type="dxa"/>
          <w:vAlign w:val="bottom"/>
        </w:tcPr>
        <w:p w14:paraId="23B08BC2" w14:textId="77777777" w:rsidR="005606BC" w:rsidRPr="00347E11" w:rsidRDefault="005606BC" w:rsidP="005606BC">
          <w:pPr>
            <w:pStyle w:val="Sidfot"/>
            <w:spacing w:line="276" w:lineRule="auto"/>
            <w:jc w:val="right"/>
          </w:pPr>
        </w:p>
      </w:tc>
    </w:tr>
  </w:tbl>
  <w:p w14:paraId="4272A14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D2917D8" w14:textId="77777777" w:rsidTr="001F4302">
      <w:trPr>
        <w:trHeight w:val="510"/>
      </w:trPr>
      <w:tc>
        <w:tcPr>
          <w:tcW w:w="8525" w:type="dxa"/>
          <w:gridSpan w:val="2"/>
          <w:vAlign w:val="bottom"/>
        </w:tcPr>
        <w:p w14:paraId="69C95E07" w14:textId="77777777" w:rsidR="00347E11" w:rsidRPr="00347E11" w:rsidRDefault="00347E11" w:rsidP="00347E11">
          <w:pPr>
            <w:pStyle w:val="Sidfot"/>
            <w:rPr>
              <w:sz w:val="8"/>
            </w:rPr>
          </w:pPr>
        </w:p>
      </w:tc>
    </w:tr>
    <w:tr w:rsidR="00093408" w:rsidRPr="00EE3C0F" w14:paraId="4F0BD868" w14:textId="77777777" w:rsidTr="00C26068">
      <w:trPr>
        <w:trHeight w:val="227"/>
      </w:trPr>
      <w:tc>
        <w:tcPr>
          <w:tcW w:w="4074" w:type="dxa"/>
        </w:tcPr>
        <w:p w14:paraId="5C84A97C" w14:textId="77777777" w:rsidR="00347E11" w:rsidRPr="00F53AEA" w:rsidRDefault="00347E11" w:rsidP="00C26068">
          <w:pPr>
            <w:pStyle w:val="Sidfot"/>
            <w:spacing w:line="276" w:lineRule="auto"/>
          </w:pPr>
        </w:p>
      </w:tc>
      <w:tc>
        <w:tcPr>
          <w:tcW w:w="4451" w:type="dxa"/>
        </w:tcPr>
        <w:p w14:paraId="6866E92A" w14:textId="77777777" w:rsidR="00093408" w:rsidRPr="00F53AEA" w:rsidRDefault="00093408" w:rsidP="00F53AEA">
          <w:pPr>
            <w:pStyle w:val="Sidfot"/>
            <w:spacing w:line="276" w:lineRule="auto"/>
          </w:pPr>
        </w:p>
      </w:tc>
    </w:tr>
  </w:tbl>
  <w:p w14:paraId="1479FA0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37F5D" w14:textId="77777777" w:rsidR="00210B01" w:rsidRDefault="00210B01" w:rsidP="00A87A54">
      <w:pPr>
        <w:spacing w:after="0" w:line="240" w:lineRule="auto"/>
      </w:pPr>
      <w:r>
        <w:separator/>
      </w:r>
    </w:p>
  </w:footnote>
  <w:footnote w:type="continuationSeparator" w:id="0">
    <w:p w14:paraId="2DE2297B" w14:textId="77777777" w:rsidR="00210B01" w:rsidRDefault="00210B0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640"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336"/>
      <w:gridCol w:w="3170"/>
      <w:gridCol w:w="1134"/>
    </w:tblGrid>
    <w:tr w:rsidR="00E6403A" w14:paraId="1320A35A" w14:textId="77777777" w:rsidTr="00F82E6C">
      <w:trPr>
        <w:trHeight w:val="227"/>
      </w:trPr>
      <w:tc>
        <w:tcPr>
          <w:tcW w:w="5336" w:type="dxa"/>
        </w:tcPr>
        <w:p w14:paraId="6C07A77F" w14:textId="77777777" w:rsidR="00E6403A" w:rsidRPr="007D73AB" w:rsidRDefault="00E6403A">
          <w:pPr>
            <w:pStyle w:val="Sidhuvud"/>
          </w:pPr>
        </w:p>
      </w:tc>
      <w:tc>
        <w:tcPr>
          <w:tcW w:w="3170" w:type="dxa"/>
          <w:vAlign w:val="bottom"/>
        </w:tcPr>
        <w:p w14:paraId="7CB1B330" w14:textId="77777777" w:rsidR="00E6403A" w:rsidRPr="007D73AB" w:rsidRDefault="00E6403A" w:rsidP="00340DE0">
          <w:pPr>
            <w:pStyle w:val="Sidhuvud"/>
          </w:pPr>
        </w:p>
      </w:tc>
      <w:tc>
        <w:tcPr>
          <w:tcW w:w="1134" w:type="dxa"/>
        </w:tcPr>
        <w:p w14:paraId="4834229C" w14:textId="77777777" w:rsidR="00E6403A" w:rsidRDefault="00E6403A" w:rsidP="005A703A">
          <w:pPr>
            <w:pStyle w:val="Sidhuvud"/>
          </w:pPr>
        </w:p>
      </w:tc>
    </w:tr>
    <w:tr w:rsidR="00E6403A" w14:paraId="6D62381A" w14:textId="77777777" w:rsidTr="00F82E6C">
      <w:trPr>
        <w:trHeight w:val="1928"/>
      </w:trPr>
      <w:tc>
        <w:tcPr>
          <w:tcW w:w="5336" w:type="dxa"/>
        </w:tcPr>
        <w:p w14:paraId="5662A8A5" w14:textId="77777777" w:rsidR="00E6403A" w:rsidRDefault="00E6403A" w:rsidP="00340DE0">
          <w:pPr>
            <w:pStyle w:val="Sidhuvud"/>
          </w:pPr>
          <w:r>
            <w:rPr>
              <w:noProof/>
            </w:rPr>
            <w:drawing>
              <wp:inline distT="0" distB="0" distL="0" distR="0" wp14:anchorId="00E50B97" wp14:editId="6DFA554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14:paraId="46EC48F1" w14:textId="77777777" w:rsidR="008A74EE" w:rsidRDefault="008A74EE" w:rsidP="00340DE0">
          <w:pPr>
            <w:pStyle w:val="Sidhuvud"/>
          </w:pPr>
        </w:p>
        <w:p w14:paraId="66275DA7" w14:textId="6A528ECF" w:rsidR="008A74EE" w:rsidRPr="00340DE0" w:rsidRDefault="008A74EE" w:rsidP="00340DE0">
          <w:pPr>
            <w:pStyle w:val="Sidhuvud"/>
          </w:pPr>
        </w:p>
      </w:tc>
      <w:tc>
        <w:tcPr>
          <w:tcW w:w="3170" w:type="dxa"/>
        </w:tcPr>
        <w:p w14:paraId="0F40C515" w14:textId="77777777" w:rsidR="00E6403A" w:rsidRPr="00710A6C" w:rsidRDefault="00E6403A" w:rsidP="00EE3C0F">
          <w:pPr>
            <w:pStyle w:val="Sidhuvud"/>
            <w:rPr>
              <w:b/>
            </w:rPr>
          </w:pPr>
        </w:p>
        <w:p w14:paraId="42D5824E" w14:textId="77777777" w:rsidR="00E6403A" w:rsidRDefault="00E6403A" w:rsidP="00EE3C0F">
          <w:pPr>
            <w:pStyle w:val="Sidhuvud"/>
          </w:pPr>
        </w:p>
        <w:p w14:paraId="13F4D5B6" w14:textId="77777777" w:rsidR="00E6403A" w:rsidRDefault="00E6403A" w:rsidP="00EE3C0F">
          <w:pPr>
            <w:pStyle w:val="Sidhuvud"/>
          </w:pPr>
        </w:p>
        <w:p w14:paraId="32B765C2" w14:textId="77777777" w:rsidR="00E6403A" w:rsidRDefault="00E6403A" w:rsidP="00EE3C0F">
          <w:pPr>
            <w:pStyle w:val="Sidhuvud"/>
          </w:pPr>
        </w:p>
        <w:sdt>
          <w:sdtPr>
            <w:alias w:val="Dnr"/>
            <w:tag w:val="ccRKShow_Dnr"/>
            <w:id w:val="-829283628"/>
            <w:placeholder>
              <w:docPart w:val="7E35549D3803414E9FF5DC7CDF6FD966"/>
            </w:placeholder>
            <w:dataBinding w:prefixMappings="xmlns:ns0='http://lp/documentinfo/RK' " w:xpath="/ns0:DocumentInfo[1]/ns0:BaseInfo[1]/ns0:Dnr[1]" w:storeItemID="{D1F80B39-F54C-42AD-AFDE-D0DA6BBC8510}"/>
            <w:text/>
          </w:sdtPr>
          <w:sdtEndPr/>
          <w:sdtContent>
            <w:p w14:paraId="40C7979F" w14:textId="190F1985" w:rsidR="00E6403A" w:rsidRDefault="00E6403A" w:rsidP="00EE3C0F">
              <w:pPr>
                <w:pStyle w:val="Sidhuvud"/>
              </w:pPr>
              <w:r>
                <w:t>S2021/03491</w:t>
              </w:r>
            </w:p>
          </w:sdtContent>
        </w:sdt>
        <w:sdt>
          <w:sdtPr>
            <w:alias w:val="DocNumber"/>
            <w:tag w:val="DocNumber"/>
            <w:id w:val="1726028884"/>
            <w:placeholder>
              <w:docPart w:val="530DC18EA56146179DFAA41B8A35DA11"/>
            </w:placeholder>
            <w:showingPlcHdr/>
            <w:dataBinding w:prefixMappings="xmlns:ns0='http://lp/documentinfo/RK' " w:xpath="/ns0:DocumentInfo[1]/ns0:BaseInfo[1]/ns0:DocNumber[1]" w:storeItemID="{D1F80B39-F54C-42AD-AFDE-D0DA6BBC8510}"/>
            <w:text/>
          </w:sdtPr>
          <w:sdtEndPr/>
          <w:sdtContent>
            <w:p w14:paraId="441087ED" w14:textId="77777777" w:rsidR="00E6403A" w:rsidRDefault="00E6403A" w:rsidP="00EE3C0F">
              <w:pPr>
                <w:pStyle w:val="Sidhuvud"/>
              </w:pPr>
              <w:r>
                <w:rPr>
                  <w:rStyle w:val="Platshllartext"/>
                </w:rPr>
                <w:t xml:space="preserve"> </w:t>
              </w:r>
            </w:p>
          </w:sdtContent>
        </w:sdt>
        <w:p w14:paraId="493B6EC8" w14:textId="77777777" w:rsidR="00E6403A" w:rsidRDefault="00E6403A" w:rsidP="00EE3C0F">
          <w:pPr>
            <w:pStyle w:val="Sidhuvud"/>
          </w:pPr>
        </w:p>
      </w:tc>
      <w:tc>
        <w:tcPr>
          <w:tcW w:w="1134" w:type="dxa"/>
        </w:tcPr>
        <w:p w14:paraId="0815C6C7" w14:textId="77777777" w:rsidR="00E6403A" w:rsidRDefault="00E6403A" w:rsidP="0094502D">
          <w:pPr>
            <w:pStyle w:val="Sidhuvud"/>
          </w:pPr>
        </w:p>
        <w:p w14:paraId="467764C8" w14:textId="77777777" w:rsidR="00E6403A" w:rsidRPr="0094502D" w:rsidRDefault="00E6403A" w:rsidP="00EC71A6">
          <w:pPr>
            <w:pStyle w:val="Sidhuvud"/>
          </w:pPr>
        </w:p>
      </w:tc>
    </w:tr>
    <w:tr w:rsidR="00E6403A" w14:paraId="6641D2DB" w14:textId="77777777" w:rsidTr="00F82E6C">
      <w:trPr>
        <w:trHeight w:val="2268"/>
      </w:trPr>
      <w:sdt>
        <w:sdtPr>
          <w:rPr>
            <w:b/>
          </w:rPr>
          <w:alias w:val="SenderText"/>
          <w:tag w:val="ccRKShow_SenderText"/>
          <w:id w:val="1374046025"/>
          <w:placeholder>
            <w:docPart w:val="14469C559A154B67B0F80B41C840E24E"/>
          </w:placeholder>
        </w:sdtPr>
        <w:sdtEndPr>
          <w:rPr>
            <w:b w:val="0"/>
          </w:rPr>
        </w:sdtEndPr>
        <w:sdtContent>
          <w:tc>
            <w:tcPr>
              <w:tcW w:w="5336" w:type="dxa"/>
              <w:tcMar>
                <w:right w:w="1134" w:type="dxa"/>
              </w:tcMar>
            </w:tcPr>
            <w:p w14:paraId="5E7EF39C" w14:textId="77777777" w:rsidR="00E6403A" w:rsidRPr="00E6403A" w:rsidRDefault="00E6403A" w:rsidP="00340DE0">
              <w:pPr>
                <w:pStyle w:val="Sidhuvud"/>
                <w:rPr>
                  <w:b/>
                </w:rPr>
              </w:pPr>
              <w:r w:rsidRPr="00E6403A">
                <w:rPr>
                  <w:b/>
                </w:rPr>
                <w:t>Socialdepartementet</w:t>
              </w:r>
            </w:p>
            <w:p w14:paraId="6C0F296A" w14:textId="47549418" w:rsidR="00E6403A" w:rsidRPr="00340DE0" w:rsidRDefault="00E6403A" w:rsidP="00340DE0">
              <w:pPr>
                <w:pStyle w:val="Sidhuvud"/>
              </w:pPr>
              <w:r w:rsidRPr="00E6403A">
                <w:t>Socialministern</w:t>
              </w:r>
            </w:p>
          </w:tc>
        </w:sdtContent>
      </w:sdt>
      <w:sdt>
        <w:sdtPr>
          <w:alias w:val="Recipient"/>
          <w:tag w:val="ccRKShow_Recipient"/>
          <w:id w:val="-28344517"/>
          <w:placeholder>
            <w:docPart w:val="CF608FF1F8174A49B2D0DBA574764721"/>
          </w:placeholder>
          <w:dataBinding w:prefixMappings="xmlns:ns0='http://lp/documentinfo/RK' " w:xpath="/ns0:DocumentInfo[1]/ns0:BaseInfo[1]/ns0:Recipient[1]" w:storeItemID="{D1F80B39-F54C-42AD-AFDE-D0DA6BBC8510}"/>
          <w:text w:multiLine="1"/>
        </w:sdtPr>
        <w:sdtEndPr/>
        <w:sdtContent>
          <w:tc>
            <w:tcPr>
              <w:tcW w:w="3170" w:type="dxa"/>
            </w:tcPr>
            <w:p w14:paraId="1CB4BDF9" w14:textId="77777777" w:rsidR="00E6403A" w:rsidRDefault="00E6403A" w:rsidP="00547B89">
              <w:pPr>
                <w:pStyle w:val="Sidhuvud"/>
              </w:pPr>
              <w:r>
                <w:t>Till riksdagen</w:t>
              </w:r>
            </w:p>
          </w:tc>
        </w:sdtContent>
      </w:sdt>
      <w:tc>
        <w:tcPr>
          <w:tcW w:w="1134" w:type="dxa"/>
        </w:tcPr>
        <w:p w14:paraId="5CE8B3AD" w14:textId="77777777" w:rsidR="00E6403A" w:rsidRDefault="00E6403A" w:rsidP="003E6020">
          <w:pPr>
            <w:pStyle w:val="Sidhuvud"/>
          </w:pPr>
        </w:p>
      </w:tc>
    </w:tr>
  </w:tbl>
  <w:p w14:paraId="064301B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3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1F76"/>
    <w:rsid w:val="00042035"/>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0B01"/>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13B"/>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1514"/>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49D"/>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498D"/>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4EE"/>
    <w:rsid w:val="008A7506"/>
    <w:rsid w:val="008B1603"/>
    <w:rsid w:val="008B20ED"/>
    <w:rsid w:val="008B6135"/>
    <w:rsid w:val="008B7BEB"/>
    <w:rsid w:val="008C02B8"/>
    <w:rsid w:val="008C4538"/>
    <w:rsid w:val="008C562B"/>
    <w:rsid w:val="008C6717"/>
    <w:rsid w:val="008D0305"/>
    <w:rsid w:val="008D0A21"/>
    <w:rsid w:val="008D286A"/>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7FB"/>
    <w:rsid w:val="00984EA2"/>
    <w:rsid w:val="00986CC3"/>
    <w:rsid w:val="0099068E"/>
    <w:rsid w:val="009920AA"/>
    <w:rsid w:val="00992943"/>
    <w:rsid w:val="009931B3"/>
    <w:rsid w:val="00996279"/>
    <w:rsid w:val="009965F7"/>
    <w:rsid w:val="009A0866"/>
    <w:rsid w:val="009A4D0A"/>
    <w:rsid w:val="009A6BA4"/>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A7391"/>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AF5A88"/>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10D3"/>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403A"/>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2FC"/>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2E6C"/>
    <w:rsid w:val="00F834AA"/>
    <w:rsid w:val="00F83700"/>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78850"/>
  <w15:docId w15:val="{62AA401E-436C-4637-9034-53EF650C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E35549D3803414E9FF5DC7CDF6FD966"/>
        <w:category>
          <w:name w:val="Allmänt"/>
          <w:gallery w:val="placeholder"/>
        </w:category>
        <w:types>
          <w:type w:val="bbPlcHdr"/>
        </w:types>
        <w:behaviors>
          <w:behavior w:val="content"/>
        </w:behaviors>
        <w:guid w:val="{EDE17B9F-5396-4045-954D-790161C3940F}"/>
      </w:docPartPr>
      <w:docPartBody>
        <w:p w:rsidR="00EB4F5D" w:rsidRDefault="008C1D6D" w:rsidP="008C1D6D">
          <w:pPr>
            <w:pStyle w:val="7E35549D3803414E9FF5DC7CDF6FD966"/>
          </w:pPr>
          <w:r>
            <w:rPr>
              <w:rStyle w:val="Platshllartext"/>
            </w:rPr>
            <w:t xml:space="preserve"> </w:t>
          </w:r>
        </w:p>
      </w:docPartBody>
    </w:docPart>
    <w:docPart>
      <w:docPartPr>
        <w:name w:val="530DC18EA56146179DFAA41B8A35DA11"/>
        <w:category>
          <w:name w:val="Allmänt"/>
          <w:gallery w:val="placeholder"/>
        </w:category>
        <w:types>
          <w:type w:val="bbPlcHdr"/>
        </w:types>
        <w:behaviors>
          <w:behavior w:val="content"/>
        </w:behaviors>
        <w:guid w:val="{C8A2B863-F407-4C77-807C-3EF82944F21D}"/>
      </w:docPartPr>
      <w:docPartBody>
        <w:p w:rsidR="00EB4F5D" w:rsidRDefault="008C1D6D" w:rsidP="008C1D6D">
          <w:pPr>
            <w:pStyle w:val="530DC18EA56146179DFAA41B8A35DA111"/>
          </w:pPr>
          <w:r>
            <w:rPr>
              <w:rStyle w:val="Platshllartext"/>
            </w:rPr>
            <w:t xml:space="preserve"> </w:t>
          </w:r>
        </w:p>
      </w:docPartBody>
    </w:docPart>
    <w:docPart>
      <w:docPartPr>
        <w:name w:val="14469C559A154B67B0F80B41C840E24E"/>
        <w:category>
          <w:name w:val="Allmänt"/>
          <w:gallery w:val="placeholder"/>
        </w:category>
        <w:types>
          <w:type w:val="bbPlcHdr"/>
        </w:types>
        <w:behaviors>
          <w:behavior w:val="content"/>
        </w:behaviors>
        <w:guid w:val="{F45963BF-9B41-46BB-A9DF-F8C4FC634092}"/>
      </w:docPartPr>
      <w:docPartBody>
        <w:p w:rsidR="00EB4F5D" w:rsidRDefault="008C1D6D" w:rsidP="008C1D6D">
          <w:pPr>
            <w:pStyle w:val="14469C559A154B67B0F80B41C840E24E1"/>
          </w:pPr>
          <w:r>
            <w:rPr>
              <w:rStyle w:val="Platshllartext"/>
            </w:rPr>
            <w:t xml:space="preserve"> </w:t>
          </w:r>
        </w:p>
      </w:docPartBody>
    </w:docPart>
    <w:docPart>
      <w:docPartPr>
        <w:name w:val="CF608FF1F8174A49B2D0DBA574764721"/>
        <w:category>
          <w:name w:val="Allmänt"/>
          <w:gallery w:val="placeholder"/>
        </w:category>
        <w:types>
          <w:type w:val="bbPlcHdr"/>
        </w:types>
        <w:behaviors>
          <w:behavior w:val="content"/>
        </w:behaviors>
        <w:guid w:val="{95141247-8D09-4A5A-8350-BA5F50C69504}"/>
      </w:docPartPr>
      <w:docPartBody>
        <w:p w:rsidR="00EB4F5D" w:rsidRDefault="008C1D6D" w:rsidP="008C1D6D">
          <w:pPr>
            <w:pStyle w:val="CF608FF1F8174A49B2D0DBA574764721"/>
          </w:pPr>
          <w:r>
            <w:rPr>
              <w:rStyle w:val="Platshllartext"/>
            </w:rPr>
            <w:t xml:space="preserve"> </w:t>
          </w:r>
        </w:p>
      </w:docPartBody>
    </w:docPart>
    <w:docPart>
      <w:docPartPr>
        <w:name w:val="7D67254F2028431DA12F569A8C97F584"/>
        <w:category>
          <w:name w:val="Allmänt"/>
          <w:gallery w:val="placeholder"/>
        </w:category>
        <w:types>
          <w:type w:val="bbPlcHdr"/>
        </w:types>
        <w:behaviors>
          <w:behavior w:val="content"/>
        </w:behaviors>
        <w:guid w:val="{27595B6B-0DF1-414A-A5B2-185EA8773066}"/>
      </w:docPartPr>
      <w:docPartBody>
        <w:p w:rsidR="00EB4F5D" w:rsidRDefault="008C1D6D" w:rsidP="008C1D6D">
          <w:pPr>
            <w:pStyle w:val="7D67254F2028431DA12F569A8C97F58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D36EA11B9654303B875B5BFD4F322AF"/>
        <w:category>
          <w:name w:val="Allmänt"/>
          <w:gallery w:val="placeholder"/>
        </w:category>
        <w:types>
          <w:type w:val="bbPlcHdr"/>
        </w:types>
        <w:behaviors>
          <w:behavior w:val="content"/>
        </w:behaviors>
        <w:guid w:val="{901BD383-D26B-4C0E-972E-43A581062A3C}"/>
      </w:docPartPr>
      <w:docPartBody>
        <w:p w:rsidR="00EB4F5D" w:rsidRDefault="008C1D6D" w:rsidP="008C1D6D">
          <w:pPr>
            <w:pStyle w:val="0D36EA11B9654303B875B5BFD4F322AF"/>
          </w:pPr>
          <w:r>
            <w:rPr>
              <w:rStyle w:val="Platshllartext"/>
            </w:rPr>
            <w:t>Klicka här för att ange datum.</w:t>
          </w:r>
        </w:p>
      </w:docPartBody>
    </w:docPart>
    <w:docPart>
      <w:docPartPr>
        <w:name w:val="4BE9990DAAED43C49CD9FF7F1E4E8267"/>
        <w:category>
          <w:name w:val="Allmänt"/>
          <w:gallery w:val="placeholder"/>
        </w:category>
        <w:types>
          <w:type w:val="bbPlcHdr"/>
        </w:types>
        <w:behaviors>
          <w:behavior w:val="content"/>
        </w:behaviors>
        <w:guid w:val="{D4FE6C26-2B87-40D3-877F-7AACA907CD67}"/>
      </w:docPartPr>
      <w:docPartBody>
        <w:p w:rsidR="00EB4F5D" w:rsidRDefault="008C1D6D" w:rsidP="008C1D6D">
          <w:pPr>
            <w:pStyle w:val="4BE9990DAAED43C49CD9FF7F1E4E8267"/>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6D"/>
    <w:rsid w:val="005F3739"/>
    <w:rsid w:val="008C1D6D"/>
    <w:rsid w:val="00EB4F5D"/>
    <w:rsid w:val="00EF42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610FFBA329B4F63A2F540A1D3CC5378">
    <w:name w:val="3610FFBA329B4F63A2F540A1D3CC5378"/>
    <w:rsid w:val="008C1D6D"/>
  </w:style>
  <w:style w:type="character" w:styleId="Platshllartext">
    <w:name w:val="Placeholder Text"/>
    <w:basedOn w:val="Standardstycketeckensnitt"/>
    <w:uiPriority w:val="99"/>
    <w:semiHidden/>
    <w:rsid w:val="008C1D6D"/>
    <w:rPr>
      <w:noProof w:val="0"/>
      <w:color w:val="808080"/>
    </w:rPr>
  </w:style>
  <w:style w:type="paragraph" w:customStyle="1" w:styleId="C28774B35CD24F6A90E7068C62D99B03">
    <w:name w:val="C28774B35CD24F6A90E7068C62D99B03"/>
    <w:rsid w:val="008C1D6D"/>
  </w:style>
  <w:style w:type="paragraph" w:customStyle="1" w:styleId="EEF81D547193429FBE693EDF52A07E7C">
    <w:name w:val="EEF81D547193429FBE693EDF52A07E7C"/>
    <w:rsid w:val="008C1D6D"/>
  </w:style>
  <w:style w:type="paragraph" w:customStyle="1" w:styleId="7CDF7D1DCCDA47BA8613CF6EA486B89F">
    <w:name w:val="7CDF7D1DCCDA47BA8613CF6EA486B89F"/>
    <w:rsid w:val="008C1D6D"/>
  </w:style>
  <w:style w:type="paragraph" w:customStyle="1" w:styleId="7E35549D3803414E9FF5DC7CDF6FD966">
    <w:name w:val="7E35549D3803414E9FF5DC7CDF6FD966"/>
    <w:rsid w:val="008C1D6D"/>
  </w:style>
  <w:style w:type="paragraph" w:customStyle="1" w:styleId="530DC18EA56146179DFAA41B8A35DA11">
    <w:name w:val="530DC18EA56146179DFAA41B8A35DA11"/>
    <w:rsid w:val="008C1D6D"/>
  </w:style>
  <w:style w:type="paragraph" w:customStyle="1" w:styleId="A0B75790E8EF40A9A34EEAE0D5C20256">
    <w:name w:val="A0B75790E8EF40A9A34EEAE0D5C20256"/>
    <w:rsid w:val="008C1D6D"/>
  </w:style>
  <w:style w:type="paragraph" w:customStyle="1" w:styleId="24FC0B1BABB342DEBBBF010D7CAE9D32">
    <w:name w:val="24FC0B1BABB342DEBBBF010D7CAE9D32"/>
    <w:rsid w:val="008C1D6D"/>
  </w:style>
  <w:style w:type="paragraph" w:customStyle="1" w:styleId="BC0002DE4172499FB36DED02039D0295">
    <w:name w:val="BC0002DE4172499FB36DED02039D0295"/>
    <w:rsid w:val="008C1D6D"/>
  </w:style>
  <w:style w:type="paragraph" w:customStyle="1" w:styleId="14469C559A154B67B0F80B41C840E24E">
    <w:name w:val="14469C559A154B67B0F80B41C840E24E"/>
    <w:rsid w:val="008C1D6D"/>
  </w:style>
  <w:style w:type="paragraph" w:customStyle="1" w:styleId="CF608FF1F8174A49B2D0DBA574764721">
    <w:name w:val="CF608FF1F8174A49B2D0DBA574764721"/>
    <w:rsid w:val="008C1D6D"/>
  </w:style>
  <w:style w:type="paragraph" w:customStyle="1" w:styleId="530DC18EA56146179DFAA41B8A35DA111">
    <w:name w:val="530DC18EA56146179DFAA41B8A35DA111"/>
    <w:rsid w:val="008C1D6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4469C559A154B67B0F80B41C840E24E1">
    <w:name w:val="14469C559A154B67B0F80B41C840E24E1"/>
    <w:rsid w:val="008C1D6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BA0AD3D4C624632A15B0CDDC3AE278D">
    <w:name w:val="FBA0AD3D4C624632A15B0CDDC3AE278D"/>
    <w:rsid w:val="008C1D6D"/>
  </w:style>
  <w:style w:type="paragraph" w:customStyle="1" w:styleId="0DF50FB8539540A090D301782A6E078A">
    <w:name w:val="0DF50FB8539540A090D301782A6E078A"/>
    <w:rsid w:val="008C1D6D"/>
  </w:style>
  <w:style w:type="paragraph" w:customStyle="1" w:styleId="C930CBE158FC4FD2903376E875882020">
    <w:name w:val="C930CBE158FC4FD2903376E875882020"/>
    <w:rsid w:val="008C1D6D"/>
  </w:style>
  <w:style w:type="paragraph" w:customStyle="1" w:styleId="7B64C5E3F7FC4716B0DEF16700767535">
    <w:name w:val="7B64C5E3F7FC4716B0DEF16700767535"/>
    <w:rsid w:val="008C1D6D"/>
  </w:style>
  <w:style w:type="paragraph" w:customStyle="1" w:styleId="7D67254F2028431DA12F569A8C97F584">
    <w:name w:val="7D67254F2028431DA12F569A8C97F584"/>
    <w:rsid w:val="008C1D6D"/>
  </w:style>
  <w:style w:type="paragraph" w:customStyle="1" w:styleId="0D36EA11B9654303B875B5BFD4F322AF">
    <w:name w:val="0D36EA11B9654303B875B5BFD4F322AF"/>
    <w:rsid w:val="008C1D6D"/>
  </w:style>
  <w:style w:type="paragraph" w:customStyle="1" w:styleId="4BE9990DAAED43C49CD9FF7F1E4E8267">
    <w:name w:val="4BE9990DAAED43C49CD9FF7F1E4E8267"/>
    <w:rsid w:val="008C1D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2021-04-21T00:00:00</HeaderDate>
    <Office/>
    <Dnr>S2021/03491</Dnr>
    <ParagrafNr/>
    <DocumentTitle/>
    <VisitingAddress/>
    <Extra1/>
    <Extra2/>
    <Extra3>Gustav Lantz</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50af8e29-4bac-4ffd-b5f9-7c8c50eda16e</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BA08C7-A030-4654-91D4-648F44F9411E}"/>
</file>

<file path=customXml/itemProps2.xml><?xml version="1.0" encoding="utf-8"?>
<ds:datastoreItem xmlns:ds="http://schemas.openxmlformats.org/officeDocument/2006/customXml" ds:itemID="{D1F80B39-F54C-42AD-AFDE-D0DA6BBC8510}"/>
</file>

<file path=customXml/itemProps3.xml><?xml version="1.0" encoding="utf-8"?>
<ds:datastoreItem xmlns:ds="http://schemas.openxmlformats.org/officeDocument/2006/customXml" ds:itemID="{D7805E5D-46F8-4B60-A0C7-137885015429}"/>
</file>

<file path=customXml/itemProps4.xml><?xml version="1.0" encoding="utf-8"?>
<ds:datastoreItem xmlns:ds="http://schemas.openxmlformats.org/officeDocument/2006/customXml" ds:itemID="{0046BA9B-2978-4CE0-9CC9-3A57C8E283D9}">
  <ds:schemaRefs>
    <ds:schemaRef ds:uri="http://schemas.microsoft.com/office/2006/metadata/customXsn"/>
  </ds:schemaRefs>
</ds:datastoreItem>
</file>

<file path=customXml/itemProps5.xml><?xml version="1.0" encoding="utf-8"?>
<ds:datastoreItem xmlns:ds="http://schemas.openxmlformats.org/officeDocument/2006/customXml" ds:itemID="{97EC4185-0D73-4A1C-BDA7-407466F161DB}">
  <ds:schemaRefs>
    <ds:schemaRef ds:uri="Microsoft.SharePoint.Taxonomy.ContentTypeSync"/>
  </ds:schemaRefs>
</ds:datastoreItem>
</file>

<file path=customXml/itemProps6.xml><?xml version="1.0" encoding="utf-8"?>
<ds:datastoreItem xmlns:ds="http://schemas.openxmlformats.org/officeDocument/2006/customXml" ds:itemID="{CA73992D-7737-48D3-9A9D-8F424D5821A1}">
  <ds:schemaRefs>
    <ds:schemaRef ds:uri="http://schemas.microsoft.com/sharepoint/event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F1F02448-5DB7-4737-AD9E-2F4D5E61DB98}"/>
</file>

<file path=docProps/app.xml><?xml version="1.0" encoding="utf-8"?>
<Properties xmlns="http://schemas.openxmlformats.org/officeDocument/2006/extended-properties" xmlns:vt="http://schemas.openxmlformats.org/officeDocument/2006/docPropsVTypes">
  <Template>RK Basmall</Template>
  <TotalTime>0</TotalTime>
  <Pages>1</Pages>
  <Words>231</Words>
  <Characters>1225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2509.docx</dc:title>
  <dc:subject/>
  <dc:creator>Anna Hedin</dc:creator>
  <cp:keywords/>
  <dc:description/>
  <cp:lastModifiedBy>Maria Zetterström</cp:lastModifiedBy>
  <cp:revision>4</cp:revision>
  <dcterms:created xsi:type="dcterms:W3CDTF">2021-04-20T07:20:00Z</dcterms:created>
  <dcterms:modified xsi:type="dcterms:W3CDTF">2021-04-21T06:05:00Z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ac4e50a9-54d6-4f23-aeba-fbd01ff302a6</vt:lpwstr>
  </property>
  <property fmtid="{D5CDD505-2E9C-101B-9397-08002B2CF9AE}" pid="7" name="c9cd366cc722410295b9eacffbd73909">
    <vt:lpwstr/>
  </property>
  <property fmtid="{D5CDD505-2E9C-101B-9397-08002B2CF9AE}" pid="8" name="TaxKeyword">
    <vt:lpwstr/>
  </property>
  <property fmtid="{D5CDD505-2E9C-101B-9397-08002B2CF9AE}" pid="9" name="TaxKeywordTaxHTField">
    <vt:lpwstr/>
  </property>
</Properties>
</file>