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FFF2C" w14:textId="77777777" w:rsidR="00A008C8" w:rsidRDefault="00A008C8" w:rsidP="00DA0661">
      <w:pPr>
        <w:pStyle w:val="Rubrik"/>
      </w:pPr>
      <w:bookmarkStart w:id="0" w:name="Start"/>
      <w:bookmarkEnd w:id="0"/>
      <w:r>
        <w:t>Svar på fråga 2018/19:280 av Markus Wiechel (SD)</w:t>
      </w:r>
      <w:r>
        <w:br/>
        <w:t>Integritetsskydd för vårdsökande patienter</w:t>
      </w:r>
    </w:p>
    <w:p w14:paraId="438CEDDC" w14:textId="77777777" w:rsidR="00A008C8" w:rsidRDefault="00A008C8" w:rsidP="002749F7">
      <w:pPr>
        <w:pStyle w:val="Brdtext"/>
      </w:pPr>
      <w:r>
        <w:t xml:space="preserve">Markus Wiechel har frågat mig vilka åtgärder jag avser att vidta för att </w:t>
      </w:r>
      <w:r w:rsidR="00C62809">
        <w:t xml:space="preserve">de </w:t>
      </w:r>
      <w:r>
        <w:t xml:space="preserve">problem som </w:t>
      </w:r>
      <w:r w:rsidR="00C62809">
        <w:t>frågeställaren redovisar</w:t>
      </w:r>
      <w:r>
        <w:t xml:space="preserve"> inte ska ske igen, och hur jag kommer att verka för en förändrad lagstiftning i syfte att stärka vårdtagares integritet. </w:t>
      </w:r>
    </w:p>
    <w:p w14:paraId="108DF794" w14:textId="77777777" w:rsidR="00D80B7C" w:rsidRDefault="0010640C" w:rsidP="002749F7">
      <w:pPr>
        <w:pStyle w:val="Brdtext"/>
      </w:pPr>
      <w:r>
        <w:t>J</w:t>
      </w:r>
      <w:r w:rsidR="00A008C8">
        <w:t xml:space="preserve">ag </w:t>
      </w:r>
      <w:r>
        <w:t>vill inledningsvis betona</w:t>
      </w:r>
      <w:r w:rsidR="00C62809">
        <w:t xml:space="preserve"> att</w:t>
      </w:r>
      <w:r w:rsidR="00D80B7C">
        <w:t xml:space="preserve"> regeringen ser allvarligt på </w:t>
      </w:r>
      <w:r w:rsidR="00C62809">
        <w:t>det som inträffat</w:t>
      </w:r>
      <w:r w:rsidR="00D80B7C">
        <w:t>. Patienter ska kunna lita på att personuppgiftshantering</w:t>
      </w:r>
      <w:r>
        <w:t>en</w:t>
      </w:r>
      <w:r w:rsidR="00D80B7C">
        <w:t xml:space="preserve"> inom hälso- och sjukvården är säker och i enlighet med </w:t>
      </w:r>
      <w:r>
        <w:t xml:space="preserve">befintlig </w:t>
      </w:r>
      <w:r w:rsidR="00D80B7C">
        <w:t xml:space="preserve">lagstiftning. </w:t>
      </w:r>
      <w:r w:rsidR="005876CD">
        <w:t>Just k</w:t>
      </w:r>
      <w:r w:rsidR="00E45B73">
        <w:t xml:space="preserve">änsliga personuppgifter om hälsa har särskilt skydd i lagstiftningen för att säkerställa att den enskildas integritet värnas. </w:t>
      </w:r>
    </w:p>
    <w:p w14:paraId="315FA1DD" w14:textId="104E6486" w:rsidR="00A008C8" w:rsidRDefault="0010640C" w:rsidP="002749F7">
      <w:pPr>
        <w:pStyle w:val="Brdtext"/>
      </w:pPr>
      <w:r>
        <w:t>L</w:t>
      </w:r>
      <w:r w:rsidR="00A008C8">
        <w:t>andsting</w:t>
      </w:r>
      <w:r w:rsidR="005876CD">
        <w:t>en</w:t>
      </w:r>
      <w:r w:rsidR="00A008C8">
        <w:t xml:space="preserve"> </w:t>
      </w:r>
      <w:r>
        <w:t xml:space="preserve">är </w:t>
      </w:r>
      <w:r w:rsidR="005876CD">
        <w:t xml:space="preserve">ytterst </w:t>
      </w:r>
      <w:r w:rsidR="00A008C8">
        <w:t>ansvar</w:t>
      </w:r>
      <w:r>
        <w:t>iga</w:t>
      </w:r>
      <w:r w:rsidR="00A008C8">
        <w:t xml:space="preserve"> för </w:t>
      </w:r>
      <w:r w:rsidR="00C62809">
        <w:t xml:space="preserve">att </w:t>
      </w:r>
      <w:r w:rsidR="00A008C8">
        <w:t>personuppgiftsbehandling</w:t>
      </w:r>
      <w:r>
        <w:t>en</w:t>
      </w:r>
      <w:r w:rsidR="00A008C8">
        <w:t xml:space="preserve"> i </w:t>
      </w:r>
      <w:r w:rsidR="009524F2">
        <w:t>hälso-och sjukvården</w:t>
      </w:r>
      <w:r w:rsidR="00C62809">
        <w:t xml:space="preserve"> är korrekt och </w:t>
      </w:r>
      <w:bookmarkStart w:id="1" w:name="_GoBack"/>
      <w:bookmarkEnd w:id="1"/>
      <w:r>
        <w:t xml:space="preserve">i </w:t>
      </w:r>
      <w:r w:rsidR="00C62809">
        <w:t xml:space="preserve">enlighet </w:t>
      </w:r>
      <w:r>
        <w:t xml:space="preserve">med </w:t>
      </w:r>
      <w:r w:rsidR="00F24987">
        <w:t xml:space="preserve">gällande </w:t>
      </w:r>
      <w:r w:rsidR="00C62809">
        <w:t>lagstiftning</w:t>
      </w:r>
      <w:r w:rsidR="009524F2">
        <w:t>.</w:t>
      </w:r>
      <w:r w:rsidR="005876CD">
        <w:t xml:space="preserve"> Detta bety</w:t>
      </w:r>
      <w:r w:rsidR="008F43B5">
        <w:softHyphen/>
      </w:r>
      <w:r w:rsidR="005876CD">
        <w:t>der bl</w:t>
      </w:r>
      <w:r>
        <w:t xml:space="preserve">.a. </w:t>
      </w:r>
      <w:r w:rsidR="005876CD">
        <w:t>att personuppgifter ska behandlas så att patienters och övriga regi</w:t>
      </w:r>
      <w:r w:rsidR="008F43B5">
        <w:softHyphen/>
      </w:r>
      <w:r w:rsidR="005876CD">
        <w:t>strerades integritet respekteras samt att dokumenterade uppgifter hanteras och förvaras så att obehöriga inte får tillgång till dem.</w:t>
      </w:r>
    </w:p>
    <w:p w14:paraId="3CD15E7F" w14:textId="66B3CA95" w:rsidR="00A17611" w:rsidRDefault="004822E9" w:rsidP="002749F7">
      <w:pPr>
        <w:pStyle w:val="Brdtext"/>
      </w:pPr>
      <w:r w:rsidRPr="004822E9">
        <w:t xml:space="preserve">Regeringen </w:t>
      </w:r>
      <w:r w:rsidR="004F71B5">
        <w:t xml:space="preserve">har vidtagit </w:t>
      </w:r>
      <w:r w:rsidR="00F24987">
        <w:t>åtgärder</w:t>
      </w:r>
      <w:r w:rsidRPr="004822E9">
        <w:t xml:space="preserve"> för att </w:t>
      </w:r>
      <w:r w:rsidR="0038364A">
        <w:t>stödja</w:t>
      </w:r>
      <w:r w:rsidR="0038364A" w:rsidRPr="004822E9">
        <w:t xml:space="preserve"> </w:t>
      </w:r>
      <w:r w:rsidRPr="004822E9">
        <w:t xml:space="preserve">och </w:t>
      </w:r>
      <w:r w:rsidR="0038364A" w:rsidRPr="004822E9">
        <w:t>st</w:t>
      </w:r>
      <w:r w:rsidR="0038364A">
        <w:t>ärka</w:t>
      </w:r>
      <w:r w:rsidR="0038364A" w:rsidRPr="004822E9">
        <w:t xml:space="preserve"> </w:t>
      </w:r>
      <w:r w:rsidRPr="004822E9">
        <w:t>informationssäker</w:t>
      </w:r>
      <w:r w:rsidR="008F43B5">
        <w:softHyphen/>
      </w:r>
      <w:r w:rsidRPr="004822E9">
        <w:t>het</w:t>
      </w:r>
      <w:r w:rsidR="0010640C">
        <w:t>sarbetet</w:t>
      </w:r>
      <w:r w:rsidR="00882C31">
        <w:t xml:space="preserve"> generellt, vilket även leder till ett förbättrat skydd för den person</w:t>
      </w:r>
      <w:r w:rsidR="00B8430A">
        <w:softHyphen/>
      </w:r>
      <w:r w:rsidR="00882C31">
        <w:t>liga integriteten</w:t>
      </w:r>
      <w:r w:rsidRPr="004822E9">
        <w:t xml:space="preserve">. </w:t>
      </w:r>
      <w:r w:rsidR="00882C31" w:rsidRPr="004822E9">
        <w:t xml:space="preserve">Myndigheten för samhällsskydd och beredskap </w:t>
      </w:r>
      <w:r w:rsidR="00882C31">
        <w:t xml:space="preserve">har </w:t>
      </w:r>
      <w:r w:rsidR="00F24987">
        <w:t xml:space="preserve">bl.a. </w:t>
      </w:r>
      <w:r w:rsidR="00882C31" w:rsidRPr="004822E9">
        <w:t xml:space="preserve">i uppdrag att </w:t>
      </w:r>
      <w:r w:rsidR="00882C31">
        <w:t>genomföra riktade utbildningsinsatser mot kommuner, landsting och länsstyrelser avseende förebyggande informationssäkerhetsarbete.</w:t>
      </w:r>
      <w:r w:rsidR="00882C31" w:rsidRPr="004822E9">
        <w:t xml:space="preserve"> </w:t>
      </w:r>
      <w:r w:rsidR="00882C31">
        <w:t>Upp</w:t>
      </w:r>
      <w:r w:rsidR="00B8430A">
        <w:softHyphen/>
      </w:r>
      <w:r w:rsidR="00882C31">
        <w:t>draget ska redo</w:t>
      </w:r>
      <w:r w:rsidR="00882C31">
        <w:softHyphen/>
        <w:t xml:space="preserve">visas </w:t>
      </w:r>
      <w:r w:rsidR="00B85141">
        <w:t>senast den 1</w:t>
      </w:r>
      <w:r w:rsidR="00882C31">
        <w:t xml:space="preserve"> april 2019. Regeringen har vidare imple</w:t>
      </w:r>
      <w:r w:rsidR="00B8430A">
        <w:softHyphen/>
      </w:r>
      <w:r w:rsidR="00882C31">
        <w:t>menterat</w:t>
      </w:r>
      <w:r w:rsidR="00195647">
        <w:t xml:space="preserve"> </w:t>
      </w:r>
      <w:r w:rsidR="00195647" w:rsidRPr="00195647">
        <w:t>lagen (2018:1174) om informationssäker</w:t>
      </w:r>
      <w:r w:rsidR="008F43B5">
        <w:softHyphen/>
      </w:r>
      <w:r w:rsidR="00195647" w:rsidRPr="00195647">
        <w:t xml:space="preserve">het för samhällsviktiga och digitala tjänster (NIS-lagen) </w:t>
      </w:r>
      <w:r w:rsidR="0010640C">
        <w:t xml:space="preserve">vilken </w:t>
      </w:r>
      <w:r w:rsidR="00CD7167">
        <w:t xml:space="preserve">ställer </w:t>
      </w:r>
      <w:r w:rsidR="00CD7167" w:rsidRPr="00CD7167">
        <w:t>nya krav på aktörer som levererar samhällsviktiga och digitala tjänster</w:t>
      </w:r>
      <w:r w:rsidR="00195647">
        <w:t xml:space="preserve">. </w:t>
      </w:r>
      <w:r w:rsidR="00CD7167" w:rsidRPr="00CD7167">
        <w:t>Flera sektorer omfattas av lagen, där</w:t>
      </w:r>
      <w:r w:rsidR="00B8430A">
        <w:softHyphen/>
      </w:r>
      <w:r w:rsidR="00CD7167" w:rsidRPr="00CD7167">
        <w:t>ibland hälso- och sjukvård</w:t>
      </w:r>
      <w:r w:rsidR="0010640C">
        <w:t>en</w:t>
      </w:r>
      <w:r w:rsidR="00CD7167" w:rsidRPr="00CD7167">
        <w:t>.</w:t>
      </w:r>
      <w:r w:rsidR="00CD7167">
        <w:t xml:space="preserve"> </w:t>
      </w:r>
      <w:r w:rsidR="00882C31">
        <w:t xml:space="preserve">Lagen innebär bl.a. att aktörerna ska arbeta </w:t>
      </w:r>
      <w:r w:rsidR="00882C31">
        <w:lastRenderedPageBreak/>
        <w:t xml:space="preserve">systematiskt och riskbaserat med informationssäkerhet. </w:t>
      </w:r>
      <w:r w:rsidR="00CD7167">
        <w:t>R</w:t>
      </w:r>
      <w:r w:rsidR="00195647">
        <w:t>egeringen</w:t>
      </w:r>
      <w:r w:rsidR="00CD7167">
        <w:t xml:space="preserve"> ut</w:t>
      </w:r>
      <w:r w:rsidR="008F43B5">
        <w:softHyphen/>
      </w:r>
      <w:r w:rsidR="00CD7167">
        <w:t>såg</w:t>
      </w:r>
      <w:r w:rsidR="00195647">
        <w:t xml:space="preserve"> bl.a. Inspektionen fö</w:t>
      </w:r>
      <w:r w:rsidR="0038364A">
        <w:t>r vård och omsorg</w:t>
      </w:r>
      <w:r w:rsidR="00195647">
        <w:t xml:space="preserve"> till tillsynsmyndighet över lagen</w:t>
      </w:r>
      <w:r w:rsidR="00D1281C">
        <w:t>.</w:t>
      </w:r>
      <w:r w:rsidR="00195647">
        <w:t xml:space="preserve"> </w:t>
      </w:r>
    </w:p>
    <w:p w14:paraId="4723055A" w14:textId="3628F663" w:rsidR="00A008C8" w:rsidRDefault="00C62809" w:rsidP="002749F7">
      <w:pPr>
        <w:pStyle w:val="Brdtext"/>
      </w:pPr>
      <w:r>
        <w:t>F</w:t>
      </w:r>
      <w:r w:rsidR="009524F2">
        <w:t>ör att upprätthålla förtroende</w:t>
      </w:r>
      <w:r w:rsidR="00CC0ADE">
        <w:t>t</w:t>
      </w:r>
      <w:r w:rsidR="009524F2">
        <w:t xml:space="preserve"> för hälso-och sjukvården </w:t>
      </w:r>
      <w:r w:rsidR="005876CD">
        <w:t>men också</w:t>
      </w:r>
      <w:r>
        <w:t xml:space="preserve"> </w:t>
      </w:r>
      <w:r w:rsidR="009524F2">
        <w:t>för att dra nytta av de möjligheter som digitaliseringen medför</w:t>
      </w:r>
      <w:r>
        <w:t xml:space="preserve"> är det viktigt att </w:t>
      </w:r>
      <w:r w:rsidR="000C60D7">
        <w:t>per</w:t>
      </w:r>
      <w:r w:rsidR="008F43B5">
        <w:softHyphen/>
      </w:r>
      <w:r w:rsidR="000C60D7">
        <w:t>sonuppgift</w:t>
      </w:r>
      <w:r w:rsidR="00CC0ADE">
        <w:t>sbehandlingen</w:t>
      </w:r>
      <w:r w:rsidR="000C60D7">
        <w:t xml:space="preserve"> sker på ett korrekt sätt</w:t>
      </w:r>
      <w:r w:rsidR="009524F2">
        <w:t xml:space="preserve">. </w:t>
      </w:r>
      <w:r w:rsidR="00CC0ADE">
        <w:t>Regeringen avser kalla till sig företrädare för huvudmännen inom kort för att diskutera informationssä</w:t>
      </w:r>
      <w:r w:rsidR="008F43B5">
        <w:softHyphen/>
      </w:r>
      <w:r w:rsidR="00CC0ADE">
        <w:t xml:space="preserve">kerhetsfrågorna. </w:t>
      </w:r>
      <w:r w:rsidR="00C67DCF">
        <w:t>Datainspektionen har vidare</w:t>
      </w:r>
      <w:r w:rsidR="00E81BD9">
        <w:t xml:space="preserve"> annonserat att de har för avsikt att inleda en granskning av det som har skett. </w:t>
      </w:r>
      <w:r w:rsidR="009524F2">
        <w:t xml:space="preserve">Jag </w:t>
      </w:r>
      <w:r w:rsidR="005876CD">
        <w:t xml:space="preserve">kommer att följa </w:t>
      </w:r>
      <w:r w:rsidR="00E277F6">
        <w:t>utveckl</w:t>
      </w:r>
      <w:r w:rsidR="008F43B5">
        <w:softHyphen/>
      </w:r>
      <w:r w:rsidR="00E277F6">
        <w:t>ingen</w:t>
      </w:r>
      <w:r w:rsidR="005876CD">
        <w:t xml:space="preserve"> noggrant, både </w:t>
      </w:r>
      <w:r w:rsidR="004B180A">
        <w:t xml:space="preserve">den </w:t>
      </w:r>
      <w:r w:rsidR="005876CD">
        <w:t>kommande granskning</w:t>
      </w:r>
      <w:r w:rsidR="004B180A">
        <w:t>en men också landstingens arbete</w:t>
      </w:r>
      <w:r w:rsidR="009524F2">
        <w:t xml:space="preserve">. </w:t>
      </w:r>
    </w:p>
    <w:p w14:paraId="25913805" w14:textId="77777777" w:rsidR="00A008C8" w:rsidRDefault="00A008C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D8076665132477B9EC5DA5179630190"/>
          </w:placeholder>
          <w:dataBinding w:prefixMappings="xmlns:ns0='http://lp/documentinfo/RK' " w:xpath="/ns0:DocumentInfo[1]/ns0:BaseInfo[1]/ns0:HeaderDate[1]" w:storeItemID="{380089E7-9721-42E4-8AD3-F7E2C44D11C2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60D7">
            <w:t>27 februari 2019</w:t>
          </w:r>
        </w:sdtContent>
      </w:sdt>
    </w:p>
    <w:p w14:paraId="4F1EE7FD" w14:textId="77777777" w:rsidR="00A008C8" w:rsidRDefault="00A008C8" w:rsidP="004E7A8F">
      <w:pPr>
        <w:pStyle w:val="Brdtextutanavstnd"/>
      </w:pPr>
    </w:p>
    <w:p w14:paraId="6FB6BC62" w14:textId="77777777" w:rsidR="00A008C8" w:rsidRDefault="00A008C8" w:rsidP="004E7A8F">
      <w:pPr>
        <w:pStyle w:val="Brdtextutanavstnd"/>
      </w:pPr>
    </w:p>
    <w:p w14:paraId="5065F5E2" w14:textId="77777777" w:rsidR="00A008C8" w:rsidRDefault="00A008C8" w:rsidP="004E7A8F">
      <w:pPr>
        <w:pStyle w:val="Brdtextutanavstnd"/>
      </w:pPr>
    </w:p>
    <w:p w14:paraId="7296C9B9" w14:textId="77777777" w:rsidR="00A008C8" w:rsidRPr="00DB48AB" w:rsidRDefault="00C46461" w:rsidP="00DB48AB">
      <w:pPr>
        <w:pStyle w:val="Brdtext"/>
      </w:pPr>
      <w:r>
        <w:t>Lena Hallengren</w:t>
      </w:r>
    </w:p>
    <w:sectPr w:rsidR="00A008C8" w:rsidRPr="00DB48AB" w:rsidSect="00A008C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753A4" w14:textId="77777777" w:rsidR="007708B3" w:rsidRDefault="007708B3" w:rsidP="00A87A54">
      <w:pPr>
        <w:spacing w:after="0" w:line="240" w:lineRule="auto"/>
      </w:pPr>
      <w:r>
        <w:separator/>
      </w:r>
    </w:p>
  </w:endnote>
  <w:endnote w:type="continuationSeparator" w:id="0">
    <w:p w14:paraId="01A9F6A8" w14:textId="77777777" w:rsidR="007708B3" w:rsidRDefault="007708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27E4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B3D60F" w14:textId="6EBB69D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8582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8582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963D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696D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B08C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E0B3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DE65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CD1EFC" w14:textId="77777777" w:rsidTr="00C26068">
      <w:trPr>
        <w:trHeight w:val="227"/>
      </w:trPr>
      <w:tc>
        <w:tcPr>
          <w:tcW w:w="4074" w:type="dxa"/>
        </w:tcPr>
        <w:p w14:paraId="75410A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2F68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2A7C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5AA42" w14:textId="77777777" w:rsidR="007708B3" w:rsidRDefault="007708B3" w:rsidP="00A87A54">
      <w:pPr>
        <w:spacing w:after="0" w:line="240" w:lineRule="auto"/>
      </w:pPr>
      <w:r>
        <w:separator/>
      </w:r>
    </w:p>
  </w:footnote>
  <w:footnote w:type="continuationSeparator" w:id="0">
    <w:p w14:paraId="710A0D77" w14:textId="77777777" w:rsidR="007708B3" w:rsidRDefault="007708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08C8" w14:paraId="3E5E9213" w14:textId="77777777" w:rsidTr="00C93EBA">
      <w:trPr>
        <w:trHeight w:val="227"/>
      </w:trPr>
      <w:tc>
        <w:tcPr>
          <w:tcW w:w="5534" w:type="dxa"/>
        </w:tcPr>
        <w:p w14:paraId="6C873BB8" w14:textId="77777777" w:rsidR="00A008C8" w:rsidRPr="007D73AB" w:rsidRDefault="00A008C8">
          <w:pPr>
            <w:pStyle w:val="Sidhuvud"/>
          </w:pPr>
        </w:p>
      </w:tc>
      <w:tc>
        <w:tcPr>
          <w:tcW w:w="3170" w:type="dxa"/>
          <w:vAlign w:val="bottom"/>
        </w:tcPr>
        <w:p w14:paraId="1B0AEC18" w14:textId="77777777" w:rsidR="00A008C8" w:rsidRPr="007D73AB" w:rsidRDefault="00A008C8" w:rsidP="00340DE0">
          <w:pPr>
            <w:pStyle w:val="Sidhuvud"/>
          </w:pPr>
        </w:p>
      </w:tc>
      <w:tc>
        <w:tcPr>
          <w:tcW w:w="1134" w:type="dxa"/>
        </w:tcPr>
        <w:p w14:paraId="0D101E14" w14:textId="77777777" w:rsidR="00A008C8" w:rsidRDefault="00A008C8" w:rsidP="005A703A">
          <w:pPr>
            <w:pStyle w:val="Sidhuvud"/>
          </w:pPr>
        </w:p>
      </w:tc>
    </w:tr>
    <w:tr w:rsidR="00A008C8" w14:paraId="0FB62005" w14:textId="77777777" w:rsidTr="00C93EBA">
      <w:trPr>
        <w:trHeight w:val="1928"/>
      </w:trPr>
      <w:tc>
        <w:tcPr>
          <w:tcW w:w="5534" w:type="dxa"/>
        </w:tcPr>
        <w:p w14:paraId="4D16AE34" w14:textId="77777777" w:rsidR="00A008C8" w:rsidRPr="00340DE0" w:rsidRDefault="00A008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55C0DD" wp14:editId="0CD4CCC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25EFC8" w14:textId="77777777" w:rsidR="00A008C8" w:rsidRPr="00710A6C" w:rsidRDefault="00A008C8" w:rsidP="00EE3C0F">
          <w:pPr>
            <w:pStyle w:val="Sidhuvud"/>
            <w:rPr>
              <w:b/>
            </w:rPr>
          </w:pPr>
        </w:p>
        <w:p w14:paraId="1C6CC544" w14:textId="77777777" w:rsidR="00A008C8" w:rsidRDefault="00A008C8" w:rsidP="00EE3C0F">
          <w:pPr>
            <w:pStyle w:val="Sidhuvud"/>
          </w:pPr>
        </w:p>
        <w:p w14:paraId="13D8940D" w14:textId="77777777" w:rsidR="00A008C8" w:rsidRDefault="00A008C8" w:rsidP="00EE3C0F">
          <w:pPr>
            <w:pStyle w:val="Sidhuvud"/>
          </w:pPr>
        </w:p>
        <w:p w14:paraId="76B48219" w14:textId="77777777" w:rsidR="00A008C8" w:rsidRDefault="00A008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1C3CB0DCC94A26BDF52A4D0B3D72BA"/>
            </w:placeholder>
            <w:dataBinding w:prefixMappings="xmlns:ns0='http://lp/documentinfo/RK' " w:xpath="/ns0:DocumentInfo[1]/ns0:BaseInfo[1]/ns0:Dnr[1]" w:storeItemID="{380089E7-9721-42E4-8AD3-F7E2C44D11C2}"/>
            <w:text/>
          </w:sdtPr>
          <w:sdtEndPr/>
          <w:sdtContent>
            <w:p w14:paraId="05EFEEF3" w14:textId="5249BE3B" w:rsidR="00A008C8" w:rsidRDefault="009F01A7" w:rsidP="00EE3C0F">
              <w:pPr>
                <w:pStyle w:val="Sidhuvud"/>
              </w:pPr>
              <w:r>
                <w:t>S2019/00760/FS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69169C11544A2D80D1EB40F0572392"/>
            </w:placeholder>
            <w:showingPlcHdr/>
            <w:dataBinding w:prefixMappings="xmlns:ns0='http://lp/documentinfo/RK' " w:xpath="/ns0:DocumentInfo[1]/ns0:BaseInfo[1]/ns0:DocNumber[1]" w:storeItemID="{380089E7-9721-42E4-8AD3-F7E2C44D11C2}"/>
            <w:text/>
          </w:sdtPr>
          <w:sdtEndPr/>
          <w:sdtContent>
            <w:p w14:paraId="60AE891D" w14:textId="77777777" w:rsidR="00A008C8" w:rsidRDefault="00A008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CEF727" w14:textId="77777777" w:rsidR="00A008C8" w:rsidRDefault="00A008C8" w:rsidP="00EE3C0F">
          <w:pPr>
            <w:pStyle w:val="Sidhuvud"/>
          </w:pPr>
        </w:p>
      </w:tc>
      <w:tc>
        <w:tcPr>
          <w:tcW w:w="1134" w:type="dxa"/>
        </w:tcPr>
        <w:p w14:paraId="78EC4FEF" w14:textId="77777777" w:rsidR="00A008C8" w:rsidRDefault="00A008C8" w:rsidP="0094502D">
          <w:pPr>
            <w:pStyle w:val="Sidhuvud"/>
          </w:pPr>
        </w:p>
        <w:p w14:paraId="1CC36994" w14:textId="77777777" w:rsidR="00A008C8" w:rsidRPr="0094502D" w:rsidRDefault="00A008C8" w:rsidP="00EC71A6">
          <w:pPr>
            <w:pStyle w:val="Sidhuvud"/>
          </w:pPr>
        </w:p>
      </w:tc>
    </w:tr>
    <w:tr w:rsidR="00A008C8" w14:paraId="5E38F47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59EFC7A95F4E6182EA98E36F4630D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F71DB5" w14:textId="77777777" w:rsidR="00E45B73" w:rsidRPr="00E45B73" w:rsidRDefault="00E45B73" w:rsidP="00340DE0">
              <w:pPr>
                <w:pStyle w:val="Sidhuvud"/>
                <w:rPr>
                  <w:b/>
                </w:rPr>
              </w:pPr>
              <w:r w:rsidRPr="00E45B73">
                <w:rPr>
                  <w:b/>
                </w:rPr>
                <w:t>Socialdepartementet</w:t>
              </w:r>
            </w:p>
            <w:p w14:paraId="23C4396F" w14:textId="4D087D0B" w:rsidR="00A008C8" w:rsidRPr="00340DE0" w:rsidRDefault="00E45B73" w:rsidP="00340DE0">
              <w:pPr>
                <w:pStyle w:val="Sidhuvud"/>
              </w:pPr>
              <w:r w:rsidRPr="00E45B7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A184FE59534DFF92FC66A198605497"/>
          </w:placeholder>
          <w:dataBinding w:prefixMappings="xmlns:ns0='http://lp/documentinfo/RK' " w:xpath="/ns0:DocumentInfo[1]/ns0:BaseInfo[1]/ns0:Recipient[1]" w:storeItemID="{380089E7-9721-42E4-8AD3-F7E2C44D11C2}"/>
          <w:text w:multiLine="1"/>
        </w:sdtPr>
        <w:sdtEndPr/>
        <w:sdtContent>
          <w:tc>
            <w:tcPr>
              <w:tcW w:w="3170" w:type="dxa"/>
            </w:tcPr>
            <w:p w14:paraId="39DC300A" w14:textId="77777777" w:rsidR="00A008C8" w:rsidRDefault="009F01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2BCBDE" w14:textId="77777777" w:rsidR="00A008C8" w:rsidRDefault="00A008C8" w:rsidP="003E6020">
          <w:pPr>
            <w:pStyle w:val="Sidhuvud"/>
          </w:pPr>
        </w:p>
      </w:tc>
    </w:tr>
  </w:tbl>
  <w:p w14:paraId="4A084E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C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1F3E"/>
    <w:rsid w:val="00072C86"/>
    <w:rsid w:val="00072FFC"/>
    <w:rsid w:val="00073B75"/>
    <w:rsid w:val="000757FC"/>
    <w:rsid w:val="00076667"/>
    <w:rsid w:val="00080631"/>
    <w:rsid w:val="0008582F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0D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40C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05E"/>
    <w:rsid w:val="001754B9"/>
    <w:rsid w:val="00176A26"/>
    <w:rsid w:val="001774F8"/>
    <w:rsid w:val="00180BE1"/>
    <w:rsid w:val="001813DF"/>
    <w:rsid w:val="0019051C"/>
    <w:rsid w:val="0019127B"/>
    <w:rsid w:val="00192350"/>
    <w:rsid w:val="00192E34"/>
    <w:rsid w:val="00195647"/>
    <w:rsid w:val="00197A8A"/>
    <w:rsid w:val="001A2A61"/>
    <w:rsid w:val="001B4824"/>
    <w:rsid w:val="001C4980"/>
    <w:rsid w:val="001C5DC9"/>
    <w:rsid w:val="001C71A9"/>
    <w:rsid w:val="001C78B7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68BD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4DFF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364A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2E9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80A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1B5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6CD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64C4"/>
    <w:rsid w:val="005D07C2"/>
    <w:rsid w:val="005D531F"/>
    <w:rsid w:val="005E2F29"/>
    <w:rsid w:val="005E400D"/>
    <w:rsid w:val="005E4E79"/>
    <w:rsid w:val="005E5CE7"/>
    <w:rsid w:val="005E790C"/>
    <w:rsid w:val="005F08C5"/>
    <w:rsid w:val="005F2D8E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7EC1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08B3"/>
    <w:rsid w:val="00772911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151"/>
    <w:rsid w:val="007D2FF5"/>
    <w:rsid w:val="007D5600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511"/>
    <w:rsid w:val="008573B9"/>
    <w:rsid w:val="0085782D"/>
    <w:rsid w:val="00863BB7"/>
    <w:rsid w:val="008730FD"/>
    <w:rsid w:val="00873DA1"/>
    <w:rsid w:val="00875DDD"/>
    <w:rsid w:val="00876918"/>
    <w:rsid w:val="00881BC6"/>
    <w:rsid w:val="00882C31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B21"/>
    <w:rsid w:val="008E65A8"/>
    <w:rsid w:val="008E77D6"/>
    <w:rsid w:val="008F43B5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24F2"/>
    <w:rsid w:val="009663C2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AD3"/>
    <w:rsid w:val="009A4748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01A7"/>
    <w:rsid w:val="009F19C0"/>
    <w:rsid w:val="00A008C8"/>
    <w:rsid w:val="00A00AE4"/>
    <w:rsid w:val="00A00D24"/>
    <w:rsid w:val="00A01F5C"/>
    <w:rsid w:val="00A17611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739"/>
    <w:rsid w:val="00B80840"/>
    <w:rsid w:val="00B815FC"/>
    <w:rsid w:val="00B82A05"/>
    <w:rsid w:val="00B8430A"/>
    <w:rsid w:val="00B84409"/>
    <w:rsid w:val="00B84E2D"/>
    <w:rsid w:val="00B85141"/>
    <w:rsid w:val="00B927C9"/>
    <w:rsid w:val="00B96EFA"/>
    <w:rsid w:val="00BB17B0"/>
    <w:rsid w:val="00BB28BF"/>
    <w:rsid w:val="00BB2F42"/>
    <w:rsid w:val="00BB4AC0"/>
    <w:rsid w:val="00BB5683"/>
    <w:rsid w:val="00BB73B0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6461"/>
    <w:rsid w:val="00C50771"/>
    <w:rsid w:val="00C508BE"/>
    <w:rsid w:val="00C62809"/>
    <w:rsid w:val="00C63A60"/>
    <w:rsid w:val="00C63EC4"/>
    <w:rsid w:val="00C64CD9"/>
    <w:rsid w:val="00C670F8"/>
    <w:rsid w:val="00C6780B"/>
    <w:rsid w:val="00C67DCF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ADE"/>
    <w:rsid w:val="00CC41BA"/>
    <w:rsid w:val="00CD09EF"/>
    <w:rsid w:val="00CD17C1"/>
    <w:rsid w:val="00CD1C6C"/>
    <w:rsid w:val="00CD37F1"/>
    <w:rsid w:val="00CD6169"/>
    <w:rsid w:val="00CD6D76"/>
    <w:rsid w:val="00CD7167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81C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0B7C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277F6"/>
    <w:rsid w:val="00E30167"/>
    <w:rsid w:val="00E33493"/>
    <w:rsid w:val="00E37922"/>
    <w:rsid w:val="00E406DF"/>
    <w:rsid w:val="00E415D3"/>
    <w:rsid w:val="00E45B7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1BD9"/>
    <w:rsid w:val="00E82DF1"/>
    <w:rsid w:val="00E8522C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540F"/>
    <w:rsid w:val="00F03EAC"/>
    <w:rsid w:val="00F04B7C"/>
    <w:rsid w:val="00F078B5"/>
    <w:rsid w:val="00F14024"/>
    <w:rsid w:val="00F15DB1"/>
    <w:rsid w:val="00F24297"/>
    <w:rsid w:val="00F2498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95C7B1"/>
  <w15:docId w15:val="{1AA28549-256C-47E5-A5EA-E41F06F0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1C3CB0DCC94A26BDF52A4D0B3D7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0079F-A48C-4DE8-A47A-5D3B7E022CF3}"/>
      </w:docPartPr>
      <w:docPartBody>
        <w:p w:rsidR="00E30202" w:rsidRDefault="00F919E1" w:rsidP="00F919E1">
          <w:pPr>
            <w:pStyle w:val="851C3CB0DCC94A26BDF52A4D0B3D72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69169C11544A2D80D1EB40F0572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13E28-0D9D-4BD1-9B31-055B112BDD74}"/>
      </w:docPartPr>
      <w:docPartBody>
        <w:p w:rsidR="00E30202" w:rsidRDefault="00F919E1" w:rsidP="00F919E1">
          <w:pPr>
            <w:pStyle w:val="F969169C11544A2D80D1EB40F05723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59EFC7A95F4E6182EA98E36F463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A3968-6E65-4041-B7CB-FC9E1653B857}"/>
      </w:docPartPr>
      <w:docPartBody>
        <w:p w:rsidR="00E30202" w:rsidRDefault="00F919E1" w:rsidP="00F919E1">
          <w:pPr>
            <w:pStyle w:val="1759EFC7A95F4E6182EA98E36F4630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184FE59534DFF92FC66A198605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A74F8-097F-4E24-AFF4-DCCD176B0F18}"/>
      </w:docPartPr>
      <w:docPartBody>
        <w:p w:rsidR="00E30202" w:rsidRDefault="00F919E1" w:rsidP="00F919E1">
          <w:pPr>
            <w:pStyle w:val="D6A184FE59534DFF92FC66A1986054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8076665132477B9EC5DA5179630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9CD53-B6FE-4701-8921-B2B3B393EEA9}"/>
      </w:docPartPr>
      <w:docPartBody>
        <w:p w:rsidR="00E30202" w:rsidRDefault="00F919E1" w:rsidP="00F919E1">
          <w:pPr>
            <w:pStyle w:val="BD8076665132477B9EC5DA51796301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1"/>
    <w:rsid w:val="0049476F"/>
    <w:rsid w:val="00E30202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F0E1F261C14AED8B8841ACC1F221DD">
    <w:name w:val="96F0E1F261C14AED8B8841ACC1F221DD"/>
    <w:rsid w:val="00F919E1"/>
  </w:style>
  <w:style w:type="character" w:styleId="Platshllartext">
    <w:name w:val="Placeholder Text"/>
    <w:basedOn w:val="Standardstycketeckensnitt"/>
    <w:uiPriority w:val="99"/>
    <w:semiHidden/>
    <w:rsid w:val="00F919E1"/>
    <w:rPr>
      <w:noProof w:val="0"/>
      <w:color w:val="808080"/>
    </w:rPr>
  </w:style>
  <w:style w:type="paragraph" w:customStyle="1" w:styleId="49F9FA99A93F45D9B879742BEDAE4AD6">
    <w:name w:val="49F9FA99A93F45D9B879742BEDAE4AD6"/>
    <w:rsid w:val="00F919E1"/>
  </w:style>
  <w:style w:type="paragraph" w:customStyle="1" w:styleId="1B348A085557485FBC2DDFEAD1A40D07">
    <w:name w:val="1B348A085557485FBC2DDFEAD1A40D07"/>
    <w:rsid w:val="00F919E1"/>
  </w:style>
  <w:style w:type="paragraph" w:customStyle="1" w:styleId="5A263C1936304AD2A95F5B84C0C4622F">
    <w:name w:val="5A263C1936304AD2A95F5B84C0C4622F"/>
    <w:rsid w:val="00F919E1"/>
  </w:style>
  <w:style w:type="paragraph" w:customStyle="1" w:styleId="851C3CB0DCC94A26BDF52A4D0B3D72BA">
    <w:name w:val="851C3CB0DCC94A26BDF52A4D0B3D72BA"/>
    <w:rsid w:val="00F919E1"/>
  </w:style>
  <w:style w:type="paragraph" w:customStyle="1" w:styleId="F969169C11544A2D80D1EB40F0572392">
    <w:name w:val="F969169C11544A2D80D1EB40F0572392"/>
    <w:rsid w:val="00F919E1"/>
  </w:style>
  <w:style w:type="paragraph" w:customStyle="1" w:styleId="0477FAA952484CE19D8C941120AF98BE">
    <w:name w:val="0477FAA952484CE19D8C941120AF98BE"/>
    <w:rsid w:val="00F919E1"/>
  </w:style>
  <w:style w:type="paragraph" w:customStyle="1" w:styleId="ACE43435F22C4381B9F3D762E65DBBD1">
    <w:name w:val="ACE43435F22C4381B9F3D762E65DBBD1"/>
    <w:rsid w:val="00F919E1"/>
  </w:style>
  <w:style w:type="paragraph" w:customStyle="1" w:styleId="0BE95D7014A842CC8897818D3CE46252">
    <w:name w:val="0BE95D7014A842CC8897818D3CE46252"/>
    <w:rsid w:val="00F919E1"/>
  </w:style>
  <w:style w:type="paragraph" w:customStyle="1" w:styleId="1759EFC7A95F4E6182EA98E36F4630D4">
    <w:name w:val="1759EFC7A95F4E6182EA98E36F4630D4"/>
    <w:rsid w:val="00F919E1"/>
  </w:style>
  <w:style w:type="paragraph" w:customStyle="1" w:styleId="D6A184FE59534DFF92FC66A198605497">
    <w:name w:val="D6A184FE59534DFF92FC66A198605497"/>
    <w:rsid w:val="00F919E1"/>
  </w:style>
  <w:style w:type="paragraph" w:customStyle="1" w:styleId="EE83382EABF5472B88DA77428F4F5E74">
    <w:name w:val="EE83382EABF5472B88DA77428F4F5E74"/>
    <w:rsid w:val="00F919E1"/>
  </w:style>
  <w:style w:type="paragraph" w:customStyle="1" w:styleId="970C36B5A7B8496792A1461A055CD6F1">
    <w:name w:val="970C36B5A7B8496792A1461A055CD6F1"/>
    <w:rsid w:val="00F919E1"/>
  </w:style>
  <w:style w:type="paragraph" w:customStyle="1" w:styleId="99C2A4291BBA4220AE4D99DDEEE7BDEF">
    <w:name w:val="99C2A4291BBA4220AE4D99DDEEE7BDEF"/>
    <w:rsid w:val="00F919E1"/>
  </w:style>
  <w:style w:type="paragraph" w:customStyle="1" w:styleId="6E83EEAEFDE144DF86EE96B6776163A2">
    <w:name w:val="6E83EEAEFDE144DF86EE96B6776163A2"/>
    <w:rsid w:val="00F919E1"/>
  </w:style>
  <w:style w:type="paragraph" w:customStyle="1" w:styleId="74DED90ACB5745139845902EDD544531">
    <w:name w:val="74DED90ACB5745139845902EDD544531"/>
    <w:rsid w:val="00F919E1"/>
  </w:style>
  <w:style w:type="paragraph" w:customStyle="1" w:styleId="BD8076665132477B9EC5DA5179630190">
    <w:name w:val="BD8076665132477B9EC5DA5179630190"/>
    <w:rsid w:val="00F919E1"/>
  </w:style>
  <w:style w:type="paragraph" w:customStyle="1" w:styleId="510999AEF6374EE9BCA4CF9D08D24BBE">
    <w:name w:val="510999AEF6374EE9BCA4CF9D08D24BBE"/>
    <w:rsid w:val="00F91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b6164400-b9cf-4019-ba61-353f997127d9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S2019/00760/FS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47862AF-1B11-4109-9DE5-A01248CC09DF}"/>
</file>

<file path=customXml/itemProps2.xml><?xml version="1.0" encoding="utf-8"?>
<ds:datastoreItem xmlns:ds="http://schemas.openxmlformats.org/officeDocument/2006/customXml" ds:itemID="{D19A768E-40C1-44F7-89D0-D6B410724905}"/>
</file>

<file path=customXml/itemProps3.xml><?xml version="1.0" encoding="utf-8"?>
<ds:datastoreItem xmlns:ds="http://schemas.openxmlformats.org/officeDocument/2006/customXml" ds:itemID="{DBA62149-8AB7-443C-B88D-17CFCB5E4E5D}"/>
</file>

<file path=customXml/itemProps4.xml><?xml version="1.0" encoding="utf-8"?>
<ds:datastoreItem xmlns:ds="http://schemas.openxmlformats.org/officeDocument/2006/customXml" ds:itemID="{C045ED07-78FC-48C8-8654-0D3FBB914B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7862AF-1B11-4109-9DE5-A01248CC09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FBFFB1-9EF8-473B-9B85-770C4FBA8035}"/>
</file>

<file path=customXml/itemProps7.xml><?xml version="1.0" encoding="utf-8"?>
<ds:datastoreItem xmlns:ds="http://schemas.openxmlformats.org/officeDocument/2006/customXml" ds:itemID="{380089E7-9721-42E4-8AD3-F7E2C44D11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Hålander</dc:creator>
  <cp:keywords/>
  <dc:description/>
  <cp:lastModifiedBy>Eva Hålander</cp:lastModifiedBy>
  <cp:revision>15</cp:revision>
  <cp:lastPrinted>2019-02-21T10:16:00Z</cp:lastPrinted>
  <dcterms:created xsi:type="dcterms:W3CDTF">2019-02-22T07:58:00Z</dcterms:created>
  <dcterms:modified xsi:type="dcterms:W3CDTF">2019-02-25T15:38:00Z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8ab3d02b-55d9-4645-90e6-29ef4fbdddb4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