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CD733" w14:textId="6EE034A8" w:rsidR="00DA7BCF" w:rsidRDefault="00DA7BCF" w:rsidP="00DA0661">
      <w:pPr>
        <w:pStyle w:val="Rubrik"/>
      </w:pPr>
      <w:bookmarkStart w:id="0" w:name="Start"/>
      <w:bookmarkEnd w:id="0"/>
      <w:r>
        <w:t xml:space="preserve">Svar på fråga </w:t>
      </w:r>
      <w:r w:rsidRPr="00DA7BCF">
        <w:t>2020/21:2997</w:t>
      </w:r>
      <w:r w:rsidR="000D7972">
        <w:t xml:space="preserve"> </w:t>
      </w:r>
      <w:r>
        <w:t>av Pia Steensland (KD)</w:t>
      </w:r>
      <w:r>
        <w:br/>
      </w:r>
      <w:r w:rsidRPr="00DA7BCF">
        <w:t>Införandet av den nationella läkemedelslistan</w:t>
      </w:r>
    </w:p>
    <w:p w14:paraId="3C4A5250" w14:textId="7E68F215" w:rsidR="00DA7BCF" w:rsidRPr="00754B0A" w:rsidRDefault="00DA7BCF" w:rsidP="00F81F09">
      <w:r w:rsidRPr="00754B0A">
        <w:t xml:space="preserve">Pia Steensland har frågat mig vilka åtgärder regeringen är beredd att vidta för att säkerställa att samtliga system kan anslutas till den nationella läkemedelslistan och att samtliga inblandande professioner och organisationer utvecklar arbetssätt så att nyttan med det nya registret kommer invånarna till del senast det datum som anges i lagen om </w:t>
      </w:r>
      <w:r w:rsidR="00F33308">
        <w:t>n</w:t>
      </w:r>
      <w:r w:rsidRPr="00754B0A">
        <w:t>ationell läkemedelslista, det vill säga den 1 maj 2023</w:t>
      </w:r>
      <w:r w:rsidR="00F33308">
        <w:t>.</w:t>
      </w:r>
    </w:p>
    <w:p w14:paraId="0F18FAD7" w14:textId="429A687D" w:rsidR="008E3945" w:rsidRDefault="005C5526" w:rsidP="005C5526">
      <w:pPr>
        <w:pStyle w:val="Brdtext"/>
      </w:pPr>
      <w:r w:rsidRPr="003E6A1C">
        <w:t>Den 13 juni 2018 beslutade riksdagen om den nya lagen om nationell läkemedelslista</w:t>
      </w:r>
      <w:r>
        <w:t xml:space="preserve">. </w:t>
      </w:r>
      <w:r w:rsidRPr="003E6A1C">
        <w:t>Införandet av det nya nationella systemet ska enligt lagen ske stegvis från och med lagens ikraftträdande</w:t>
      </w:r>
      <w:r>
        <w:t xml:space="preserve"> </w:t>
      </w:r>
      <w:r w:rsidRPr="005C5526">
        <w:t>den 1 maj 2021.</w:t>
      </w:r>
      <w:r>
        <w:t xml:space="preserve"> </w:t>
      </w:r>
    </w:p>
    <w:p w14:paraId="2DF254D2" w14:textId="03AC77C1" w:rsidR="00DA7BCF" w:rsidRDefault="008E3945" w:rsidP="006A12F1">
      <w:pPr>
        <w:pStyle w:val="Brdtext"/>
      </w:pPr>
      <w:r>
        <w:t>Som jag svarade i e</w:t>
      </w:r>
      <w:r w:rsidR="00EA29A1">
        <w:t>n</w:t>
      </w:r>
      <w:r>
        <w:t xml:space="preserve"> tidigare s</w:t>
      </w:r>
      <w:r w:rsidR="00EA29A1">
        <w:t>kriftlig f</w:t>
      </w:r>
      <w:r>
        <w:t>r</w:t>
      </w:r>
      <w:r w:rsidR="00EA29A1">
        <w:t>åga från</w:t>
      </w:r>
      <w:r>
        <w:t xml:space="preserve"> Pia Steen</w:t>
      </w:r>
      <w:r w:rsidR="007574B2">
        <w:t>sland</w:t>
      </w:r>
      <w:r>
        <w:t xml:space="preserve"> </w:t>
      </w:r>
      <w:r w:rsidR="00EA29A1">
        <w:t xml:space="preserve">så </w:t>
      </w:r>
      <w:r>
        <w:t>ser regeringen fram emot</w:t>
      </w:r>
      <w:r w:rsidR="0096443E">
        <w:t xml:space="preserve"> att tidsplanen kommer följas och att det blir </w:t>
      </w:r>
      <w:r>
        <w:t>en bra och konstruktiv dialog med regio</w:t>
      </w:r>
      <w:r>
        <w:softHyphen/>
        <w:t xml:space="preserve">nerna </w:t>
      </w:r>
      <w:r w:rsidR="000D7972">
        <w:t xml:space="preserve">och berörda myndigheter </w:t>
      </w:r>
      <w:r>
        <w:t xml:space="preserve">för att se på vilket sätt det är möjligt att </w:t>
      </w:r>
      <w:r w:rsidR="005C5526">
        <w:t xml:space="preserve">undanröja problem samt </w:t>
      </w:r>
      <w:r>
        <w:t xml:space="preserve">stödja </w:t>
      </w:r>
      <w:r w:rsidR="00053D99">
        <w:t>regionerna</w:t>
      </w:r>
      <w:r>
        <w:t xml:space="preserve"> vid införandet av </w:t>
      </w:r>
      <w:r w:rsidR="00C14B5C">
        <w:t>N</w:t>
      </w:r>
      <w:r w:rsidR="00EA29A1">
        <w:t>ationell</w:t>
      </w:r>
      <w:r w:rsidR="00C14B5C">
        <w:t>a</w:t>
      </w:r>
      <w:r w:rsidR="00BD1B79">
        <w:t xml:space="preserve"> </w:t>
      </w:r>
      <w:r>
        <w:t>läkemedelslista</w:t>
      </w:r>
      <w:r w:rsidR="00A00466">
        <w:t>n</w:t>
      </w:r>
      <w:r w:rsidR="005C5526">
        <w:t>.</w:t>
      </w:r>
    </w:p>
    <w:p w14:paraId="0A449298" w14:textId="5C38B901" w:rsidR="00DA7BCF" w:rsidRDefault="00DA7BCF" w:rsidP="006A12F1">
      <w:pPr>
        <w:pStyle w:val="Brdtext"/>
      </w:pPr>
      <w:r>
        <w:t xml:space="preserve">Stockholm den </w:t>
      </w:r>
      <w:sdt>
        <w:sdtPr>
          <w:id w:val="-1225218591"/>
          <w:placeholder>
            <w:docPart w:val="C4CD2E562FDE4850873828FED2AD37E9"/>
          </w:placeholder>
          <w:dataBinding w:prefixMappings="xmlns:ns0='http://lp/documentinfo/RK' " w:xpath="/ns0:DocumentInfo[1]/ns0:BaseInfo[1]/ns0:HeaderDate[1]" w:storeItemID="{C3D096EA-C0F6-454C-B47B-4B574C3D6862}"/>
          <w:date w:fullDate="2021-06-02T00:00:00Z">
            <w:dateFormat w:val="d MMMM yyyy"/>
            <w:lid w:val="sv-SE"/>
            <w:storeMappedDataAs w:val="dateTime"/>
            <w:calendar w:val="gregorian"/>
          </w:date>
        </w:sdtPr>
        <w:sdtEndPr/>
        <w:sdtContent>
          <w:r w:rsidR="00842942">
            <w:t>2 juni 2021</w:t>
          </w:r>
        </w:sdtContent>
      </w:sdt>
    </w:p>
    <w:p w14:paraId="03B8884C" w14:textId="77777777" w:rsidR="00DA7BCF" w:rsidRDefault="00DA7BCF" w:rsidP="004E7A8F">
      <w:pPr>
        <w:pStyle w:val="Brdtextutanavstnd"/>
      </w:pPr>
    </w:p>
    <w:p w14:paraId="59516C21" w14:textId="77777777" w:rsidR="00DA7BCF" w:rsidRDefault="00DA7BCF" w:rsidP="004E7A8F">
      <w:pPr>
        <w:pStyle w:val="Brdtextutanavstnd"/>
      </w:pPr>
    </w:p>
    <w:p w14:paraId="23AE0163" w14:textId="77777777" w:rsidR="00DA7BCF" w:rsidRDefault="00DA7BCF" w:rsidP="004E7A8F">
      <w:pPr>
        <w:pStyle w:val="Brdtextutanavstnd"/>
      </w:pPr>
    </w:p>
    <w:p w14:paraId="1DA8769A" w14:textId="1C8A27B8" w:rsidR="00DA7BCF" w:rsidRDefault="00DA7BCF" w:rsidP="00DB48AB">
      <w:pPr>
        <w:pStyle w:val="Brdtext"/>
      </w:pPr>
      <w:r>
        <w:t>Lena Hallengren</w:t>
      </w:r>
    </w:p>
    <w:sectPr w:rsidR="00DA7BCF"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367F5" w14:textId="77777777" w:rsidR="00DA7BCF" w:rsidRDefault="00DA7BCF" w:rsidP="00A87A54">
      <w:pPr>
        <w:spacing w:after="0" w:line="240" w:lineRule="auto"/>
      </w:pPr>
      <w:r>
        <w:separator/>
      </w:r>
    </w:p>
  </w:endnote>
  <w:endnote w:type="continuationSeparator" w:id="0">
    <w:p w14:paraId="70DCC9EE" w14:textId="77777777" w:rsidR="00DA7BCF" w:rsidRDefault="00DA7B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FCC1"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49FB83" w14:textId="77777777" w:rsidTr="006A26EC">
      <w:trPr>
        <w:trHeight w:val="227"/>
        <w:jc w:val="right"/>
      </w:trPr>
      <w:tc>
        <w:tcPr>
          <w:tcW w:w="708" w:type="dxa"/>
          <w:vAlign w:val="bottom"/>
        </w:tcPr>
        <w:p w14:paraId="62BA5B3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668FCF5" w14:textId="77777777" w:rsidTr="006A26EC">
      <w:trPr>
        <w:trHeight w:val="850"/>
        <w:jc w:val="right"/>
      </w:trPr>
      <w:tc>
        <w:tcPr>
          <w:tcW w:w="708" w:type="dxa"/>
          <w:vAlign w:val="bottom"/>
        </w:tcPr>
        <w:p w14:paraId="0B42A2B7" w14:textId="77777777" w:rsidR="005606BC" w:rsidRPr="00347E11" w:rsidRDefault="005606BC" w:rsidP="005606BC">
          <w:pPr>
            <w:pStyle w:val="Sidfot"/>
            <w:spacing w:line="276" w:lineRule="auto"/>
            <w:jc w:val="right"/>
          </w:pPr>
        </w:p>
      </w:tc>
    </w:tr>
  </w:tbl>
  <w:p w14:paraId="54BCF88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04A579" w14:textId="77777777" w:rsidTr="001F4302">
      <w:trPr>
        <w:trHeight w:val="510"/>
      </w:trPr>
      <w:tc>
        <w:tcPr>
          <w:tcW w:w="8525" w:type="dxa"/>
          <w:gridSpan w:val="2"/>
          <w:vAlign w:val="bottom"/>
        </w:tcPr>
        <w:p w14:paraId="64777D09" w14:textId="77777777" w:rsidR="00347E11" w:rsidRPr="00347E11" w:rsidRDefault="00347E11" w:rsidP="00347E11">
          <w:pPr>
            <w:pStyle w:val="Sidfot"/>
            <w:rPr>
              <w:sz w:val="8"/>
            </w:rPr>
          </w:pPr>
        </w:p>
      </w:tc>
    </w:tr>
    <w:tr w:rsidR="00093408" w:rsidRPr="00EE3C0F" w14:paraId="3A91517E" w14:textId="77777777" w:rsidTr="00C26068">
      <w:trPr>
        <w:trHeight w:val="227"/>
      </w:trPr>
      <w:tc>
        <w:tcPr>
          <w:tcW w:w="4074" w:type="dxa"/>
        </w:tcPr>
        <w:p w14:paraId="684CFFAD" w14:textId="77777777" w:rsidR="00347E11" w:rsidRPr="00F53AEA" w:rsidRDefault="00347E11" w:rsidP="00C26068">
          <w:pPr>
            <w:pStyle w:val="Sidfot"/>
            <w:spacing w:line="276" w:lineRule="auto"/>
          </w:pPr>
        </w:p>
      </w:tc>
      <w:tc>
        <w:tcPr>
          <w:tcW w:w="4451" w:type="dxa"/>
        </w:tcPr>
        <w:p w14:paraId="6CF97F30" w14:textId="77777777" w:rsidR="00093408" w:rsidRPr="00F53AEA" w:rsidRDefault="00093408" w:rsidP="00F53AEA">
          <w:pPr>
            <w:pStyle w:val="Sidfot"/>
            <w:spacing w:line="276" w:lineRule="auto"/>
          </w:pPr>
        </w:p>
      </w:tc>
    </w:tr>
  </w:tbl>
  <w:p w14:paraId="73F02E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87A7A" w14:textId="77777777" w:rsidR="00DA7BCF" w:rsidRDefault="00DA7BCF" w:rsidP="00A87A54">
      <w:pPr>
        <w:spacing w:after="0" w:line="240" w:lineRule="auto"/>
      </w:pPr>
      <w:r>
        <w:separator/>
      </w:r>
    </w:p>
  </w:footnote>
  <w:footnote w:type="continuationSeparator" w:id="0">
    <w:p w14:paraId="360C2F42" w14:textId="77777777" w:rsidR="00DA7BCF" w:rsidRDefault="00DA7B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1482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028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A7BCF" w14:paraId="7AB18759" w14:textId="77777777" w:rsidTr="00C93EBA">
      <w:trPr>
        <w:trHeight w:val="227"/>
      </w:trPr>
      <w:tc>
        <w:tcPr>
          <w:tcW w:w="5534" w:type="dxa"/>
        </w:tcPr>
        <w:p w14:paraId="4E5D0D7F" w14:textId="77777777" w:rsidR="00DA7BCF" w:rsidRPr="007D73AB" w:rsidRDefault="00DA7BCF">
          <w:pPr>
            <w:pStyle w:val="Sidhuvud"/>
          </w:pPr>
        </w:p>
      </w:tc>
      <w:tc>
        <w:tcPr>
          <w:tcW w:w="3170" w:type="dxa"/>
          <w:vAlign w:val="bottom"/>
        </w:tcPr>
        <w:p w14:paraId="62DB997A" w14:textId="77777777" w:rsidR="00DA7BCF" w:rsidRPr="007D73AB" w:rsidRDefault="00DA7BCF" w:rsidP="00340DE0">
          <w:pPr>
            <w:pStyle w:val="Sidhuvud"/>
          </w:pPr>
        </w:p>
      </w:tc>
      <w:tc>
        <w:tcPr>
          <w:tcW w:w="1134" w:type="dxa"/>
        </w:tcPr>
        <w:p w14:paraId="1D9BBD15" w14:textId="77777777" w:rsidR="00DA7BCF" w:rsidRDefault="00DA7BCF" w:rsidP="005A703A">
          <w:pPr>
            <w:pStyle w:val="Sidhuvud"/>
          </w:pPr>
        </w:p>
      </w:tc>
    </w:tr>
    <w:tr w:rsidR="00DA7BCF" w14:paraId="225C8687" w14:textId="77777777" w:rsidTr="00C93EBA">
      <w:trPr>
        <w:trHeight w:val="1928"/>
      </w:trPr>
      <w:tc>
        <w:tcPr>
          <w:tcW w:w="5534" w:type="dxa"/>
        </w:tcPr>
        <w:p w14:paraId="07A24E6E" w14:textId="77777777" w:rsidR="00DA7BCF" w:rsidRPr="00340DE0" w:rsidRDefault="00DA7BCF" w:rsidP="00340DE0">
          <w:pPr>
            <w:pStyle w:val="Sidhuvud"/>
          </w:pPr>
          <w:r>
            <w:rPr>
              <w:noProof/>
            </w:rPr>
            <w:drawing>
              <wp:inline distT="0" distB="0" distL="0" distR="0" wp14:anchorId="1D715F4C" wp14:editId="21619E2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8A7976B" w14:textId="77777777" w:rsidR="00DA7BCF" w:rsidRPr="00710A6C" w:rsidRDefault="00DA7BCF" w:rsidP="00EE3C0F">
          <w:pPr>
            <w:pStyle w:val="Sidhuvud"/>
            <w:rPr>
              <w:b/>
            </w:rPr>
          </w:pPr>
        </w:p>
        <w:p w14:paraId="5068CC52" w14:textId="77777777" w:rsidR="00DA7BCF" w:rsidRDefault="00DA7BCF" w:rsidP="00EE3C0F">
          <w:pPr>
            <w:pStyle w:val="Sidhuvud"/>
          </w:pPr>
        </w:p>
        <w:p w14:paraId="5F7347B8" w14:textId="77777777" w:rsidR="00DA7BCF" w:rsidRDefault="00DA7BCF" w:rsidP="00EE3C0F">
          <w:pPr>
            <w:pStyle w:val="Sidhuvud"/>
          </w:pPr>
        </w:p>
        <w:p w14:paraId="64934731" w14:textId="77777777" w:rsidR="00DA7BCF" w:rsidRDefault="00DA7BCF" w:rsidP="00EE3C0F">
          <w:pPr>
            <w:pStyle w:val="Sidhuvud"/>
          </w:pPr>
        </w:p>
        <w:sdt>
          <w:sdtPr>
            <w:alias w:val="Dnr"/>
            <w:tag w:val="ccRKShow_Dnr"/>
            <w:id w:val="-829283628"/>
            <w:placeholder>
              <w:docPart w:val="15FC7FDFE58B4AC9ADA4A28DF39FB109"/>
            </w:placeholder>
            <w:dataBinding w:prefixMappings="xmlns:ns0='http://lp/documentinfo/RK' " w:xpath="/ns0:DocumentInfo[1]/ns0:BaseInfo[1]/ns0:Dnr[1]" w:storeItemID="{C3D096EA-C0F6-454C-B47B-4B574C3D6862}"/>
            <w:text/>
          </w:sdtPr>
          <w:sdtEndPr/>
          <w:sdtContent>
            <w:p w14:paraId="011F0B7B" w14:textId="2F6DDC02" w:rsidR="00DA7BCF" w:rsidRDefault="00842942" w:rsidP="00EE3C0F">
              <w:pPr>
                <w:pStyle w:val="Sidhuvud"/>
              </w:pPr>
              <w:r>
                <w:t>S2021/04574</w:t>
              </w:r>
            </w:p>
          </w:sdtContent>
        </w:sdt>
        <w:sdt>
          <w:sdtPr>
            <w:alias w:val="DocNumber"/>
            <w:tag w:val="DocNumber"/>
            <w:id w:val="1726028884"/>
            <w:placeholder>
              <w:docPart w:val="8CECA9193954416FB97A2110D2B945E7"/>
            </w:placeholder>
            <w:showingPlcHdr/>
            <w:dataBinding w:prefixMappings="xmlns:ns0='http://lp/documentinfo/RK' " w:xpath="/ns0:DocumentInfo[1]/ns0:BaseInfo[1]/ns0:DocNumber[1]" w:storeItemID="{C3D096EA-C0F6-454C-B47B-4B574C3D6862}"/>
            <w:text/>
          </w:sdtPr>
          <w:sdtEndPr/>
          <w:sdtContent>
            <w:p w14:paraId="1F0817A5" w14:textId="77777777" w:rsidR="00DA7BCF" w:rsidRDefault="00DA7BCF" w:rsidP="00EE3C0F">
              <w:pPr>
                <w:pStyle w:val="Sidhuvud"/>
              </w:pPr>
              <w:r>
                <w:rPr>
                  <w:rStyle w:val="Platshllartext"/>
                </w:rPr>
                <w:t xml:space="preserve"> </w:t>
              </w:r>
            </w:p>
          </w:sdtContent>
        </w:sdt>
        <w:p w14:paraId="147FE3FF" w14:textId="77777777" w:rsidR="00DA7BCF" w:rsidRDefault="00DA7BCF" w:rsidP="00EE3C0F">
          <w:pPr>
            <w:pStyle w:val="Sidhuvud"/>
          </w:pPr>
        </w:p>
      </w:tc>
      <w:tc>
        <w:tcPr>
          <w:tcW w:w="1134" w:type="dxa"/>
        </w:tcPr>
        <w:p w14:paraId="095A5E75" w14:textId="77777777" w:rsidR="00DA7BCF" w:rsidRDefault="00DA7BCF" w:rsidP="0094502D">
          <w:pPr>
            <w:pStyle w:val="Sidhuvud"/>
          </w:pPr>
        </w:p>
        <w:p w14:paraId="6AE65BCC" w14:textId="77777777" w:rsidR="00DA7BCF" w:rsidRPr="0094502D" w:rsidRDefault="00DA7BCF" w:rsidP="00EC71A6">
          <w:pPr>
            <w:pStyle w:val="Sidhuvud"/>
          </w:pPr>
        </w:p>
      </w:tc>
    </w:tr>
    <w:tr w:rsidR="00DA7BCF" w14:paraId="44E496B2" w14:textId="77777777" w:rsidTr="00C93EBA">
      <w:trPr>
        <w:trHeight w:val="2268"/>
      </w:trPr>
      <w:sdt>
        <w:sdtPr>
          <w:rPr>
            <w:b/>
          </w:rPr>
          <w:alias w:val="SenderText"/>
          <w:tag w:val="ccRKShow_SenderText"/>
          <w:id w:val="1374046025"/>
          <w:placeholder>
            <w:docPart w:val="83EB49F9645045DE96F8CB4BDC337C90"/>
          </w:placeholder>
        </w:sdtPr>
        <w:sdtEndPr>
          <w:rPr>
            <w:b w:val="0"/>
          </w:rPr>
        </w:sdtEndPr>
        <w:sdtContent>
          <w:tc>
            <w:tcPr>
              <w:tcW w:w="5534" w:type="dxa"/>
              <w:tcMar>
                <w:right w:w="1134" w:type="dxa"/>
              </w:tcMar>
            </w:tcPr>
            <w:p w14:paraId="6C04EFA3" w14:textId="77777777" w:rsidR="00842942" w:rsidRPr="00842942" w:rsidRDefault="00842942" w:rsidP="00340DE0">
              <w:pPr>
                <w:pStyle w:val="Sidhuvud"/>
                <w:rPr>
                  <w:b/>
                </w:rPr>
              </w:pPr>
              <w:r w:rsidRPr="00842942">
                <w:rPr>
                  <w:b/>
                </w:rPr>
                <w:t>Socialdepartementet</w:t>
              </w:r>
            </w:p>
            <w:p w14:paraId="52A1AA01" w14:textId="146A37A7" w:rsidR="00DA7BCF" w:rsidRPr="00340DE0" w:rsidRDefault="00842942" w:rsidP="00340DE0">
              <w:pPr>
                <w:pStyle w:val="Sidhuvud"/>
              </w:pPr>
              <w:r w:rsidRPr="00842942">
                <w:t>Socialministern</w:t>
              </w:r>
            </w:p>
          </w:tc>
        </w:sdtContent>
      </w:sdt>
      <w:sdt>
        <w:sdtPr>
          <w:alias w:val="Recipient"/>
          <w:tag w:val="ccRKShow_Recipient"/>
          <w:id w:val="-28344517"/>
          <w:placeholder>
            <w:docPart w:val="607023C803CF49999601A6BDA3ED0280"/>
          </w:placeholder>
          <w:dataBinding w:prefixMappings="xmlns:ns0='http://lp/documentinfo/RK' " w:xpath="/ns0:DocumentInfo[1]/ns0:BaseInfo[1]/ns0:Recipient[1]" w:storeItemID="{C3D096EA-C0F6-454C-B47B-4B574C3D6862}"/>
          <w:text w:multiLine="1"/>
        </w:sdtPr>
        <w:sdtEndPr/>
        <w:sdtContent>
          <w:tc>
            <w:tcPr>
              <w:tcW w:w="3170" w:type="dxa"/>
            </w:tcPr>
            <w:p w14:paraId="1F03D4B6" w14:textId="43AD272E" w:rsidR="00DA7BCF" w:rsidRDefault="00842942" w:rsidP="00547B89">
              <w:pPr>
                <w:pStyle w:val="Sidhuvud"/>
              </w:pPr>
              <w:r>
                <w:t>Till riksdagen</w:t>
              </w:r>
            </w:p>
          </w:tc>
        </w:sdtContent>
      </w:sdt>
      <w:tc>
        <w:tcPr>
          <w:tcW w:w="1134" w:type="dxa"/>
        </w:tcPr>
        <w:p w14:paraId="7104169E" w14:textId="77777777" w:rsidR="00DA7BCF" w:rsidRDefault="00DA7BCF" w:rsidP="003E6020">
          <w:pPr>
            <w:pStyle w:val="Sidhuvud"/>
          </w:pPr>
        </w:p>
      </w:tc>
    </w:tr>
  </w:tbl>
  <w:p w14:paraId="107608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C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3D99"/>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972"/>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3DA"/>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4DF2"/>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5012"/>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EF0"/>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A1C"/>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73E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526"/>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BD6"/>
    <w:rsid w:val="00660D84"/>
    <w:rsid w:val="0066133A"/>
    <w:rsid w:val="00663196"/>
    <w:rsid w:val="0066378C"/>
    <w:rsid w:val="006700F0"/>
    <w:rsid w:val="006706EA"/>
    <w:rsid w:val="00670A48"/>
    <w:rsid w:val="00672F6F"/>
    <w:rsid w:val="00673508"/>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B0A"/>
    <w:rsid w:val="00754E24"/>
    <w:rsid w:val="007574B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942"/>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D7F59"/>
    <w:rsid w:val="008E02EE"/>
    <w:rsid w:val="008E3945"/>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443E"/>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466"/>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5AC"/>
    <w:rsid w:val="00BC6832"/>
    <w:rsid w:val="00BD0826"/>
    <w:rsid w:val="00BD15AB"/>
    <w:rsid w:val="00BD181D"/>
    <w:rsid w:val="00BD1B79"/>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B5C"/>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BCF"/>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9A1"/>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308"/>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F09"/>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7D1C3E"/>
  <w15:docId w15:val="{1BB32710-2A81-46C7-BC94-B908F603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442073">
      <w:bodyDiv w:val="1"/>
      <w:marLeft w:val="0"/>
      <w:marRight w:val="0"/>
      <w:marTop w:val="0"/>
      <w:marBottom w:val="0"/>
      <w:divBdr>
        <w:top w:val="none" w:sz="0" w:space="0" w:color="auto"/>
        <w:left w:val="none" w:sz="0" w:space="0" w:color="auto"/>
        <w:bottom w:val="none" w:sz="0" w:space="0" w:color="auto"/>
        <w:right w:val="none" w:sz="0" w:space="0" w:color="auto"/>
      </w:divBdr>
    </w:div>
    <w:div w:id="1356466692">
      <w:bodyDiv w:val="1"/>
      <w:marLeft w:val="0"/>
      <w:marRight w:val="0"/>
      <w:marTop w:val="0"/>
      <w:marBottom w:val="0"/>
      <w:divBdr>
        <w:top w:val="none" w:sz="0" w:space="0" w:color="auto"/>
        <w:left w:val="none" w:sz="0" w:space="0" w:color="auto"/>
        <w:bottom w:val="none" w:sz="0" w:space="0" w:color="auto"/>
        <w:right w:val="none" w:sz="0" w:space="0" w:color="auto"/>
      </w:divBdr>
    </w:div>
    <w:div w:id="19715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FC7FDFE58B4AC9ADA4A28DF39FB109"/>
        <w:category>
          <w:name w:val="Allmänt"/>
          <w:gallery w:val="placeholder"/>
        </w:category>
        <w:types>
          <w:type w:val="bbPlcHdr"/>
        </w:types>
        <w:behaviors>
          <w:behavior w:val="content"/>
        </w:behaviors>
        <w:guid w:val="{B9BECB4B-F13C-4D18-ABCE-CADE94C0E674}"/>
      </w:docPartPr>
      <w:docPartBody>
        <w:p w:rsidR="006943E6" w:rsidRDefault="004B217E" w:rsidP="004B217E">
          <w:pPr>
            <w:pStyle w:val="15FC7FDFE58B4AC9ADA4A28DF39FB109"/>
          </w:pPr>
          <w:r>
            <w:rPr>
              <w:rStyle w:val="Platshllartext"/>
            </w:rPr>
            <w:t xml:space="preserve"> </w:t>
          </w:r>
        </w:p>
      </w:docPartBody>
    </w:docPart>
    <w:docPart>
      <w:docPartPr>
        <w:name w:val="8CECA9193954416FB97A2110D2B945E7"/>
        <w:category>
          <w:name w:val="Allmänt"/>
          <w:gallery w:val="placeholder"/>
        </w:category>
        <w:types>
          <w:type w:val="bbPlcHdr"/>
        </w:types>
        <w:behaviors>
          <w:behavior w:val="content"/>
        </w:behaviors>
        <w:guid w:val="{EC4C94B0-6734-4BC1-8CFC-7258E2B9789B}"/>
      </w:docPartPr>
      <w:docPartBody>
        <w:p w:rsidR="006943E6" w:rsidRDefault="004B217E" w:rsidP="004B217E">
          <w:pPr>
            <w:pStyle w:val="8CECA9193954416FB97A2110D2B945E71"/>
          </w:pPr>
          <w:r>
            <w:rPr>
              <w:rStyle w:val="Platshllartext"/>
            </w:rPr>
            <w:t xml:space="preserve"> </w:t>
          </w:r>
        </w:p>
      </w:docPartBody>
    </w:docPart>
    <w:docPart>
      <w:docPartPr>
        <w:name w:val="83EB49F9645045DE96F8CB4BDC337C90"/>
        <w:category>
          <w:name w:val="Allmänt"/>
          <w:gallery w:val="placeholder"/>
        </w:category>
        <w:types>
          <w:type w:val="bbPlcHdr"/>
        </w:types>
        <w:behaviors>
          <w:behavior w:val="content"/>
        </w:behaviors>
        <w:guid w:val="{906710FC-A463-4E01-B0AE-839CD914E56F}"/>
      </w:docPartPr>
      <w:docPartBody>
        <w:p w:rsidR="006943E6" w:rsidRDefault="004B217E" w:rsidP="004B217E">
          <w:pPr>
            <w:pStyle w:val="83EB49F9645045DE96F8CB4BDC337C901"/>
          </w:pPr>
          <w:r>
            <w:rPr>
              <w:rStyle w:val="Platshllartext"/>
            </w:rPr>
            <w:t xml:space="preserve"> </w:t>
          </w:r>
        </w:p>
      </w:docPartBody>
    </w:docPart>
    <w:docPart>
      <w:docPartPr>
        <w:name w:val="607023C803CF49999601A6BDA3ED0280"/>
        <w:category>
          <w:name w:val="Allmänt"/>
          <w:gallery w:val="placeholder"/>
        </w:category>
        <w:types>
          <w:type w:val="bbPlcHdr"/>
        </w:types>
        <w:behaviors>
          <w:behavior w:val="content"/>
        </w:behaviors>
        <w:guid w:val="{9E0AB601-E7B8-461A-AFFF-7DBC6574ADC1}"/>
      </w:docPartPr>
      <w:docPartBody>
        <w:p w:rsidR="006943E6" w:rsidRDefault="004B217E" w:rsidP="004B217E">
          <w:pPr>
            <w:pStyle w:val="607023C803CF49999601A6BDA3ED0280"/>
          </w:pPr>
          <w:r>
            <w:rPr>
              <w:rStyle w:val="Platshllartext"/>
            </w:rPr>
            <w:t xml:space="preserve"> </w:t>
          </w:r>
        </w:p>
      </w:docPartBody>
    </w:docPart>
    <w:docPart>
      <w:docPartPr>
        <w:name w:val="C4CD2E562FDE4850873828FED2AD37E9"/>
        <w:category>
          <w:name w:val="Allmänt"/>
          <w:gallery w:val="placeholder"/>
        </w:category>
        <w:types>
          <w:type w:val="bbPlcHdr"/>
        </w:types>
        <w:behaviors>
          <w:behavior w:val="content"/>
        </w:behaviors>
        <w:guid w:val="{BA7B6980-6700-411F-BCA5-2DED1B0C812D}"/>
      </w:docPartPr>
      <w:docPartBody>
        <w:p w:rsidR="006943E6" w:rsidRDefault="004B217E" w:rsidP="004B217E">
          <w:pPr>
            <w:pStyle w:val="C4CD2E562FDE4850873828FED2AD37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7E"/>
    <w:rsid w:val="004B217E"/>
    <w:rsid w:val="006943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7E8F895DD2A41D1A7108E35C0002D46">
    <w:name w:val="F7E8F895DD2A41D1A7108E35C0002D46"/>
    <w:rsid w:val="004B217E"/>
  </w:style>
  <w:style w:type="character" w:styleId="Platshllartext">
    <w:name w:val="Placeholder Text"/>
    <w:basedOn w:val="Standardstycketeckensnitt"/>
    <w:uiPriority w:val="99"/>
    <w:semiHidden/>
    <w:rsid w:val="004B217E"/>
    <w:rPr>
      <w:noProof w:val="0"/>
      <w:color w:val="808080"/>
    </w:rPr>
  </w:style>
  <w:style w:type="paragraph" w:customStyle="1" w:styleId="10181CA2BC8041A1A8E785E2C0320D61">
    <w:name w:val="10181CA2BC8041A1A8E785E2C0320D61"/>
    <w:rsid w:val="004B217E"/>
  </w:style>
  <w:style w:type="paragraph" w:customStyle="1" w:styleId="5F4DC11F0D86442A8CC86A1A76414D39">
    <w:name w:val="5F4DC11F0D86442A8CC86A1A76414D39"/>
    <w:rsid w:val="004B217E"/>
  </w:style>
  <w:style w:type="paragraph" w:customStyle="1" w:styleId="F12CBDE63F7E437EAC33D0AAE2360591">
    <w:name w:val="F12CBDE63F7E437EAC33D0AAE2360591"/>
    <w:rsid w:val="004B217E"/>
  </w:style>
  <w:style w:type="paragraph" w:customStyle="1" w:styleId="15FC7FDFE58B4AC9ADA4A28DF39FB109">
    <w:name w:val="15FC7FDFE58B4AC9ADA4A28DF39FB109"/>
    <w:rsid w:val="004B217E"/>
  </w:style>
  <w:style w:type="paragraph" w:customStyle="1" w:styleId="8CECA9193954416FB97A2110D2B945E7">
    <w:name w:val="8CECA9193954416FB97A2110D2B945E7"/>
    <w:rsid w:val="004B217E"/>
  </w:style>
  <w:style w:type="paragraph" w:customStyle="1" w:styleId="97BD2B33A672438CB367B2D9066AF92F">
    <w:name w:val="97BD2B33A672438CB367B2D9066AF92F"/>
    <w:rsid w:val="004B217E"/>
  </w:style>
  <w:style w:type="paragraph" w:customStyle="1" w:styleId="5BC2D0649D6B4714AAFDF91D08E4D712">
    <w:name w:val="5BC2D0649D6B4714AAFDF91D08E4D712"/>
    <w:rsid w:val="004B217E"/>
  </w:style>
  <w:style w:type="paragraph" w:customStyle="1" w:styleId="F8CF1D36A0CA470585ED0EEC4CC3F927">
    <w:name w:val="F8CF1D36A0CA470585ED0EEC4CC3F927"/>
    <w:rsid w:val="004B217E"/>
  </w:style>
  <w:style w:type="paragraph" w:customStyle="1" w:styleId="83EB49F9645045DE96F8CB4BDC337C90">
    <w:name w:val="83EB49F9645045DE96F8CB4BDC337C90"/>
    <w:rsid w:val="004B217E"/>
  </w:style>
  <w:style w:type="paragraph" w:customStyle="1" w:styleId="607023C803CF49999601A6BDA3ED0280">
    <w:name w:val="607023C803CF49999601A6BDA3ED0280"/>
    <w:rsid w:val="004B217E"/>
  </w:style>
  <w:style w:type="paragraph" w:customStyle="1" w:styleId="8CECA9193954416FB97A2110D2B945E71">
    <w:name w:val="8CECA9193954416FB97A2110D2B945E71"/>
    <w:rsid w:val="004B21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EB49F9645045DE96F8CB4BDC337C901">
    <w:name w:val="83EB49F9645045DE96F8CB4BDC337C901"/>
    <w:rsid w:val="004B21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08527678D84B5D9B2E9D31B15A73C7">
    <w:name w:val="5708527678D84B5D9B2E9D31B15A73C7"/>
    <w:rsid w:val="004B217E"/>
  </w:style>
  <w:style w:type="paragraph" w:customStyle="1" w:styleId="D67A9A134B3C48DE8A504A35BC577196">
    <w:name w:val="D67A9A134B3C48DE8A504A35BC577196"/>
    <w:rsid w:val="004B217E"/>
  </w:style>
  <w:style w:type="paragraph" w:customStyle="1" w:styleId="7F72D4A300A5469E867432A3FFF658F7">
    <w:name w:val="7F72D4A300A5469E867432A3FFF658F7"/>
    <w:rsid w:val="004B217E"/>
  </w:style>
  <w:style w:type="paragraph" w:customStyle="1" w:styleId="C5C7EBB5CD15474E86542A8BC4302629">
    <w:name w:val="C5C7EBB5CD15474E86542A8BC4302629"/>
    <w:rsid w:val="004B217E"/>
  </w:style>
  <w:style w:type="paragraph" w:customStyle="1" w:styleId="FE5BACBEE1874613B836FD710A81F256">
    <w:name w:val="FE5BACBEE1874613B836FD710A81F256"/>
    <w:rsid w:val="004B217E"/>
  </w:style>
  <w:style w:type="paragraph" w:customStyle="1" w:styleId="C4CD2E562FDE4850873828FED2AD37E9">
    <w:name w:val="C4CD2E562FDE4850873828FED2AD37E9"/>
    <w:rsid w:val="004B217E"/>
  </w:style>
  <w:style w:type="paragraph" w:customStyle="1" w:styleId="2EB0E351797347A6AC010CBEF09F44FD">
    <w:name w:val="2EB0E351797347A6AC010CBEF09F44FD"/>
    <w:rsid w:val="004B2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Budgetsamordnare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2021-06-02T00:00:00</HeaderDate>
    <Office/>
    <Dnr>S2021/04574</Dnr>
    <ParagrafNr/>
    <DocumentTitle/>
    <VisitingAddress/>
    <Extra1/>
    <Extra2/>
    <Extra3>Pia Steensland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36" ma:contentTypeDescription="Skapa nytt dokument med möjlighet att välja RK-mall" ma:contentTypeScope="" ma:versionID="039588b0c58eb60c81b1882c148a3dc0">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Budgetsamordnare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2021-06-02T00:00:00</HeaderDate>
    <Office/>
    <Dnr>S2021/04574</Dnr>
    <ParagrafNr/>
    <DocumentTitle/>
    <VisitingAddress/>
    <Extra1/>
    <Extra2/>
    <Extra3>Pia Steensland</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205dbaa7-9ea9-435f-8f61-ae0d7eef9339</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D5031-172F-4696-8CB9-1A2466DA4E68}"/>
</file>

<file path=customXml/itemProps2.xml><?xml version="1.0" encoding="utf-8"?>
<ds:datastoreItem xmlns:ds="http://schemas.openxmlformats.org/officeDocument/2006/customXml" ds:itemID="{C3D096EA-C0F6-454C-B47B-4B574C3D686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BB215F2-8545-4921-AD6E-C8E320A46866}">
  <ds:schemaRefs>
    <ds:schemaRef ds:uri="http://schemas.microsoft.com/office/2006/metadata/customXsn"/>
  </ds:schemaRefs>
</ds:datastoreItem>
</file>

<file path=customXml/itemProps5.xml><?xml version="1.0" encoding="utf-8"?>
<ds:datastoreItem xmlns:ds="http://schemas.openxmlformats.org/officeDocument/2006/customXml" ds:itemID="{CC3489A4-72C7-4108-BDA7-D09D2A217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D096EA-C0F6-454C-B47B-4B574C3D6862}">
  <ds:schemaRefs>
    <ds:schemaRef ds:uri="http://lp/documentinfo/RK"/>
  </ds:schemaRefs>
</ds:datastoreItem>
</file>

<file path=customXml/itemProps7.xml><?xml version="1.0" encoding="utf-8"?>
<ds:datastoreItem xmlns:ds="http://schemas.openxmlformats.org/officeDocument/2006/customXml" ds:itemID="{36CDBA2C-8007-4388-BBB8-5262FDAAF10E}"/>
</file>

<file path=customXml/itemProps8.xml><?xml version="1.0" encoding="utf-8"?>
<ds:datastoreItem xmlns:ds="http://schemas.openxmlformats.org/officeDocument/2006/customXml" ds:itemID="{10A078E2-B040-4825-AA10-4416650D1917}"/>
</file>

<file path=docProps/app.xml><?xml version="1.0" encoding="utf-8"?>
<Properties xmlns="http://schemas.openxmlformats.org/officeDocument/2006/extended-properties" xmlns:vt="http://schemas.openxmlformats.org/officeDocument/2006/docPropsVTypes">
  <Template>RK Basmall</Template>
  <TotalTime>0</TotalTime>
  <Pages>1</Pages>
  <Words>174</Words>
  <Characters>924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2997 final.docx</dc:title>
  <dc:subject/>
  <dc:creator>Madeleine Ekström</dc:creator>
  <cp:keywords/>
  <dc:description/>
  <cp:lastModifiedBy>Maria Zetterström</cp:lastModifiedBy>
  <cp:revision>4</cp:revision>
  <dcterms:created xsi:type="dcterms:W3CDTF">2021-06-01T09:51:00Z</dcterms:created>
  <dcterms:modified xsi:type="dcterms:W3CDTF">2021-06-01T15:03:00Z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bf32f524-d8e5-47d9-8428-d8eefb3b2522</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