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1A615" w14:textId="06B46A2D" w:rsidR="00BE2E20" w:rsidRDefault="00BE2E20" w:rsidP="006E072A">
      <w:pPr>
        <w:pStyle w:val="Rubrik"/>
      </w:pPr>
      <w:bookmarkStart w:id="0" w:name="Start"/>
      <w:bookmarkEnd w:id="0"/>
      <w:r>
        <w:t>Svar på fråga</w:t>
      </w:r>
      <w:r w:rsidRPr="00BE2E20">
        <w:t xml:space="preserve"> </w:t>
      </w:r>
      <w:r w:rsidR="006E072A">
        <w:t>2020/21:</w:t>
      </w:r>
      <w:r w:rsidR="00E448DB">
        <w:t>2572</w:t>
      </w:r>
      <w:r w:rsidR="006E072A">
        <w:t xml:space="preserve"> </w:t>
      </w:r>
      <w:r w:rsidR="00D829C6">
        <w:t xml:space="preserve">av Björn Söder (SD) </w:t>
      </w:r>
      <w:r w:rsidR="00E448DB">
        <w:t>Förslaget om en förändring av rättssystemet i USA</w:t>
      </w:r>
      <w:r w:rsidR="0027024E">
        <w:t xml:space="preserve"> </w:t>
      </w:r>
    </w:p>
    <w:p w14:paraId="6BA5BF98" w14:textId="12307034" w:rsidR="00E448DB" w:rsidRDefault="00E448DB" w:rsidP="00E448DB">
      <w:r>
        <w:t xml:space="preserve">Björn Söder har frågat </w:t>
      </w:r>
      <w:r w:rsidR="00D962ED">
        <w:t>mig</w:t>
      </w:r>
      <w:r>
        <w:t xml:space="preserve"> om </w:t>
      </w:r>
      <w:r w:rsidR="00D962ED">
        <w:t>jag</w:t>
      </w:r>
      <w:r>
        <w:t xml:space="preserve"> kommer att göra någon markering mot det förslag om förändring av rättssystemet som nu läggs fram i USA. </w:t>
      </w:r>
    </w:p>
    <w:p w14:paraId="6E2899B7" w14:textId="45BC2636" w:rsidR="00023AEA" w:rsidRDefault="00E448DB" w:rsidP="00E448DB">
      <w:r w:rsidRPr="00454EC5">
        <w:t xml:space="preserve">USA är en demokrati och en rättsstat med fungerande institutioner. Den amerikanska konstitutionen ger ett omfattande skydd för de mänskliga rättigheterna och respekten för dessa är god. Det amerikanska demokratiska systemet kännetecknas av politisk pluralism och en stark rättsstatstradition. </w:t>
      </w:r>
      <w:r>
        <w:t xml:space="preserve">Regeringen avser inte kommentera </w:t>
      </w:r>
      <w:r w:rsidR="00ED2242">
        <w:t>USA:s</w:t>
      </w:r>
      <w:r>
        <w:t xml:space="preserve"> sätt att organisera sitt rättsväsende. </w:t>
      </w:r>
    </w:p>
    <w:p w14:paraId="4B536572" w14:textId="77777777" w:rsidR="004D6900" w:rsidRDefault="004D6900" w:rsidP="00276743">
      <w:pPr>
        <w:pStyle w:val="Brdtextutanavstnd"/>
      </w:pPr>
    </w:p>
    <w:p w14:paraId="62E89630" w14:textId="2907325E" w:rsidR="00BE2E20" w:rsidRDefault="00BE2E20" w:rsidP="00BE2E20">
      <w:pPr>
        <w:pStyle w:val="Brdtext"/>
      </w:pPr>
      <w:r w:rsidRPr="004D4336">
        <w:t xml:space="preserve">Stockholm den </w:t>
      </w:r>
      <w:sdt>
        <w:sdtPr>
          <w:id w:val="-1225218591"/>
          <w:placeholder>
            <w:docPart w:val="46E540652A084663AF3F71CC785E8A52"/>
          </w:placeholder>
          <w:dataBinding w:prefixMappings="xmlns:ns0='http://lp/documentinfo/RK' " w:xpath="/ns0:DocumentInfo[1]/ns0:BaseInfo[1]/ns0:HeaderDate[1]" w:storeItemID="{071305C1-96C9-405E-9779-A380A7F348CD}"/>
          <w:date w:fullDate="2021-04-28T00:00:00Z">
            <w:dateFormat w:val="d MMMM yyyy"/>
            <w:lid w:val="sv-SE"/>
            <w:storeMappedDataAs w:val="dateTime"/>
            <w:calendar w:val="gregorian"/>
          </w:date>
        </w:sdtPr>
        <w:sdtEndPr/>
        <w:sdtContent>
          <w:r w:rsidR="00F1437F">
            <w:t>28 april 2021</w:t>
          </w:r>
        </w:sdtContent>
      </w:sdt>
    </w:p>
    <w:p w14:paraId="65D94903" w14:textId="5B404ADA" w:rsidR="00276743" w:rsidRDefault="00276743" w:rsidP="00BE2E20">
      <w:pPr>
        <w:pStyle w:val="Brdtextutanavstnd"/>
      </w:pPr>
    </w:p>
    <w:p w14:paraId="4C8484C8" w14:textId="77777777" w:rsidR="004D6900" w:rsidRDefault="004D6900" w:rsidP="00BE2E20">
      <w:pPr>
        <w:pStyle w:val="Brdtextutanavstnd"/>
      </w:pPr>
    </w:p>
    <w:p w14:paraId="65156C66" w14:textId="37E1161D" w:rsidR="00BE2E20" w:rsidRPr="00472EBA" w:rsidRDefault="00BC542B" w:rsidP="00BE2E20">
      <w:pPr>
        <w:pStyle w:val="Brdtext"/>
      </w:pPr>
      <w:r>
        <w:t>Ann Linde</w:t>
      </w:r>
    </w:p>
    <w:p w14:paraId="35546446" w14:textId="77777777" w:rsidR="00BE2E20" w:rsidRDefault="00BE2E20" w:rsidP="00CF6E13">
      <w:pPr>
        <w:pStyle w:val="Brdtext"/>
      </w:pPr>
    </w:p>
    <w:p w14:paraId="13E4A3A8" w14:textId="77777777" w:rsidR="00CF717A" w:rsidRPr="00BE2E20" w:rsidRDefault="00CF717A" w:rsidP="00BE2E20"/>
    <w:sectPr w:rsidR="00CF717A" w:rsidRPr="00BE2E20" w:rsidSect="00BE2E20">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B6E46" w14:textId="77777777" w:rsidR="00CE2F4E" w:rsidRDefault="00CE2F4E" w:rsidP="00A87A54">
      <w:pPr>
        <w:spacing w:after="0" w:line="240" w:lineRule="auto"/>
      </w:pPr>
      <w:r>
        <w:separator/>
      </w:r>
    </w:p>
  </w:endnote>
  <w:endnote w:type="continuationSeparator" w:id="0">
    <w:p w14:paraId="4FBE3345" w14:textId="77777777" w:rsidR="00CE2F4E" w:rsidRDefault="00CE2F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E2E20" w:rsidRPr="00347E11" w14:paraId="44052AB9" w14:textId="77777777" w:rsidTr="007224A0">
      <w:trPr>
        <w:trHeight w:val="227"/>
        <w:jc w:val="right"/>
      </w:trPr>
      <w:tc>
        <w:tcPr>
          <w:tcW w:w="708" w:type="dxa"/>
          <w:vAlign w:val="bottom"/>
        </w:tcPr>
        <w:p w14:paraId="26CA900E" w14:textId="77777777" w:rsidR="00BE2E20" w:rsidRPr="00B62610" w:rsidRDefault="00BE2E20" w:rsidP="00BE2E2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E2E20" w:rsidRPr="00347E11" w14:paraId="0D5A7746" w14:textId="77777777" w:rsidTr="007224A0">
      <w:trPr>
        <w:trHeight w:val="850"/>
        <w:jc w:val="right"/>
      </w:trPr>
      <w:tc>
        <w:tcPr>
          <w:tcW w:w="708" w:type="dxa"/>
          <w:vAlign w:val="bottom"/>
        </w:tcPr>
        <w:p w14:paraId="1544D98B" w14:textId="77777777" w:rsidR="00BE2E20" w:rsidRPr="00347E11" w:rsidRDefault="00BE2E20" w:rsidP="00BE2E20">
          <w:pPr>
            <w:pStyle w:val="Sidfot"/>
            <w:spacing w:line="276" w:lineRule="auto"/>
            <w:jc w:val="right"/>
          </w:pPr>
        </w:p>
      </w:tc>
    </w:tr>
  </w:tbl>
  <w:p w14:paraId="629E80BC" w14:textId="77777777" w:rsidR="00BE2E20" w:rsidRPr="005606BC" w:rsidRDefault="00BE2E20" w:rsidP="00BE2E2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39439D" w14:textId="77777777" w:rsidTr="001F4302">
      <w:trPr>
        <w:trHeight w:val="510"/>
      </w:trPr>
      <w:tc>
        <w:tcPr>
          <w:tcW w:w="8525" w:type="dxa"/>
          <w:gridSpan w:val="2"/>
          <w:vAlign w:val="bottom"/>
        </w:tcPr>
        <w:p w14:paraId="6B1E65EE" w14:textId="77777777" w:rsidR="00347E11" w:rsidRPr="00347E11" w:rsidRDefault="00347E11" w:rsidP="00347E11">
          <w:pPr>
            <w:pStyle w:val="Sidfot"/>
            <w:rPr>
              <w:sz w:val="8"/>
            </w:rPr>
          </w:pPr>
        </w:p>
      </w:tc>
    </w:tr>
    <w:tr w:rsidR="00093408" w:rsidRPr="00EE3C0F" w14:paraId="0DE3189E" w14:textId="77777777" w:rsidTr="00C26068">
      <w:trPr>
        <w:trHeight w:val="227"/>
      </w:trPr>
      <w:tc>
        <w:tcPr>
          <w:tcW w:w="4074" w:type="dxa"/>
        </w:tcPr>
        <w:p w14:paraId="17E3A419" w14:textId="77777777" w:rsidR="00347E11" w:rsidRPr="00F53AEA" w:rsidRDefault="00347E11" w:rsidP="00C26068">
          <w:pPr>
            <w:pStyle w:val="Sidfot"/>
            <w:spacing w:line="276" w:lineRule="auto"/>
          </w:pPr>
        </w:p>
      </w:tc>
      <w:tc>
        <w:tcPr>
          <w:tcW w:w="4451" w:type="dxa"/>
        </w:tcPr>
        <w:p w14:paraId="131B0031" w14:textId="77777777" w:rsidR="00093408" w:rsidRPr="00F53AEA" w:rsidRDefault="00093408" w:rsidP="00F53AEA">
          <w:pPr>
            <w:pStyle w:val="Sidfot"/>
            <w:spacing w:line="276" w:lineRule="auto"/>
          </w:pPr>
        </w:p>
      </w:tc>
    </w:tr>
  </w:tbl>
  <w:p w14:paraId="5C341D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F45BE" w14:textId="77777777" w:rsidR="00CE2F4E" w:rsidRDefault="00CE2F4E" w:rsidP="00BE2E20">
      <w:pPr>
        <w:spacing w:after="0" w:line="240" w:lineRule="auto"/>
      </w:pPr>
      <w:r>
        <w:separator/>
      </w:r>
    </w:p>
  </w:footnote>
  <w:footnote w:type="continuationSeparator" w:id="0">
    <w:p w14:paraId="22CC93E8" w14:textId="77777777" w:rsidR="00CE2F4E" w:rsidRDefault="00CE2F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2E20" w14:paraId="1149CD49" w14:textId="77777777" w:rsidTr="00C93EBA">
      <w:trPr>
        <w:trHeight w:val="227"/>
      </w:trPr>
      <w:tc>
        <w:tcPr>
          <w:tcW w:w="5534" w:type="dxa"/>
        </w:tcPr>
        <w:p w14:paraId="22D72E8F" w14:textId="77777777" w:rsidR="00BE2E20" w:rsidRPr="007D73AB" w:rsidRDefault="00BE2E20">
          <w:pPr>
            <w:pStyle w:val="Sidhuvud"/>
          </w:pPr>
        </w:p>
      </w:tc>
      <w:sdt>
        <w:sdtPr>
          <w:alias w:val="Status"/>
          <w:tag w:val="ccRKShow_Status"/>
          <w:id w:val="1789383027"/>
          <w:placeholder>
            <w:docPart w:val="EA474C26656B4B3EA97C10F13D025FFA"/>
          </w:placeholder>
          <w:showingPlcHdr/>
          <w:text/>
        </w:sdtPr>
        <w:sdtEndPr/>
        <w:sdtContent>
          <w:tc>
            <w:tcPr>
              <w:tcW w:w="3170" w:type="dxa"/>
              <w:vAlign w:val="bottom"/>
            </w:tcPr>
            <w:p w14:paraId="3421F0E7" w14:textId="77777777" w:rsidR="00BE2E20" w:rsidRPr="007D73AB" w:rsidRDefault="00BE2E20" w:rsidP="00340DE0">
              <w:pPr>
                <w:pStyle w:val="Sidhuvud"/>
              </w:pPr>
              <w:r>
                <w:t xml:space="preserve"> </w:t>
              </w:r>
            </w:p>
          </w:tc>
        </w:sdtContent>
      </w:sdt>
      <w:tc>
        <w:tcPr>
          <w:tcW w:w="1134" w:type="dxa"/>
        </w:tcPr>
        <w:p w14:paraId="1523964D" w14:textId="77777777" w:rsidR="00BE2E20" w:rsidRDefault="00BE2E20" w:rsidP="005A703A">
          <w:pPr>
            <w:pStyle w:val="Sidhuvud"/>
          </w:pPr>
        </w:p>
      </w:tc>
    </w:tr>
    <w:tr w:rsidR="00BE2E20" w14:paraId="5056F14E" w14:textId="77777777" w:rsidTr="00C93EBA">
      <w:trPr>
        <w:trHeight w:val="1928"/>
      </w:trPr>
      <w:tc>
        <w:tcPr>
          <w:tcW w:w="5534" w:type="dxa"/>
        </w:tcPr>
        <w:p w14:paraId="57551DAB" w14:textId="16FF6492" w:rsidR="00BE2E20" w:rsidRPr="00340DE0" w:rsidRDefault="00BE2E20" w:rsidP="00340DE0">
          <w:pPr>
            <w:pStyle w:val="Sidhuvud"/>
          </w:pPr>
          <w:r>
            <w:rPr>
              <w:noProof/>
            </w:rPr>
            <w:drawing>
              <wp:inline distT="0" distB="0" distL="0" distR="0" wp14:anchorId="5EC1E2D2" wp14:editId="07C216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B8649F0FED46410FBB1AC40DE75CD01B"/>
            </w:placeholder>
            <w:showingPlcHdr/>
            <w:dataBinding w:prefixMappings="xmlns:ns0='http://lp/documentinfo/RK' " w:xpath="/ns0:DocumentInfo[1]/ns0:BaseInfo[1]/ns0:DocTypeShowName[1]" w:storeItemID="{071305C1-96C9-405E-9779-A380A7F348CD}"/>
            <w:text/>
          </w:sdtPr>
          <w:sdtEndPr/>
          <w:sdtContent>
            <w:p w14:paraId="77601324" w14:textId="0A4867A5" w:rsidR="00BE2E20" w:rsidRPr="00710A6C" w:rsidRDefault="000B2648" w:rsidP="00EE3C0F">
              <w:pPr>
                <w:pStyle w:val="Sidhuvud"/>
                <w:rPr>
                  <w:b/>
                </w:rPr>
              </w:pPr>
              <w:r w:rsidRPr="00710A6C">
                <w:rPr>
                  <w:rStyle w:val="Platshllartext"/>
                  <w:b/>
                </w:rPr>
                <w:t xml:space="preserve"> </w:t>
              </w:r>
            </w:p>
          </w:sdtContent>
        </w:sdt>
        <w:p w14:paraId="3BCB4D1B" w14:textId="04B45C7D" w:rsidR="00BE2E20" w:rsidRDefault="00BE2E20" w:rsidP="00EE3C0F">
          <w:pPr>
            <w:pStyle w:val="Sidhuvud"/>
          </w:pPr>
        </w:p>
        <w:p w14:paraId="0159D68F" w14:textId="13915744" w:rsidR="00BE2E20" w:rsidRDefault="00BE2E20" w:rsidP="00EE3C0F">
          <w:pPr>
            <w:pStyle w:val="Sidhuvud"/>
          </w:pPr>
        </w:p>
        <w:p w14:paraId="6E88E5F1" w14:textId="3BF6D570" w:rsidR="00BE2E20" w:rsidRPr="00E448DB" w:rsidRDefault="00BE2E20" w:rsidP="00EE3C0F">
          <w:pPr>
            <w:pStyle w:val="Sidhuvud"/>
          </w:pPr>
        </w:p>
        <w:sdt>
          <w:sdtPr>
            <w:alias w:val="Dnr"/>
            <w:tag w:val="ccRKShow_Dnr"/>
            <w:id w:val="956755014"/>
            <w:placeholder>
              <w:docPart w:val="BDE837917C8642D995F8C35D30D17160"/>
            </w:placeholder>
            <w:dataBinding w:prefixMappings="xmlns:ns0='http://lp/documentinfo/RK' " w:xpath="/ns0:DocumentInfo[1]/ns0:BaseInfo[1]/ns0:Dnr[1]" w:storeItemID="{071305C1-96C9-405E-9779-A380A7F348CD}"/>
            <w:text/>
          </w:sdtPr>
          <w:sdtEndPr/>
          <w:sdtContent>
            <w:p w14:paraId="14EA3F06" w14:textId="7AA586F8" w:rsidR="00BE2E20" w:rsidRDefault="00BE2E20" w:rsidP="00EE3C0F">
              <w:pPr>
                <w:pStyle w:val="Sidhuvud"/>
              </w:pPr>
              <w:r>
                <w:t>UD2021/</w:t>
              </w:r>
              <w:r w:rsidR="00D829C6">
                <w:t>05870</w:t>
              </w:r>
            </w:p>
          </w:sdtContent>
        </w:sdt>
        <w:sdt>
          <w:sdtPr>
            <w:alias w:val="DocNumber"/>
            <w:tag w:val="DocNumber"/>
            <w:id w:val="-1563547122"/>
            <w:placeholder>
              <w:docPart w:val="96EC019018A54CE69A9BEDDC82792443"/>
            </w:placeholder>
            <w:showingPlcHdr/>
            <w:dataBinding w:prefixMappings="xmlns:ns0='http://lp/documentinfo/RK' " w:xpath="/ns0:DocumentInfo[1]/ns0:BaseInfo[1]/ns0:DocNumber[1]" w:storeItemID="{071305C1-96C9-405E-9779-A380A7F348CD}"/>
            <w:text/>
          </w:sdtPr>
          <w:sdtEndPr/>
          <w:sdtContent>
            <w:p w14:paraId="79807A8E" w14:textId="77777777" w:rsidR="00BE2E20" w:rsidRDefault="00BE2E20" w:rsidP="00EE3C0F">
              <w:pPr>
                <w:pStyle w:val="Sidhuvud"/>
              </w:pPr>
              <w:r>
                <w:rPr>
                  <w:rStyle w:val="Platshllartext"/>
                </w:rPr>
                <w:t xml:space="preserve"> </w:t>
              </w:r>
            </w:p>
          </w:sdtContent>
        </w:sdt>
        <w:p w14:paraId="50EA8E53" w14:textId="77777777" w:rsidR="00BE2E20" w:rsidRDefault="00BE2E20" w:rsidP="00EE3C0F">
          <w:pPr>
            <w:pStyle w:val="Sidhuvud"/>
          </w:pPr>
        </w:p>
      </w:tc>
      <w:tc>
        <w:tcPr>
          <w:tcW w:w="1134" w:type="dxa"/>
        </w:tcPr>
        <w:p w14:paraId="5162DFFE" w14:textId="6F635BE8" w:rsidR="00BE2E20" w:rsidRDefault="00BE2E20" w:rsidP="0094502D">
          <w:pPr>
            <w:pStyle w:val="Sidhuvud"/>
          </w:pPr>
        </w:p>
        <w:sdt>
          <w:sdtPr>
            <w:alias w:val="Bilagor"/>
            <w:tag w:val="ccRKShow_Bilagor"/>
            <w:id w:val="1351614755"/>
            <w:placeholder>
              <w:docPart w:val="F010849DA92C48C3BB9041103854949B"/>
            </w:placeholder>
            <w:showingPlcHdr/>
            <w:dataBinding w:prefixMappings="xmlns:ns0='http://lp/documentinfo/RK' " w:xpath="/ns0:DocumentInfo[1]/ns0:BaseInfo[1]/ns0:Appendix[1]" w:storeItemID="{071305C1-96C9-405E-9779-A380A7F348CD}"/>
            <w:text/>
          </w:sdtPr>
          <w:sdtEndPr/>
          <w:sdtContent>
            <w:p w14:paraId="5937E4F2" w14:textId="77777777" w:rsidR="00BE2E20" w:rsidRPr="0094502D" w:rsidRDefault="00BE2E20" w:rsidP="00EC71A6">
              <w:pPr>
                <w:pStyle w:val="Sidhuvud"/>
              </w:pPr>
              <w:r>
                <w:rPr>
                  <w:rStyle w:val="Platshllartext"/>
                </w:rPr>
                <w:t xml:space="preserve"> </w:t>
              </w:r>
            </w:p>
          </w:sdtContent>
        </w:sdt>
      </w:tc>
    </w:tr>
    <w:tr w:rsidR="00BE2E20" w14:paraId="3B6F480D" w14:textId="77777777" w:rsidTr="00C93EBA">
      <w:trPr>
        <w:trHeight w:val="2268"/>
      </w:trPr>
      <w:sdt>
        <w:sdtPr>
          <w:rPr>
            <w:b/>
          </w:rPr>
          <w:alias w:val="SenderText"/>
          <w:tag w:val="ccRKShow_SenderText"/>
          <w:id w:val="-1113133475"/>
          <w:placeholder>
            <w:docPart w:val="341DE88B08CA405AA43CD30DB6C45296"/>
          </w:placeholder>
        </w:sdtPr>
        <w:sdtEndPr>
          <w:rPr>
            <w:b w:val="0"/>
          </w:rPr>
        </w:sdtEndPr>
        <w:sdtContent>
          <w:tc>
            <w:tcPr>
              <w:tcW w:w="5534" w:type="dxa"/>
              <w:tcMar>
                <w:right w:w="1134" w:type="dxa"/>
              </w:tcMar>
            </w:tcPr>
            <w:p w14:paraId="3C8DF49E" w14:textId="77777777" w:rsidR="00BE2E20" w:rsidRPr="00BE2E20" w:rsidRDefault="00BE2E20" w:rsidP="00340DE0">
              <w:pPr>
                <w:pStyle w:val="Sidhuvud"/>
                <w:rPr>
                  <w:b/>
                </w:rPr>
              </w:pPr>
              <w:r w:rsidRPr="00BE2E20">
                <w:rPr>
                  <w:b/>
                </w:rPr>
                <w:t>Utrikesdepartementet</w:t>
              </w:r>
            </w:p>
            <w:p w14:paraId="2D135D75" w14:textId="77777777" w:rsidR="00D829C6" w:rsidRDefault="004D4336" w:rsidP="00340DE0">
              <w:pPr>
                <w:pStyle w:val="Sidhuvud"/>
              </w:pPr>
              <w:r w:rsidRPr="00BE2E20">
                <w:t>Utrikes</w:t>
              </w:r>
              <w:r>
                <w:t xml:space="preserve">ministern </w:t>
              </w:r>
            </w:p>
            <w:p w14:paraId="092B108D" w14:textId="77777777" w:rsidR="00D829C6" w:rsidRDefault="00D829C6" w:rsidP="00340DE0">
              <w:pPr>
                <w:pStyle w:val="Sidhuvud"/>
              </w:pPr>
            </w:p>
            <w:p w14:paraId="32740B90" w14:textId="149AB3C1" w:rsidR="00BE2E20" w:rsidRPr="00340DE0" w:rsidRDefault="00BE2E20" w:rsidP="00340DE0">
              <w:pPr>
                <w:pStyle w:val="Sidhuvud"/>
              </w:pPr>
            </w:p>
          </w:tc>
        </w:sdtContent>
      </w:sdt>
      <w:sdt>
        <w:sdtPr>
          <w:alias w:val="Recipient"/>
          <w:tag w:val="ccRKShow_Recipient"/>
          <w:id w:val="-934290281"/>
          <w:placeholder>
            <w:docPart w:val="4596A3F5F2DE4692B87AC99ABEB8308A"/>
          </w:placeholder>
          <w:dataBinding w:prefixMappings="xmlns:ns0='http://lp/documentinfo/RK' " w:xpath="/ns0:DocumentInfo[1]/ns0:BaseInfo[1]/ns0:Recipient[1]" w:storeItemID="{071305C1-96C9-405E-9779-A380A7F348CD}"/>
          <w:text w:multiLine="1"/>
        </w:sdtPr>
        <w:sdtEndPr/>
        <w:sdtContent>
          <w:tc>
            <w:tcPr>
              <w:tcW w:w="3170" w:type="dxa"/>
            </w:tcPr>
            <w:p w14:paraId="28EC5F11" w14:textId="0766FA3D" w:rsidR="00BE2E20" w:rsidRPr="004D4336" w:rsidRDefault="00841DF7" w:rsidP="00BE2E20">
              <w:pPr>
                <w:pStyle w:val="Sidhuvud"/>
              </w:pPr>
              <w:r w:rsidRPr="004D4336">
                <w:t>Till riksdagen</w:t>
              </w:r>
              <w:r w:rsidRPr="004D4336">
                <w:br/>
              </w:r>
              <w:r w:rsidRPr="004D4336">
                <w:br/>
              </w:r>
            </w:p>
          </w:tc>
        </w:sdtContent>
      </w:sdt>
      <w:tc>
        <w:tcPr>
          <w:tcW w:w="1134" w:type="dxa"/>
        </w:tcPr>
        <w:p w14:paraId="0F07DB28" w14:textId="77777777" w:rsidR="00BE2E20" w:rsidRDefault="00BE2E20" w:rsidP="003E6020">
          <w:pPr>
            <w:pStyle w:val="Sidhuvud"/>
          </w:pPr>
        </w:p>
      </w:tc>
    </w:tr>
  </w:tbl>
  <w:p w14:paraId="07F9B16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85"/>
    <w:rsid w:val="00004D5C"/>
    <w:rsid w:val="00005F68"/>
    <w:rsid w:val="00012B00"/>
    <w:rsid w:val="00017386"/>
    <w:rsid w:val="00023AEA"/>
    <w:rsid w:val="00026711"/>
    <w:rsid w:val="00041EDC"/>
    <w:rsid w:val="00057FE0"/>
    <w:rsid w:val="000757FC"/>
    <w:rsid w:val="000862E0"/>
    <w:rsid w:val="00093408"/>
    <w:rsid w:val="0009435C"/>
    <w:rsid w:val="000B2648"/>
    <w:rsid w:val="000C61D1"/>
    <w:rsid w:val="000E12D9"/>
    <w:rsid w:val="000F00B8"/>
    <w:rsid w:val="00100933"/>
    <w:rsid w:val="00111809"/>
    <w:rsid w:val="00121002"/>
    <w:rsid w:val="00170CE4"/>
    <w:rsid w:val="00173126"/>
    <w:rsid w:val="00192E34"/>
    <w:rsid w:val="001A68FA"/>
    <w:rsid w:val="001C5DC9"/>
    <w:rsid w:val="001C71A9"/>
    <w:rsid w:val="001F0629"/>
    <w:rsid w:val="001F0736"/>
    <w:rsid w:val="001F4302"/>
    <w:rsid w:val="00204079"/>
    <w:rsid w:val="00211B4E"/>
    <w:rsid w:val="00213258"/>
    <w:rsid w:val="00222258"/>
    <w:rsid w:val="00223AD6"/>
    <w:rsid w:val="00233D52"/>
    <w:rsid w:val="00260D2D"/>
    <w:rsid w:val="0027024E"/>
    <w:rsid w:val="00276743"/>
    <w:rsid w:val="00281106"/>
    <w:rsid w:val="00282D27"/>
    <w:rsid w:val="00292420"/>
    <w:rsid w:val="002E4D3F"/>
    <w:rsid w:val="002F66A6"/>
    <w:rsid w:val="003050DB"/>
    <w:rsid w:val="00307E0B"/>
    <w:rsid w:val="00310561"/>
    <w:rsid w:val="003128E2"/>
    <w:rsid w:val="00314336"/>
    <w:rsid w:val="00326C03"/>
    <w:rsid w:val="00340DE0"/>
    <w:rsid w:val="00342327"/>
    <w:rsid w:val="0034767B"/>
    <w:rsid w:val="00347E11"/>
    <w:rsid w:val="00350C92"/>
    <w:rsid w:val="00370311"/>
    <w:rsid w:val="0038587E"/>
    <w:rsid w:val="00392ED4"/>
    <w:rsid w:val="003A018B"/>
    <w:rsid w:val="003A0471"/>
    <w:rsid w:val="003A5969"/>
    <w:rsid w:val="003A5C58"/>
    <w:rsid w:val="003C4BFD"/>
    <w:rsid w:val="003C7BE0"/>
    <w:rsid w:val="003D0DD3"/>
    <w:rsid w:val="003D17EF"/>
    <w:rsid w:val="003D3535"/>
    <w:rsid w:val="003E6020"/>
    <w:rsid w:val="0041223B"/>
    <w:rsid w:val="0042068E"/>
    <w:rsid w:val="00453076"/>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D4336"/>
    <w:rsid w:val="004D6900"/>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72A"/>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557D"/>
    <w:rsid w:val="00816677"/>
    <w:rsid w:val="008178E6"/>
    <w:rsid w:val="008375D5"/>
    <w:rsid w:val="00841DF7"/>
    <w:rsid w:val="00872376"/>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C542B"/>
    <w:rsid w:val="00BC7985"/>
    <w:rsid w:val="00BD0826"/>
    <w:rsid w:val="00BE2E20"/>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E2F4E"/>
    <w:rsid w:val="00CF3046"/>
    <w:rsid w:val="00CF717A"/>
    <w:rsid w:val="00D021D2"/>
    <w:rsid w:val="00D13D8A"/>
    <w:rsid w:val="00D279D8"/>
    <w:rsid w:val="00D27C8E"/>
    <w:rsid w:val="00D401ED"/>
    <w:rsid w:val="00D4141B"/>
    <w:rsid w:val="00D4145D"/>
    <w:rsid w:val="00D45543"/>
    <w:rsid w:val="00D5467F"/>
    <w:rsid w:val="00D6730A"/>
    <w:rsid w:val="00D76068"/>
    <w:rsid w:val="00D76B01"/>
    <w:rsid w:val="00D829C6"/>
    <w:rsid w:val="00D84704"/>
    <w:rsid w:val="00D95424"/>
    <w:rsid w:val="00D962ED"/>
    <w:rsid w:val="00DB714B"/>
    <w:rsid w:val="00DF5BFB"/>
    <w:rsid w:val="00E448DB"/>
    <w:rsid w:val="00E469E4"/>
    <w:rsid w:val="00E475C3"/>
    <w:rsid w:val="00E509B0"/>
    <w:rsid w:val="00E7634A"/>
    <w:rsid w:val="00E82BA3"/>
    <w:rsid w:val="00EA1688"/>
    <w:rsid w:val="00ED2242"/>
    <w:rsid w:val="00ED592E"/>
    <w:rsid w:val="00ED6ABD"/>
    <w:rsid w:val="00EE3C0F"/>
    <w:rsid w:val="00EF2A7F"/>
    <w:rsid w:val="00F03EAC"/>
    <w:rsid w:val="00F14024"/>
    <w:rsid w:val="00F1437F"/>
    <w:rsid w:val="00F259D7"/>
    <w:rsid w:val="00F32D05"/>
    <w:rsid w:val="00F35263"/>
    <w:rsid w:val="00F53AEA"/>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B177D"/>
  <w15:chartTrackingRefBased/>
  <w15:docId w15:val="{20999EC1-4B5A-48A9-9051-D76F9D8E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5"/>
        <w:szCs w:val="25"/>
        <w:lang w:val="sv-SE" w:eastAsia="zh-CN"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unhideWhenUsed="1"/>
    <w:lsdException w:name="toc 3"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20"/>
    <w:rPr>
      <w:rFonts w:eastAsiaTheme="minorHAnsi"/>
      <w:lang w:eastAsia="en-US"/>
    </w:rPr>
  </w:style>
  <w:style w:type="paragraph" w:styleId="Rubrik1">
    <w:name w:val="heading 1"/>
    <w:basedOn w:val="Brdtext"/>
    <w:next w:val="Brdtext"/>
    <w:link w:val="Rubrik1Char"/>
    <w:uiPriority w:val="1"/>
    <w:qFormat/>
    <w:rsid w:val="00BE2E2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E2E2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E2E2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E2E2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E2E2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E2E2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E2E2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E2E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E2E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E2E20"/>
    <w:pPr>
      <w:tabs>
        <w:tab w:val="left" w:pos="1701"/>
        <w:tab w:val="left" w:pos="3600"/>
        <w:tab w:val="left" w:pos="5387"/>
      </w:tabs>
    </w:pPr>
  </w:style>
  <w:style w:type="character" w:customStyle="1" w:styleId="BrdtextChar">
    <w:name w:val="Brödtext Char"/>
    <w:basedOn w:val="Standardstycketeckensnitt"/>
    <w:link w:val="Brdtext"/>
    <w:rsid w:val="00BE2E20"/>
    <w:rPr>
      <w:rFonts w:eastAsiaTheme="minorHAnsi"/>
      <w:lang w:eastAsia="en-US"/>
    </w:rPr>
  </w:style>
  <w:style w:type="paragraph" w:styleId="Brdtextmedindrag">
    <w:name w:val="Body Text Indent"/>
    <w:basedOn w:val="Normal"/>
    <w:link w:val="BrdtextmedindragChar"/>
    <w:qFormat/>
    <w:rsid w:val="00BE2E2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E2E20"/>
    <w:rPr>
      <w:rFonts w:eastAsiaTheme="minorHAnsi"/>
      <w:lang w:eastAsia="en-US"/>
    </w:rPr>
  </w:style>
  <w:style w:type="character" w:customStyle="1" w:styleId="Rubrik1Char">
    <w:name w:val="Rubrik 1 Char"/>
    <w:basedOn w:val="Standardstycketeckensnitt"/>
    <w:link w:val="Rubrik1"/>
    <w:uiPriority w:val="1"/>
    <w:rsid w:val="00BE2E20"/>
    <w:rPr>
      <w:rFonts w:asciiTheme="majorHAnsi" w:eastAsiaTheme="majorEastAsia" w:hAnsiTheme="majorHAnsi" w:cstheme="majorBidi"/>
      <w:sz w:val="24"/>
      <w:szCs w:val="32"/>
      <w:lang w:eastAsia="en-US"/>
    </w:rPr>
  </w:style>
  <w:style w:type="paragraph" w:styleId="Rubrik">
    <w:name w:val="Title"/>
    <w:basedOn w:val="Normal"/>
    <w:next w:val="Brdtext"/>
    <w:link w:val="RubrikChar"/>
    <w:uiPriority w:val="1"/>
    <w:qFormat/>
    <w:rsid w:val="00BE2E2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E2E20"/>
    <w:rPr>
      <w:rFonts w:asciiTheme="majorHAnsi" w:eastAsiaTheme="majorEastAsia" w:hAnsiTheme="majorHAnsi" w:cstheme="majorBidi"/>
      <w:kern w:val="28"/>
      <w:sz w:val="26"/>
      <w:szCs w:val="56"/>
      <w:lang w:eastAsia="en-US"/>
    </w:rPr>
  </w:style>
  <w:style w:type="character" w:customStyle="1" w:styleId="Rubrik2Char">
    <w:name w:val="Rubrik 2 Char"/>
    <w:basedOn w:val="Standardstycketeckensnitt"/>
    <w:link w:val="Rubrik2"/>
    <w:uiPriority w:val="1"/>
    <w:rsid w:val="00BE2E20"/>
    <w:rPr>
      <w:rFonts w:asciiTheme="majorHAnsi" w:eastAsiaTheme="majorEastAsia" w:hAnsiTheme="majorHAnsi" w:cstheme="majorBidi"/>
      <w:b/>
      <w:sz w:val="22"/>
      <w:szCs w:val="26"/>
      <w:lang w:eastAsia="en-US"/>
    </w:rPr>
  </w:style>
  <w:style w:type="character" w:customStyle="1" w:styleId="Rubrik3Char">
    <w:name w:val="Rubrik 3 Char"/>
    <w:basedOn w:val="Standardstycketeckensnitt"/>
    <w:link w:val="Rubrik3"/>
    <w:uiPriority w:val="1"/>
    <w:rsid w:val="00BE2E20"/>
    <w:rPr>
      <w:rFonts w:asciiTheme="majorHAnsi" w:eastAsiaTheme="majorEastAsia" w:hAnsiTheme="majorHAnsi" w:cstheme="majorBidi"/>
      <w:sz w:val="22"/>
      <w:szCs w:val="24"/>
      <w:lang w:eastAsia="en-US"/>
    </w:rPr>
  </w:style>
  <w:style w:type="paragraph" w:customStyle="1" w:styleId="Rubrik1utannumrering">
    <w:name w:val="Rubrik 1 utan numrering"/>
    <w:basedOn w:val="Rubrik1"/>
    <w:next w:val="Brdtext"/>
    <w:uiPriority w:val="1"/>
    <w:qFormat/>
    <w:rsid w:val="00BE2E20"/>
    <w:pPr>
      <w:numPr>
        <w:numId w:val="0"/>
      </w:numPr>
    </w:pPr>
  </w:style>
  <w:style w:type="paragraph" w:customStyle="1" w:styleId="Rubrik2utannumrering">
    <w:name w:val="Rubrik 2 utan numrering"/>
    <w:basedOn w:val="Rubrik2"/>
    <w:next w:val="Brdtext"/>
    <w:uiPriority w:val="1"/>
    <w:qFormat/>
    <w:rsid w:val="00BE2E20"/>
    <w:pPr>
      <w:numPr>
        <w:ilvl w:val="0"/>
        <w:numId w:val="0"/>
      </w:numPr>
    </w:pPr>
  </w:style>
  <w:style w:type="paragraph" w:customStyle="1" w:styleId="Rubrik3utannumrering">
    <w:name w:val="Rubrik 3 utan numrering"/>
    <w:basedOn w:val="Rubrik3"/>
    <w:next w:val="Brdtext"/>
    <w:uiPriority w:val="1"/>
    <w:qFormat/>
    <w:rsid w:val="00BE2E20"/>
    <w:pPr>
      <w:numPr>
        <w:ilvl w:val="0"/>
        <w:numId w:val="0"/>
      </w:numPr>
    </w:pPr>
  </w:style>
  <w:style w:type="character" w:customStyle="1" w:styleId="Rubrik4Char">
    <w:name w:val="Rubrik 4 Char"/>
    <w:basedOn w:val="Standardstycketeckensnitt"/>
    <w:link w:val="Rubrik4"/>
    <w:uiPriority w:val="1"/>
    <w:rsid w:val="00BE2E20"/>
    <w:rPr>
      <w:rFonts w:asciiTheme="majorHAnsi" w:eastAsiaTheme="majorEastAsia" w:hAnsiTheme="majorHAnsi" w:cstheme="majorBidi"/>
      <w:b/>
      <w:iCs/>
      <w:sz w:val="20"/>
      <w:lang w:eastAsia="en-US"/>
    </w:rPr>
  </w:style>
  <w:style w:type="paragraph" w:customStyle="1" w:styleId="Brdtextutanavstnd">
    <w:name w:val="Brödtext utan avstånd"/>
    <w:basedOn w:val="Normal"/>
    <w:qFormat/>
    <w:rsid w:val="00BE2E20"/>
    <w:pPr>
      <w:tabs>
        <w:tab w:val="left" w:pos="1701"/>
        <w:tab w:val="left" w:pos="3600"/>
        <w:tab w:val="left" w:pos="5387"/>
      </w:tabs>
      <w:spacing w:after="0"/>
    </w:pPr>
  </w:style>
  <w:style w:type="paragraph" w:customStyle="1" w:styleId="Bildtext">
    <w:name w:val="Bildtext"/>
    <w:basedOn w:val="Brdtext"/>
    <w:next w:val="Brdtext"/>
    <w:uiPriority w:val="2"/>
    <w:qFormat/>
    <w:rsid w:val="00BE2E2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E2E20"/>
    <w:pPr>
      <w:numPr>
        <w:ilvl w:val="0"/>
        <w:numId w:val="0"/>
      </w:numPr>
    </w:pPr>
  </w:style>
  <w:style w:type="paragraph" w:customStyle="1" w:styleId="Rubrik5utannumrering">
    <w:name w:val="Rubrik 5 utan numrering"/>
    <w:basedOn w:val="Rubrik5"/>
    <w:next w:val="Brdtext"/>
    <w:uiPriority w:val="1"/>
    <w:qFormat/>
    <w:rsid w:val="00BE2E20"/>
  </w:style>
  <w:style w:type="paragraph" w:styleId="Beskrivning">
    <w:name w:val="caption"/>
    <w:basedOn w:val="Bildtext"/>
    <w:next w:val="Normal"/>
    <w:uiPriority w:val="35"/>
    <w:semiHidden/>
    <w:qFormat/>
    <w:rsid w:val="00BE2E20"/>
    <w:rPr>
      <w:iCs/>
      <w:szCs w:val="18"/>
    </w:rPr>
  </w:style>
  <w:style w:type="character" w:customStyle="1" w:styleId="Rubrik5Char">
    <w:name w:val="Rubrik 5 Char"/>
    <w:basedOn w:val="Standardstycketeckensnitt"/>
    <w:link w:val="Rubrik5"/>
    <w:uiPriority w:val="1"/>
    <w:rsid w:val="00BE2E20"/>
    <w:rPr>
      <w:rFonts w:asciiTheme="majorHAnsi" w:eastAsiaTheme="majorEastAsia" w:hAnsiTheme="majorHAnsi" w:cstheme="majorBidi"/>
      <w:sz w:val="20"/>
      <w:lang w:eastAsia="en-US"/>
    </w:rPr>
  </w:style>
  <w:style w:type="numbering" w:customStyle="1" w:styleId="RKNumreraderubriker">
    <w:name w:val="RK Numrerade rubriker"/>
    <w:uiPriority w:val="99"/>
    <w:rsid w:val="00BE2E20"/>
    <w:pPr>
      <w:numPr>
        <w:numId w:val="1"/>
      </w:numPr>
    </w:pPr>
  </w:style>
  <w:style w:type="paragraph" w:customStyle="1" w:styleId="Klla">
    <w:name w:val="Källa"/>
    <w:basedOn w:val="Bildtext"/>
    <w:next w:val="Brdtext"/>
    <w:uiPriority w:val="2"/>
    <w:qFormat/>
    <w:rsid w:val="00BE2E20"/>
  </w:style>
  <w:style w:type="paragraph" w:styleId="Sidhuvud">
    <w:name w:val="header"/>
    <w:basedOn w:val="Normal"/>
    <w:link w:val="SidhuvudChar"/>
    <w:uiPriority w:val="99"/>
    <w:rsid w:val="00BE2E2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E2E20"/>
    <w:rPr>
      <w:rFonts w:asciiTheme="majorHAnsi" w:eastAsiaTheme="minorHAnsi" w:hAnsiTheme="majorHAnsi"/>
      <w:sz w:val="19"/>
      <w:lang w:eastAsia="en-US"/>
    </w:rPr>
  </w:style>
  <w:style w:type="paragraph" w:styleId="Sidfot">
    <w:name w:val="footer"/>
    <w:basedOn w:val="Normal"/>
    <w:link w:val="SidfotChar"/>
    <w:uiPriority w:val="99"/>
    <w:semiHidden/>
    <w:rsid w:val="00BE2E2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E2E20"/>
    <w:rPr>
      <w:rFonts w:asciiTheme="majorHAnsi" w:eastAsiaTheme="minorHAnsi" w:hAnsiTheme="majorHAnsi"/>
      <w:sz w:val="16"/>
      <w:lang w:eastAsia="en-US"/>
    </w:rPr>
  </w:style>
  <w:style w:type="paragraph" w:styleId="Innehll2">
    <w:name w:val="toc 2"/>
    <w:basedOn w:val="Normal"/>
    <w:next w:val="Brdtext"/>
    <w:uiPriority w:val="28"/>
    <w:semiHidden/>
    <w:rsid w:val="00BE2E20"/>
    <w:pPr>
      <w:tabs>
        <w:tab w:val="right" w:leader="dot" w:pos="7371"/>
      </w:tabs>
      <w:spacing w:after="0" w:line="240" w:lineRule="auto"/>
    </w:pPr>
  </w:style>
  <w:style w:type="character" w:styleId="Sidnummer">
    <w:name w:val="page number"/>
    <w:basedOn w:val="SidfotChar"/>
    <w:uiPriority w:val="99"/>
    <w:semiHidden/>
    <w:rsid w:val="00BE2E20"/>
    <w:rPr>
      <w:rFonts w:asciiTheme="majorHAnsi" w:eastAsiaTheme="minorHAnsi" w:hAnsiTheme="majorHAnsi"/>
      <w:sz w:val="17"/>
      <w:lang w:eastAsia="en-US"/>
    </w:rPr>
  </w:style>
  <w:style w:type="paragraph" w:styleId="Innehll1">
    <w:name w:val="toc 1"/>
    <w:basedOn w:val="Normal"/>
    <w:next w:val="Brdtext"/>
    <w:uiPriority w:val="28"/>
    <w:semiHidden/>
    <w:rsid w:val="00BE2E20"/>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BE2E20"/>
    <w:pPr>
      <w:tabs>
        <w:tab w:val="right" w:leader="dot" w:pos="7371"/>
      </w:tabs>
      <w:spacing w:after="0" w:line="240" w:lineRule="auto"/>
      <w:ind w:left="284"/>
    </w:pPr>
  </w:style>
  <w:style w:type="character" w:styleId="Hyperlnk">
    <w:name w:val="Hyperlink"/>
    <w:basedOn w:val="Standardstycketeckensnitt"/>
    <w:uiPriority w:val="99"/>
    <w:semiHidden/>
    <w:rsid w:val="00BE2E20"/>
    <w:rPr>
      <w:noProof w:val="0"/>
      <w:color w:val="0563C1" w:themeColor="hyperlink"/>
      <w:u w:val="single"/>
    </w:rPr>
  </w:style>
  <w:style w:type="paragraph" w:styleId="Innehllsfrteckningsrubrik">
    <w:name w:val="TOC Heading"/>
    <w:basedOn w:val="Rubrik1utannumrering"/>
    <w:next w:val="Normal"/>
    <w:uiPriority w:val="39"/>
    <w:semiHidden/>
    <w:qFormat/>
    <w:rsid w:val="00BE2E20"/>
    <w:pPr>
      <w:outlineLvl w:val="9"/>
    </w:pPr>
  </w:style>
  <w:style w:type="table" w:styleId="Tabellrutnt">
    <w:name w:val="Table Grid"/>
    <w:aliases w:val="Ärendeförteckning"/>
    <w:basedOn w:val="Normaltabell"/>
    <w:uiPriority w:val="39"/>
    <w:rsid w:val="00BE2E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BE2E20"/>
    <w:pPr>
      <w:spacing w:after="0"/>
    </w:pPr>
    <w:rPr>
      <w:szCs w:val="20"/>
    </w:rPr>
  </w:style>
  <w:style w:type="character" w:customStyle="1" w:styleId="FotnotstextChar">
    <w:name w:val="Fotnotstext Char"/>
    <w:basedOn w:val="Standardstycketeckensnitt"/>
    <w:link w:val="Fotnotstext"/>
    <w:uiPriority w:val="99"/>
    <w:semiHidden/>
    <w:rsid w:val="00BE2E20"/>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BE2E20"/>
    <w:rPr>
      <w:noProof w:val="0"/>
      <w:vertAlign w:val="superscript"/>
    </w:rPr>
  </w:style>
  <w:style w:type="paragraph" w:styleId="Numreradlista">
    <w:name w:val="List Number"/>
    <w:basedOn w:val="Normal"/>
    <w:uiPriority w:val="6"/>
    <w:rsid w:val="00BE2E20"/>
    <w:pPr>
      <w:numPr>
        <w:numId w:val="36"/>
      </w:numPr>
      <w:spacing w:after="100"/>
    </w:pPr>
  </w:style>
  <w:style w:type="paragraph" w:styleId="Numreradlista2">
    <w:name w:val="List Number 2"/>
    <w:basedOn w:val="Normal"/>
    <w:uiPriority w:val="6"/>
    <w:rsid w:val="00BE2E20"/>
    <w:pPr>
      <w:numPr>
        <w:ilvl w:val="1"/>
        <w:numId w:val="36"/>
      </w:numPr>
      <w:spacing w:after="100"/>
      <w:contextualSpacing/>
    </w:pPr>
  </w:style>
  <w:style w:type="paragraph" w:styleId="Punktlista">
    <w:name w:val="List Bullet"/>
    <w:basedOn w:val="Normal"/>
    <w:uiPriority w:val="6"/>
    <w:rsid w:val="00BE2E20"/>
    <w:pPr>
      <w:numPr>
        <w:numId w:val="28"/>
      </w:numPr>
      <w:spacing w:after="100"/>
      <w:contextualSpacing/>
    </w:pPr>
  </w:style>
  <w:style w:type="paragraph" w:styleId="Punktlista2">
    <w:name w:val="List Bullet 2"/>
    <w:basedOn w:val="Normal"/>
    <w:uiPriority w:val="6"/>
    <w:rsid w:val="00BE2E20"/>
    <w:pPr>
      <w:numPr>
        <w:ilvl w:val="1"/>
        <w:numId w:val="28"/>
      </w:numPr>
      <w:spacing w:after="100"/>
      <w:ind w:left="850" w:hanging="425"/>
      <w:contextualSpacing/>
    </w:pPr>
  </w:style>
  <w:style w:type="numbering" w:customStyle="1" w:styleId="RKNumreradlista">
    <w:name w:val="RK Numrerad lista"/>
    <w:uiPriority w:val="99"/>
    <w:rsid w:val="00BE2E20"/>
    <w:pPr>
      <w:numPr>
        <w:numId w:val="7"/>
      </w:numPr>
    </w:pPr>
  </w:style>
  <w:style w:type="paragraph" w:customStyle="1" w:styleId="Strecklista">
    <w:name w:val="Strecklista"/>
    <w:basedOn w:val="Punktlista"/>
    <w:uiPriority w:val="6"/>
    <w:qFormat/>
    <w:rsid w:val="00BE2E20"/>
    <w:pPr>
      <w:numPr>
        <w:numId w:val="34"/>
      </w:numPr>
    </w:pPr>
  </w:style>
  <w:style w:type="numbering" w:customStyle="1" w:styleId="RKPunktlista">
    <w:name w:val="RK Punktlista"/>
    <w:uiPriority w:val="99"/>
    <w:rsid w:val="00BE2E20"/>
    <w:pPr>
      <w:numPr>
        <w:numId w:val="14"/>
      </w:numPr>
    </w:pPr>
  </w:style>
  <w:style w:type="paragraph" w:customStyle="1" w:styleId="Strecklista2">
    <w:name w:val="Strecklista 2"/>
    <w:basedOn w:val="Strecklista"/>
    <w:uiPriority w:val="6"/>
    <w:semiHidden/>
    <w:qFormat/>
    <w:rsid w:val="00BE2E20"/>
    <w:pPr>
      <w:numPr>
        <w:ilvl w:val="1"/>
      </w:numPr>
    </w:pPr>
  </w:style>
  <w:style w:type="numbering" w:customStyle="1" w:styleId="Strecklistan">
    <w:name w:val="Strecklistan"/>
    <w:uiPriority w:val="99"/>
    <w:rsid w:val="00BE2E20"/>
    <w:pPr>
      <w:numPr>
        <w:numId w:val="18"/>
      </w:numPr>
    </w:pPr>
  </w:style>
  <w:style w:type="character" w:styleId="Platshllartext">
    <w:name w:val="Placeholder Text"/>
    <w:basedOn w:val="Standardstycketeckensnitt"/>
    <w:uiPriority w:val="99"/>
    <w:semiHidden/>
    <w:rsid w:val="00BE2E20"/>
    <w:rPr>
      <w:noProof w:val="0"/>
      <w:color w:val="808080"/>
    </w:rPr>
  </w:style>
  <w:style w:type="paragraph" w:styleId="Numreradlista3">
    <w:name w:val="List Number 3"/>
    <w:basedOn w:val="Normal"/>
    <w:uiPriority w:val="6"/>
    <w:rsid w:val="00BE2E20"/>
    <w:pPr>
      <w:numPr>
        <w:ilvl w:val="2"/>
        <w:numId w:val="36"/>
      </w:numPr>
      <w:spacing w:after="100"/>
      <w:contextualSpacing/>
    </w:pPr>
  </w:style>
  <w:style w:type="paragraph" w:customStyle="1" w:styleId="Strecklista3">
    <w:name w:val="Strecklista 3"/>
    <w:basedOn w:val="Brdtext"/>
    <w:uiPriority w:val="6"/>
    <w:semiHidden/>
    <w:qFormat/>
    <w:rsid w:val="00BE2E20"/>
    <w:pPr>
      <w:numPr>
        <w:ilvl w:val="2"/>
        <w:numId w:val="34"/>
      </w:numPr>
      <w:spacing w:after="100"/>
    </w:pPr>
  </w:style>
  <w:style w:type="paragraph" w:styleId="Punktlista3">
    <w:name w:val="List Bullet 3"/>
    <w:basedOn w:val="Normal"/>
    <w:uiPriority w:val="6"/>
    <w:rsid w:val="00BE2E20"/>
    <w:pPr>
      <w:numPr>
        <w:ilvl w:val="2"/>
        <w:numId w:val="28"/>
      </w:numPr>
      <w:spacing w:after="100"/>
      <w:contextualSpacing/>
    </w:pPr>
  </w:style>
  <w:style w:type="paragraph" w:customStyle="1" w:styleId="Brdtextmedram">
    <w:name w:val="Brödtext med ram"/>
    <w:basedOn w:val="Brdtext"/>
    <w:qFormat/>
    <w:rsid w:val="00BE2E2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E2E20"/>
    <w:rPr>
      <w:rFonts w:ascii="Calibri" w:hAnsi="Calibri" w:cs="Calibri"/>
      <w:sz w:val="16"/>
    </w:rPr>
  </w:style>
  <w:style w:type="character" w:customStyle="1" w:styleId="DocNrChar">
    <w:name w:val="DocNr Char"/>
    <w:basedOn w:val="Standardstycketeckensnitt"/>
    <w:link w:val="DocNr"/>
    <w:semiHidden/>
    <w:rsid w:val="00BE2E20"/>
    <w:rPr>
      <w:rFonts w:ascii="Calibri" w:eastAsiaTheme="minorHAnsi" w:hAnsi="Calibri" w:cs="Calibri"/>
      <w:sz w:val="16"/>
      <w:lang w:eastAsia="en-US"/>
    </w:rPr>
  </w:style>
  <w:style w:type="paragraph" w:styleId="Ballongtext">
    <w:name w:val="Balloon Text"/>
    <w:basedOn w:val="Normal"/>
    <w:link w:val="BallongtextChar"/>
    <w:uiPriority w:val="99"/>
    <w:semiHidden/>
    <w:unhideWhenUsed/>
    <w:rsid w:val="00BE2E2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E2E20"/>
    <w:rPr>
      <w:rFonts w:ascii="Segoe UI" w:eastAsiaTheme="minorHAnsi" w:hAnsi="Segoe UI" w:cs="Segoe UI"/>
      <w:sz w:val="18"/>
      <w:szCs w:val="18"/>
      <w:lang w:eastAsia="en-US"/>
    </w:rPr>
  </w:style>
  <w:style w:type="character" w:customStyle="1" w:styleId="Rubrik6Char">
    <w:name w:val="Rubrik 6 Char"/>
    <w:basedOn w:val="Standardstycketeckensnitt"/>
    <w:link w:val="Rubrik6"/>
    <w:uiPriority w:val="9"/>
    <w:semiHidden/>
    <w:rsid w:val="00BE2E20"/>
    <w:rPr>
      <w:rFonts w:asciiTheme="majorHAnsi" w:eastAsiaTheme="majorEastAsia" w:hAnsiTheme="majorHAnsi" w:cstheme="majorBidi"/>
      <w:color w:val="0D1727" w:themeColor="accent1" w:themeShade="7F"/>
      <w:lang w:eastAsia="en-US"/>
    </w:rPr>
  </w:style>
  <w:style w:type="character" w:customStyle="1" w:styleId="Rubrik7Char">
    <w:name w:val="Rubrik 7 Char"/>
    <w:basedOn w:val="Standardstycketeckensnitt"/>
    <w:link w:val="Rubrik7"/>
    <w:uiPriority w:val="9"/>
    <w:semiHidden/>
    <w:rsid w:val="00BE2E20"/>
    <w:rPr>
      <w:rFonts w:asciiTheme="majorHAnsi" w:eastAsiaTheme="majorEastAsia" w:hAnsiTheme="majorHAnsi" w:cstheme="majorBidi"/>
      <w:i/>
      <w:iCs/>
      <w:color w:val="0D1727" w:themeColor="accent1" w:themeShade="7F"/>
      <w:lang w:eastAsia="en-US"/>
    </w:rPr>
  </w:style>
  <w:style w:type="character" w:customStyle="1" w:styleId="Rubrik8Char">
    <w:name w:val="Rubrik 8 Char"/>
    <w:basedOn w:val="Standardstycketeckensnitt"/>
    <w:link w:val="Rubrik8"/>
    <w:uiPriority w:val="9"/>
    <w:semiHidden/>
    <w:rsid w:val="00BE2E20"/>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BE2E20"/>
    <w:rPr>
      <w:rFonts w:asciiTheme="majorHAnsi" w:eastAsiaTheme="majorEastAsia" w:hAnsiTheme="majorHAnsi" w:cstheme="majorBidi"/>
      <w:i/>
      <w:iCs/>
      <w:color w:val="272727" w:themeColor="text1" w:themeTint="D8"/>
      <w:sz w:val="21"/>
      <w:szCs w:val="21"/>
      <w:lang w:eastAsia="en-US"/>
    </w:rPr>
  </w:style>
  <w:style w:type="paragraph" w:customStyle="1" w:styleId="RKnormal">
    <w:name w:val="RKnormal"/>
    <w:basedOn w:val="Normal"/>
    <w:semiHidden/>
    <w:rsid w:val="00BE2E2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E2E2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E2E20"/>
    <w:pPr>
      <w:spacing w:after="0" w:line="240" w:lineRule="auto"/>
    </w:pPr>
  </w:style>
  <w:style w:type="character" w:customStyle="1" w:styleId="AnteckningsrubrikChar">
    <w:name w:val="Anteckningsrubrik Char"/>
    <w:basedOn w:val="Standardstycketeckensnitt"/>
    <w:link w:val="Anteckningsrubrik"/>
    <w:uiPriority w:val="99"/>
    <w:semiHidden/>
    <w:rsid w:val="00BE2E20"/>
    <w:rPr>
      <w:rFonts w:eastAsiaTheme="minorHAnsi"/>
      <w:lang w:eastAsia="en-US"/>
    </w:rPr>
  </w:style>
  <w:style w:type="character" w:styleId="AnvndHyperlnk">
    <w:name w:val="FollowedHyperlink"/>
    <w:basedOn w:val="Standardstycketeckensnitt"/>
    <w:uiPriority w:val="99"/>
    <w:semiHidden/>
    <w:unhideWhenUsed/>
    <w:rsid w:val="00BE2E20"/>
    <w:rPr>
      <w:noProof w:val="0"/>
      <w:color w:val="954F72" w:themeColor="followedHyperlink"/>
      <w:u w:val="single"/>
    </w:rPr>
  </w:style>
  <w:style w:type="paragraph" w:styleId="Avslutandetext">
    <w:name w:val="Closing"/>
    <w:basedOn w:val="Normal"/>
    <w:link w:val="AvslutandetextChar"/>
    <w:uiPriority w:val="99"/>
    <w:semiHidden/>
    <w:unhideWhenUsed/>
    <w:rsid w:val="00BE2E20"/>
    <w:pPr>
      <w:spacing w:after="0" w:line="240" w:lineRule="auto"/>
      <w:ind w:left="4252"/>
    </w:pPr>
  </w:style>
  <w:style w:type="character" w:customStyle="1" w:styleId="AvslutandetextChar">
    <w:name w:val="Avslutande text Char"/>
    <w:basedOn w:val="Standardstycketeckensnitt"/>
    <w:link w:val="Avslutandetext"/>
    <w:uiPriority w:val="99"/>
    <w:semiHidden/>
    <w:rsid w:val="00BE2E20"/>
    <w:rPr>
      <w:rFonts w:eastAsiaTheme="minorHAnsi"/>
      <w:lang w:eastAsia="en-US"/>
    </w:rPr>
  </w:style>
  <w:style w:type="paragraph" w:styleId="Avsndaradress-brev">
    <w:name w:val="envelope return"/>
    <w:basedOn w:val="Normal"/>
    <w:uiPriority w:val="99"/>
    <w:semiHidden/>
    <w:unhideWhenUsed/>
    <w:rsid w:val="00BE2E20"/>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BE2E20"/>
    <w:rPr>
      <w:i/>
      <w:iCs/>
      <w:noProof w:val="0"/>
    </w:rPr>
  </w:style>
  <w:style w:type="character" w:styleId="Bokenstitel">
    <w:name w:val="Book Title"/>
    <w:basedOn w:val="Standardstycketeckensnitt"/>
    <w:uiPriority w:val="33"/>
    <w:semiHidden/>
    <w:qFormat/>
    <w:rsid w:val="00BE2E20"/>
    <w:rPr>
      <w:b/>
      <w:bCs/>
      <w:i/>
      <w:iCs/>
      <w:noProof w:val="0"/>
      <w:spacing w:val="5"/>
    </w:rPr>
  </w:style>
  <w:style w:type="paragraph" w:styleId="Brdtext2">
    <w:name w:val="Body Text 2"/>
    <w:basedOn w:val="Normal"/>
    <w:link w:val="Brdtext2Char"/>
    <w:uiPriority w:val="99"/>
    <w:semiHidden/>
    <w:unhideWhenUsed/>
    <w:rsid w:val="00BE2E20"/>
    <w:pPr>
      <w:spacing w:after="120" w:line="480" w:lineRule="auto"/>
    </w:pPr>
  </w:style>
  <w:style w:type="character" w:customStyle="1" w:styleId="Brdtext2Char">
    <w:name w:val="Brödtext 2 Char"/>
    <w:basedOn w:val="Standardstycketeckensnitt"/>
    <w:link w:val="Brdtext2"/>
    <w:uiPriority w:val="99"/>
    <w:semiHidden/>
    <w:rsid w:val="00BE2E20"/>
    <w:rPr>
      <w:rFonts w:eastAsiaTheme="minorHAnsi"/>
      <w:lang w:eastAsia="en-US"/>
    </w:rPr>
  </w:style>
  <w:style w:type="paragraph" w:styleId="Brdtext3">
    <w:name w:val="Body Text 3"/>
    <w:basedOn w:val="Normal"/>
    <w:link w:val="Brdtext3Char"/>
    <w:uiPriority w:val="99"/>
    <w:semiHidden/>
    <w:unhideWhenUsed/>
    <w:rsid w:val="00BE2E20"/>
    <w:pPr>
      <w:spacing w:after="120"/>
    </w:pPr>
    <w:rPr>
      <w:sz w:val="16"/>
      <w:szCs w:val="16"/>
    </w:rPr>
  </w:style>
  <w:style w:type="character" w:customStyle="1" w:styleId="Brdtext3Char">
    <w:name w:val="Brödtext 3 Char"/>
    <w:basedOn w:val="Standardstycketeckensnitt"/>
    <w:link w:val="Brdtext3"/>
    <w:uiPriority w:val="99"/>
    <w:semiHidden/>
    <w:rsid w:val="00BE2E20"/>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BE2E2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E2E20"/>
    <w:rPr>
      <w:rFonts w:eastAsiaTheme="minorHAnsi"/>
      <w:lang w:eastAsia="en-US"/>
    </w:rPr>
  </w:style>
  <w:style w:type="paragraph" w:styleId="Brdtextmedfrstaindrag2">
    <w:name w:val="Body Text First Indent 2"/>
    <w:basedOn w:val="Brdtextmedindrag"/>
    <w:link w:val="Brdtextmedfrstaindrag2Char"/>
    <w:uiPriority w:val="99"/>
    <w:semiHidden/>
    <w:unhideWhenUsed/>
    <w:rsid w:val="00BE2E2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E2E20"/>
    <w:rPr>
      <w:rFonts w:eastAsiaTheme="minorHAnsi"/>
      <w:lang w:eastAsia="en-US"/>
    </w:rPr>
  </w:style>
  <w:style w:type="paragraph" w:styleId="Brdtextmedindrag2">
    <w:name w:val="Body Text Indent 2"/>
    <w:basedOn w:val="Normal"/>
    <w:link w:val="Brdtextmedindrag2Char"/>
    <w:uiPriority w:val="99"/>
    <w:semiHidden/>
    <w:unhideWhenUsed/>
    <w:rsid w:val="00BE2E2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E2E20"/>
    <w:rPr>
      <w:rFonts w:eastAsiaTheme="minorHAnsi"/>
      <w:lang w:eastAsia="en-US"/>
    </w:rPr>
  </w:style>
  <w:style w:type="paragraph" w:styleId="Brdtextmedindrag3">
    <w:name w:val="Body Text Indent 3"/>
    <w:basedOn w:val="Normal"/>
    <w:link w:val="Brdtextmedindrag3Char"/>
    <w:uiPriority w:val="99"/>
    <w:semiHidden/>
    <w:unhideWhenUsed/>
    <w:rsid w:val="00BE2E2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E2E20"/>
    <w:rPr>
      <w:rFonts w:eastAsiaTheme="minorHAnsi"/>
      <w:sz w:val="16"/>
      <w:szCs w:val="16"/>
      <w:lang w:eastAsia="en-US"/>
    </w:rPr>
  </w:style>
  <w:style w:type="paragraph" w:styleId="Citat">
    <w:name w:val="Quote"/>
    <w:basedOn w:val="Normal"/>
    <w:next w:val="Normal"/>
    <w:link w:val="CitatChar"/>
    <w:uiPriority w:val="29"/>
    <w:semiHidden/>
    <w:qFormat/>
    <w:rsid w:val="00BE2E2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E2E20"/>
    <w:rPr>
      <w:rFonts w:eastAsiaTheme="minorHAnsi"/>
      <w:i/>
      <w:iCs/>
      <w:color w:val="404040" w:themeColor="text1" w:themeTint="BF"/>
      <w:lang w:eastAsia="en-US"/>
    </w:rPr>
  </w:style>
  <w:style w:type="paragraph" w:styleId="Citatfrteckning">
    <w:name w:val="table of authorities"/>
    <w:basedOn w:val="Normal"/>
    <w:next w:val="Normal"/>
    <w:uiPriority w:val="99"/>
    <w:semiHidden/>
    <w:unhideWhenUsed/>
    <w:rsid w:val="00BE2E20"/>
    <w:pPr>
      <w:spacing w:after="0"/>
      <w:ind w:left="250" w:hanging="250"/>
    </w:pPr>
  </w:style>
  <w:style w:type="paragraph" w:styleId="Citatfrteckningsrubrik">
    <w:name w:val="toa heading"/>
    <w:basedOn w:val="Normal"/>
    <w:next w:val="Normal"/>
    <w:uiPriority w:val="99"/>
    <w:semiHidden/>
    <w:unhideWhenUsed/>
    <w:rsid w:val="00BE2E2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E2E20"/>
  </w:style>
  <w:style w:type="character" w:customStyle="1" w:styleId="DatumChar">
    <w:name w:val="Datum Char"/>
    <w:basedOn w:val="Standardstycketeckensnitt"/>
    <w:link w:val="Datum"/>
    <w:uiPriority w:val="99"/>
    <w:semiHidden/>
    <w:rsid w:val="00BE2E20"/>
    <w:rPr>
      <w:rFonts w:eastAsiaTheme="minorHAnsi"/>
      <w:lang w:eastAsia="en-US"/>
    </w:rPr>
  </w:style>
  <w:style w:type="character" w:styleId="Diskretbetoning">
    <w:name w:val="Subtle Emphasis"/>
    <w:basedOn w:val="Standardstycketeckensnitt"/>
    <w:uiPriority w:val="19"/>
    <w:semiHidden/>
    <w:qFormat/>
    <w:rsid w:val="00BE2E20"/>
    <w:rPr>
      <w:i/>
      <w:iCs/>
      <w:noProof w:val="0"/>
      <w:color w:val="404040" w:themeColor="text1" w:themeTint="BF"/>
    </w:rPr>
  </w:style>
  <w:style w:type="character" w:styleId="Diskretreferens">
    <w:name w:val="Subtle Reference"/>
    <w:basedOn w:val="Standardstycketeckensnitt"/>
    <w:uiPriority w:val="31"/>
    <w:semiHidden/>
    <w:qFormat/>
    <w:rsid w:val="00BE2E20"/>
    <w:rPr>
      <w:smallCaps/>
      <w:noProof w:val="0"/>
      <w:color w:val="5A5A5A" w:themeColor="text1" w:themeTint="A5"/>
    </w:rPr>
  </w:style>
  <w:style w:type="table" w:styleId="Diskrettabell1">
    <w:name w:val="Table Subtle 1"/>
    <w:basedOn w:val="Normaltabell"/>
    <w:uiPriority w:val="99"/>
    <w:semiHidden/>
    <w:unhideWhenUsed/>
    <w:rsid w:val="00BE2E20"/>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E2E20"/>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E2E2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E2E20"/>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BE2E20"/>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E2E20"/>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E2E20"/>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E2E20"/>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E2E20"/>
    <w:pPr>
      <w:spacing w:after="0" w:line="240" w:lineRule="auto"/>
    </w:pPr>
  </w:style>
  <w:style w:type="character" w:customStyle="1" w:styleId="E-postsignaturChar">
    <w:name w:val="E-postsignatur Char"/>
    <w:basedOn w:val="Standardstycketeckensnitt"/>
    <w:link w:val="E-postsignatur"/>
    <w:uiPriority w:val="99"/>
    <w:semiHidden/>
    <w:rsid w:val="00BE2E20"/>
    <w:rPr>
      <w:rFonts w:eastAsiaTheme="minorHAnsi"/>
      <w:lang w:eastAsia="en-US"/>
    </w:rPr>
  </w:style>
  <w:style w:type="paragraph" w:styleId="Figurfrteckning">
    <w:name w:val="table of figures"/>
    <w:basedOn w:val="Normal"/>
    <w:next w:val="Normal"/>
    <w:uiPriority w:val="99"/>
    <w:semiHidden/>
    <w:unhideWhenUsed/>
    <w:rsid w:val="00BE2E20"/>
    <w:pPr>
      <w:spacing w:after="0"/>
    </w:pPr>
  </w:style>
  <w:style w:type="table" w:styleId="Frgadlista">
    <w:name w:val="Colorful List"/>
    <w:basedOn w:val="Normaltabell"/>
    <w:uiPriority w:val="72"/>
    <w:semiHidden/>
    <w:unhideWhenUsed/>
    <w:rsid w:val="00BE2E20"/>
    <w:pPr>
      <w:spacing w:after="0" w:line="240" w:lineRule="auto"/>
    </w:pPr>
    <w:rPr>
      <w:rFonts w:eastAsiaTheme="minorHAns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E2E20"/>
    <w:pPr>
      <w:spacing w:after="0" w:line="240" w:lineRule="auto"/>
    </w:pPr>
    <w:rPr>
      <w:rFonts w:eastAsiaTheme="minorHAnsi"/>
      <w:color w:val="000000" w:themeColor="text1"/>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E2E20"/>
    <w:pPr>
      <w:spacing w:after="0" w:line="240" w:lineRule="auto"/>
    </w:pPr>
    <w:rPr>
      <w:rFonts w:eastAsiaTheme="minorHAnsi"/>
      <w:color w:val="000000" w:themeColor="text1"/>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E2E20"/>
    <w:pPr>
      <w:spacing w:after="0" w:line="240" w:lineRule="auto"/>
    </w:pPr>
    <w:rPr>
      <w:rFonts w:eastAsiaTheme="minorHAnsi"/>
      <w:color w:val="000000" w:themeColor="text1"/>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E2E20"/>
    <w:pPr>
      <w:spacing w:after="0" w:line="240" w:lineRule="auto"/>
    </w:pPr>
    <w:rPr>
      <w:rFonts w:eastAsiaTheme="minorHAnsi"/>
      <w:color w:val="000000" w:themeColor="text1"/>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E2E20"/>
    <w:pPr>
      <w:spacing w:after="0" w:line="240" w:lineRule="auto"/>
    </w:pPr>
    <w:rPr>
      <w:rFonts w:eastAsiaTheme="minorHAnsi"/>
      <w:color w:val="000000" w:themeColor="text1"/>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E2E20"/>
    <w:pPr>
      <w:spacing w:after="0" w:line="240" w:lineRule="auto"/>
    </w:pPr>
    <w:rPr>
      <w:rFonts w:eastAsiaTheme="minorHAnsi"/>
      <w:color w:val="000000" w:themeColor="text1"/>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E2E20"/>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E2E20"/>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E2E20"/>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E2E20"/>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E2E20"/>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E2E20"/>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E2E20"/>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E2E20"/>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E2E20"/>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E2E20"/>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E2E20"/>
    <w:rPr>
      <w:noProof w:val="0"/>
      <w:color w:val="2B579A"/>
      <w:shd w:val="clear" w:color="auto" w:fill="E6E6E6"/>
    </w:rPr>
  </w:style>
  <w:style w:type="paragraph" w:styleId="HTML-adress">
    <w:name w:val="HTML Address"/>
    <w:basedOn w:val="Normal"/>
    <w:link w:val="HTML-adressChar"/>
    <w:uiPriority w:val="99"/>
    <w:semiHidden/>
    <w:unhideWhenUsed/>
    <w:rsid w:val="00BE2E20"/>
    <w:pPr>
      <w:spacing w:after="0" w:line="240" w:lineRule="auto"/>
    </w:pPr>
    <w:rPr>
      <w:i/>
      <w:iCs/>
    </w:rPr>
  </w:style>
  <w:style w:type="character" w:customStyle="1" w:styleId="HTML-adressChar">
    <w:name w:val="HTML - adress Char"/>
    <w:basedOn w:val="Standardstycketeckensnitt"/>
    <w:link w:val="HTML-adress"/>
    <w:uiPriority w:val="99"/>
    <w:semiHidden/>
    <w:rsid w:val="00BE2E20"/>
    <w:rPr>
      <w:rFonts w:eastAsiaTheme="minorHAnsi"/>
      <w:i/>
      <w:iCs/>
      <w:lang w:eastAsia="en-US"/>
    </w:rPr>
  </w:style>
  <w:style w:type="character" w:styleId="HTML-akronym">
    <w:name w:val="HTML Acronym"/>
    <w:basedOn w:val="Standardstycketeckensnitt"/>
    <w:uiPriority w:val="99"/>
    <w:semiHidden/>
    <w:unhideWhenUsed/>
    <w:rsid w:val="00BE2E20"/>
    <w:rPr>
      <w:noProof w:val="0"/>
    </w:rPr>
  </w:style>
  <w:style w:type="character" w:styleId="HTML-citat">
    <w:name w:val="HTML Cite"/>
    <w:basedOn w:val="Standardstycketeckensnitt"/>
    <w:uiPriority w:val="99"/>
    <w:semiHidden/>
    <w:unhideWhenUsed/>
    <w:rsid w:val="00BE2E20"/>
    <w:rPr>
      <w:i/>
      <w:iCs/>
      <w:noProof w:val="0"/>
    </w:rPr>
  </w:style>
  <w:style w:type="character" w:styleId="HTML-definition">
    <w:name w:val="HTML Definition"/>
    <w:basedOn w:val="Standardstycketeckensnitt"/>
    <w:uiPriority w:val="99"/>
    <w:semiHidden/>
    <w:unhideWhenUsed/>
    <w:rsid w:val="00BE2E20"/>
    <w:rPr>
      <w:i/>
      <w:iCs/>
      <w:noProof w:val="0"/>
    </w:rPr>
  </w:style>
  <w:style w:type="character" w:styleId="HTML-exempel">
    <w:name w:val="HTML Sample"/>
    <w:basedOn w:val="Standardstycketeckensnitt"/>
    <w:uiPriority w:val="99"/>
    <w:semiHidden/>
    <w:unhideWhenUsed/>
    <w:rsid w:val="00BE2E2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E2E2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E2E20"/>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BE2E20"/>
    <w:rPr>
      <w:rFonts w:ascii="Consolas" w:hAnsi="Consolas"/>
      <w:noProof w:val="0"/>
      <w:sz w:val="20"/>
      <w:szCs w:val="20"/>
    </w:rPr>
  </w:style>
  <w:style w:type="character" w:styleId="HTML-skrivmaskin">
    <w:name w:val="HTML Typewriter"/>
    <w:basedOn w:val="Standardstycketeckensnitt"/>
    <w:uiPriority w:val="99"/>
    <w:semiHidden/>
    <w:unhideWhenUsed/>
    <w:rsid w:val="00BE2E20"/>
    <w:rPr>
      <w:rFonts w:ascii="Consolas" w:hAnsi="Consolas"/>
      <w:noProof w:val="0"/>
      <w:sz w:val="20"/>
      <w:szCs w:val="20"/>
    </w:rPr>
  </w:style>
  <w:style w:type="character" w:styleId="HTML-tangentbord">
    <w:name w:val="HTML Keyboard"/>
    <w:basedOn w:val="Standardstycketeckensnitt"/>
    <w:uiPriority w:val="99"/>
    <w:semiHidden/>
    <w:unhideWhenUsed/>
    <w:rsid w:val="00BE2E20"/>
    <w:rPr>
      <w:rFonts w:ascii="Consolas" w:hAnsi="Consolas"/>
      <w:noProof w:val="0"/>
      <w:sz w:val="20"/>
      <w:szCs w:val="20"/>
    </w:rPr>
  </w:style>
  <w:style w:type="character" w:styleId="HTML-variabel">
    <w:name w:val="HTML Variable"/>
    <w:basedOn w:val="Standardstycketeckensnitt"/>
    <w:uiPriority w:val="99"/>
    <w:semiHidden/>
    <w:unhideWhenUsed/>
    <w:rsid w:val="00BE2E20"/>
    <w:rPr>
      <w:i/>
      <w:iCs/>
      <w:noProof w:val="0"/>
    </w:rPr>
  </w:style>
  <w:style w:type="paragraph" w:styleId="Index1">
    <w:name w:val="index 1"/>
    <w:basedOn w:val="Normal"/>
    <w:next w:val="Normal"/>
    <w:autoRedefine/>
    <w:uiPriority w:val="99"/>
    <w:semiHidden/>
    <w:unhideWhenUsed/>
    <w:rsid w:val="00BE2E20"/>
    <w:pPr>
      <w:spacing w:after="0" w:line="240" w:lineRule="auto"/>
      <w:ind w:left="250" w:hanging="250"/>
    </w:pPr>
  </w:style>
  <w:style w:type="paragraph" w:styleId="Index2">
    <w:name w:val="index 2"/>
    <w:basedOn w:val="Normal"/>
    <w:next w:val="Normal"/>
    <w:autoRedefine/>
    <w:uiPriority w:val="99"/>
    <w:semiHidden/>
    <w:unhideWhenUsed/>
    <w:rsid w:val="00BE2E20"/>
    <w:pPr>
      <w:spacing w:after="0" w:line="240" w:lineRule="auto"/>
      <w:ind w:left="500" w:hanging="250"/>
    </w:pPr>
  </w:style>
  <w:style w:type="paragraph" w:styleId="Index3">
    <w:name w:val="index 3"/>
    <w:basedOn w:val="Normal"/>
    <w:next w:val="Normal"/>
    <w:autoRedefine/>
    <w:uiPriority w:val="99"/>
    <w:semiHidden/>
    <w:unhideWhenUsed/>
    <w:rsid w:val="00BE2E20"/>
    <w:pPr>
      <w:spacing w:after="0" w:line="240" w:lineRule="auto"/>
      <w:ind w:left="750" w:hanging="250"/>
    </w:pPr>
  </w:style>
  <w:style w:type="paragraph" w:styleId="Index4">
    <w:name w:val="index 4"/>
    <w:basedOn w:val="Normal"/>
    <w:next w:val="Normal"/>
    <w:autoRedefine/>
    <w:uiPriority w:val="99"/>
    <w:semiHidden/>
    <w:unhideWhenUsed/>
    <w:rsid w:val="00BE2E20"/>
    <w:pPr>
      <w:spacing w:after="0" w:line="240" w:lineRule="auto"/>
      <w:ind w:left="1000" w:hanging="250"/>
    </w:pPr>
  </w:style>
  <w:style w:type="paragraph" w:styleId="Index5">
    <w:name w:val="index 5"/>
    <w:basedOn w:val="Normal"/>
    <w:next w:val="Normal"/>
    <w:autoRedefine/>
    <w:uiPriority w:val="99"/>
    <w:semiHidden/>
    <w:unhideWhenUsed/>
    <w:rsid w:val="00BE2E20"/>
    <w:pPr>
      <w:spacing w:after="0" w:line="240" w:lineRule="auto"/>
      <w:ind w:left="1250" w:hanging="250"/>
    </w:pPr>
  </w:style>
  <w:style w:type="paragraph" w:styleId="Index6">
    <w:name w:val="index 6"/>
    <w:basedOn w:val="Normal"/>
    <w:next w:val="Normal"/>
    <w:autoRedefine/>
    <w:uiPriority w:val="99"/>
    <w:semiHidden/>
    <w:unhideWhenUsed/>
    <w:rsid w:val="00BE2E20"/>
    <w:pPr>
      <w:spacing w:after="0" w:line="240" w:lineRule="auto"/>
      <w:ind w:left="1500" w:hanging="250"/>
    </w:pPr>
  </w:style>
  <w:style w:type="paragraph" w:styleId="Index7">
    <w:name w:val="index 7"/>
    <w:basedOn w:val="Normal"/>
    <w:next w:val="Normal"/>
    <w:autoRedefine/>
    <w:uiPriority w:val="99"/>
    <w:semiHidden/>
    <w:unhideWhenUsed/>
    <w:rsid w:val="00BE2E20"/>
    <w:pPr>
      <w:spacing w:after="0" w:line="240" w:lineRule="auto"/>
      <w:ind w:left="1750" w:hanging="250"/>
    </w:pPr>
  </w:style>
  <w:style w:type="paragraph" w:styleId="Index8">
    <w:name w:val="index 8"/>
    <w:basedOn w:val="Normal"/>
    <w:next w:val="Normal"/>
    <w:autoRedefine/>
    <w:uiPriority w:val="99"/>
    <w:semiHidden/>
    <w:unhideWhenUsed/>
    <w:rsid w:val="00BE2E20"/>
    <w:pPr>
      <w:spacing w:after="0" w:line="240" w:lineRule="auto"/>
      <w:ind w:left="2000" w:hanging="250"/>
    </w:pPr>
  </w:style>
  <w:style w:type="paragraph" w:styleId="Index9">
    <w:name w:val="index 9"/>
    <w:basedOn w:val="Normal"/>
    <w:next w:val="Normal"/>
    <w:autoRedefine/>
    <w:uiPriority w:val="99"/>
    <w:semiHidden/>
    <w:unhideWhenUsed/>
    <w:rsid w:val="00BE2E20"/>
    <w:pPr>
      <w:spacing w:after="0" w:line="240" w:lineRule="auto"/>
      <w:ind w:left="2250" w:hanging="250"/>
    </w:pPr>
  </w:style>
  <w:style w:type="paragraph" w:styleId="Indexrubrik">
    <w:name w:val="index heading"/>
    <w:basedOn w:val="Normal"/>
    <w:next w:val="Index1"/>
    <w:uiPriority w:val="99"/>
    <w:semiHidden/>
    <w:unhideWhenUsed/>
    <w:rsid w:val="00BE2E20"/>
    <w:rPr>
      <w:rFonts w:asciiTheme="majorHAnsi" w:eastAsiaTheme="majorEastAsia" w:hAnsiTheme="majorHAnsi" w:cstheme="majorBidi"/>
      <w:b/>
      <w:bCs/>
    </w:rPr>
  </w:style>
  <w:style w:type="paragraph" w:styleId="Indragetstycke">
    <w:name w:val="Block Text"/>
    <w:basedOn w:val="Normal"/>
    <w:uiPriority w:val="99"/>
    <w:semiHidden/>
    <w:unhideWhenUsed/>
    <w:rsid w:val="00BE2E2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E2E20"/>
    <w:pPr>
      <w:spacing w:after="0" w:line="240" w:lineRule="auto"/>
    </w:pPr>
    <w:rPr>
      <w:rFonts w:eastAsiaTheme="minorHAnsi"/>
      <w:lang w:eastAsia="en-US"/>
    </w:rPr>
  </w:style>
  <w:style w:type="paragraph" w:styleId="Inledning">
    <w:name w:val="Salutation"/>
    <w:basedOn w:val="Normal"/>
    <w:next w:val="Normal"/>
    <w:link w:val="InledningChar"/>
    <w:uiPriority w:val="99"/>
    <w:semiHidden/>
    <w:unhideWhenUsed/>
    <w:rsid w:val="00BE2E20"/>
  </w:style>
  <w:style w:type="character" w:customStyle="1" w:styleId="InledningChar">
    <w:name w:val="Inledning Char"/>
    <w:basedOn w:val="Standardstycketeckensnitt"/>
    <w:link w:val="Inledning"/>
    <w:uiPriority w:val="99"/>
    <w:semiHidden/>
    <w:rsid w:val="00BE2E20"/>
    <w:rPr>
      <w:rFonts w:eastAsiaTheme="minorHAnsi"/>
      <w:lang w:eastAsia="en-US"/>
    </w:rPr>
  </w:style>
  <w:style w:type="paragraph" w:styleId="Innehll4">
    <w:name w:val="toc 4"/>
    <w:basedOn w:val="Normal"/>
    <w:next w:val="Normal"/>
    <w:autoRedefine/>
    <w:uiPriority w:val="39"/>
    <w:semiHidden/>
    <w:unhideWhenUsed/>
    <w:rsid w:val="00BE2E20"/>
    <w:pPr>
      <w:spacing w:after="100"/>
      <w:ind w:left="750"/>
    </w:pPr>
  </w:style>
  <w:style w:type="paragraph" w:styleId="Innehll5">
    <w:name w:val="toc 5"/>
    <w:basedOn w:val="Normal"/>
    <w:next w:val="Normal"/>
    <w:autoRedefine/>
    <w:uiPriority w:val="39"/>
    <w:semiHidden/>
    <w:unhideWhenUsed/>
    <w:rsid w:val="00BE2E20"/>
    <w:pPr>
      <w:spacing w:after="100"/>
      <w:ind w:left="1000"/>
    </w:pPr>
  </w:style>
  <w:style w:type="paragraph" w:styleId="Innehll6">
    <w:name w:val="toc 6"/>
    <w:basedOn w:val="Normal"/>
    <w:next w:val="Normal"/>
    <w:autoRedefine/>
    <w:uiPriority w:val="39"/>
    <w:semiHidden/>
    <w:unhideWhenUsed/>
    <w:rsid w:val="00BE2E20"/>
    <w:pPr>
      <w:spacing w:after="100"/>
      <w:ind w:left="1250"/>
    </w:pPr>
  </w:style>
  <w:style w:type="paragraph" w:styleId="Innehll7">
    <w:name w:val="toc 7"/>
    <w:basedOn w:val="Normal"/>
    <w:next w:val="Normal"/>
    <w:autoRedefine/>
    <w:uiPriority w:val="39"/>
    <w:semiHidden/>
    <w:unhideWhenUsed/>
    <w:rsid w:val="00BE2E20"/>
    <w:pPr>
      <w:spacing w:after="100"/>
      <w:ind w:left="1500"/>
    </w:pPr>
  </w:style>
  <w:style w:type="paragraph" w:styleId="Innehll8">
    <w:name w:val="toc 8"/>
    <w:basedOn w:val="Normal"/>
    <w:next w:val="Normal"/>
    <w:autoRedefine/>
    <w:uiPriority w:val="39"/>
    <w:semiHidden/>
    <w:unhideWhenUsed/>
    <w:rsid w:val="00BE2E20"/>
    <w:pPr>
      <w:spacing w:after="100"/>
      <w:ind w:left="1750"/>
    </w:pPr>
  </w:style>
  <w:style w:type="paragraph" w:styleId="Innehll9">
    <w:name w:val="toc 9"/>
    <w:basedOn w:val="Normal"/>
    <w:next w:val="Normal"/>
    <w:autoRedefine/>
    <w:uiPriority w:val="39"/>
    <w:semiHidden/>
    <w:unhideWhenUsed/>
    <w:rsid w:val="00BE2E20"/>
    <w:pPr>
      <w:spacing w:after="100"/>
      <w:ind w:left="2000"/>
    </w:pPr>
  </w:style>
  <w:style w:type="paragraph" w:styleId="Kommentarer">
    <w:name w:val="annotation text"/>
    <w:basedOn w:val="Normal"/>
    <w:link w:val="KommentarerChar"/>
    <w:uiPriority w:val="99"/>
    <w:semiHidden/>
    <w:unhideWhenUsed/>
    <w:rsid w:val="00BE2E20"/>
    <w:pPr>
      <w:spacing w:line="240" w:lineRule="auto"/>
    </w:pPr>
    <w:rPr>
      <w:sz w:val="20"/>
      <w:szCs w:val="20"/>
    </w:rPr>
  </w:style>
  <w:style w:type="character" w:customStyle="1" w:styleId="KommentarerChar">
    <w:name w:val="Kommentarer Char"/>
    <w:basedOn w:val="Standardstycketeckensnitt"/>
    <w:link w:val="Kommentarer"/>
    <w:uiPriority w:val="99"/>
    <w:semiHidden/>
    <w:rsid w:val="00BE2E20"/>
    <w:rPr>
      <w:rFonts w:eastAsiaTheme="minorHAnsi"/>
      <w:sz w:val="20"/>
      <w:szCs w:val="20"/>
      <w:lang w:eastAsia="en-US"/>
    </w:rPr>
  </w:style>
  <w:style w:type="character" w:styleId="Kommentarsreferens">
    <w:name w:val="annotation reference"/>
    <w:basedOn w:val="Standardstycketeckensnitt"/>
    <w:uiPriority w:val="99"/>
    <w:semiHidden/>
    <w:unhideWhenUsed/>
    <w:rsid w:val="00BE2E20"/>
    <w:rPr>
      <w:noProof w:val="0"/>
      <w:sz w:val="16"/>
      <w:szCs w:val="16"/>
    </w:rPr>
  </w:style>
  <w:style w:type="paragraph" w:styleId="Kommentarsmne">
    <w:name w:val="annotation subject"/>
    <w:basedOn w:val="Kommentarer"/>
    <w:next w:val="Kommentarer"/>
    <w:link w:val="KommentarsmneChar"/>
    <w:uiPriority w:val="99"/>
    <w:semiHidden/>
    <w:unhideWhenUsed/>
    <w:rsid w:val="00BE2E20"/>
    <w:rPr>
      <w:b/>
      <w:bCs/>
    </w:rPr>
  </w:style>
  <w:style w:type="character" w:customStyle="1" w:styleId="KommentarsmneChar">
    <w:name w:val="Kommentarsämne Char"/>
    <w:basedOn w:val="KommentarerChar"/>
    <w:link w:val="Kommentarsmne"/>
    <w:uiPriority w:val="99"/>
    <w:semiHidden/>
    <w:rsid w:val="00BE2E20"/>
    <w:rPr>
      <w:rFonts w:eastAsiaTheme="minorHAnsi"/>
      <w:b/>
      <w:bCs/>
      <w:sz w:val="20"/>
      <w:szCs w:val="20"/>
      <w:lang w:eastAsia="en-US"/>
    </w:rPr>
  </w:style>
  <w:style w:type="paragraph" w:styleId="Lista">
    <w:name w:val="List"/>
    <w:basedOn w:val="Normal"/>
    <w:uiPriority w:val="99"/>
    <w:semiHidden/>
    <w:unhideWhenUsed/>
    <w:rsid w:val="00BE2E20"/>
    <w:pPr>
      <w:ind w:left="283" w:hanging="283"/>
      <w:contextualSpacing/>
    </w:pPr>
  </w:style>
  <w:style w:type="paragraph" w:styleId="Lista2">
    <w:name w:val="List 2"/>
    <w:basedOn w:val="Normal"/>
    <w:uiPriority w:val="99"/>
    <w:semiHidden/>
    <w:unhideWhenUsed/>
    <w:rsid w:val="00BE2E20"/>
    <w:pPr>
      <w:ind w:left="566" w:hanging="283"/>
      <w:contextualSpacing/>
    </w:pPr>
  </w:style>
  <w:style w:type="paragraph" w:styleId="Lista3">
    <w:name w:val="List 3"/>
    <w:basedOn w:val="Normal"/>
    <w:uiPriority w:val="99"/>
    <w:semiHidden/>
    <w:unhideWhenUsed/>
    <w:rsid w:val="00BE2E20"/>
    <w:pPr>
      <w:ind w:left="849" w:hanging="283"/>
      <w:contextualSpacing/>
    </w:pPr>
  </w:style>
  <w:style w:type="paragraph" w:styleId="Lista4">
    <w:name w:val="List 4"/>
    <w:basedOn w:val="Normal"/>
    <w:uiPriority w:val="99"/>
    <w:semiHidden/>
    <w:unhideWhenUsed/>
    <w:rsid w:val="00BE2E20"/>
    <w:pPr>
      <w:ind w:left="1132" w:hanging="283"/>
      <w:contextualSpacing/>
    </w:pPr>
  </w:style>
  <w:style w:type="paragraph" w:styleId="Lista5">
    <w:name w:val="List 5"/>
    <w:basedOn w:val="Normal"/>
    <w:uiPriority w:val="99"/>
    <w:semiHidden/>
    <w:unhideWhenUsed/>
    <w:rsid w:val="00BE2E20"/>
    <w:pPr>
      <w:ind w:left="1415" w:hanging="283"/>
      <w:contextualSpacing/>
    </w:pPr>
  </w:style>
  <w:style w:type="paragraph" w:styleId="Listafortstt">
    <w:name w:val="List Continue"/>
    <w:basedOn w:val="Normal"/>
    <w:uiPriority w:val="99"/>
    <w:semiHidden/>
    <w:unhideWhenUsed/>
    <w:rsid w:val="00BE2E20"/>
    <w:pPr>
      <w:spacing w:after="120"/>
      <w:ind w:left="283"/>
      <w:contextualSpacing/>
    </w:pPr>
  </w:style>
  <w:style w:type="paragraph" w:styleId="Listafortstt2">
    <w:name w:val="List Continue 2"/>
    <w:basedOn w:val="Normal"/>
    <w:uiPriority w:val="99"/>
    <w:semiHidden/>
    <w:unhideWhenUsed/>
    <w:rsid w:val="00BE2E20"/>
    <w:pPr>
      <w:spacing w:after="120"/>
      <w:ind w:left="566"/>
      <w:contextualSpacing/>
    </w:pPr>
  </w:style>
  <w:style w:type="paragraph" w:styleId="Listafortstt3">
    <w:name w:val="List Continue 3"/>
    <w:basedOn w:val="Normal"/>
    <w:uiPriority w:val="99"/>
    <w:semiHidden/>
    <w:unhideWhenUsed/>
    <w:rsid w:val="00BE2E20"/>
    <w:pPr>
      <w:spacing w:after="120"/>
      <w:ind w:left="849"/>
      <w:contextualSpacing/>
    </w:pPr>
  </w:style>
  <w:style w:type="paragraph" w:styleId="Listafortstt4">
    <w:name w:val="List Continue 4"/>
    <w:basedOn w:val="Normal"/>
    <w:uiPriority w:val="99"/>
    <w:semiHidden/>
    <w:unhideWhenUsed/>
    <w:rsid w:val="00BE2E20"/>
    <w:pPr>
      <w:spacing w:after="120"/>
      <w:ind w:left="1132"/>
      <w:contextualSpacing/>
    </w:pPr>
  </w:style>
  <w:style w:type="paragraph" w:styleId="Listafortstt5">
    <w:name w:val="List Continue 5"/>
    <w:basedOn w:val="Normal"/>
    <w:uiPriority w:val="99"/>
    <w:semiHidden/>
    <w:unhideWhenUsed/>
    <w:rsid w:val="00BE2E20"/>
    <w:pPr>
      <w:spacing w:after="120"/>
      <w:ind w:left="1415"/>
      <w:contextualSpacing/>
    </w:pPr>
  </w:style>
  <w:style w:type="paragraph" w:styleId="Liststycke">
    <w:name w:val="List Paragraph"/>
    <w:basedOn w:val="Normal"/>
    <w:uiPriority w:val="34"/>
    <w:semiHidden/>
    <w:qFormat/>
    <w:rsid w:val="00BE2E20"/>
    <w:pPr>
      <w:ind w:left="720"/>
      <w:contextualSpacing/>
    </w:pPr>
  </w:style>
  <w:style w:type="table" w:styleId="Listtabell1ljus">
    <w:name w:val="List Table 1 Light"/>
    <w:basedOn w:val="Normaltabell"/>
    <w:uiPriority w:val="46"/>
    <w:rsid w:val="00BE2E2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E2E2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E2E2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E2E2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E2E2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E2E2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E2E2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E2E20"/>
    <w:pPr>
      <w:spacing w:after="0" w:line="240" w:lineRule="auto"/>
    </w:pPr>
    <w:rPr>
      <w:rFonts w:eastAsiaTheme="minorHAns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E2E20"/>
    <w:pPr>
      <w:spacing w:after="0" w:line="240" w:lineRule="auto"/>
    </w:pPr>
    <w:rPr>
      <w:rFonts w:eastAsiaTheme="minorHAnsi"/>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E2E20"/>
    <w:pPr>
      <w:spacing w:after="0" w:line="240" w:lineRule="auto"/>
    </w:pPr>
    <w:rPr>
      <w:rFonts w:eastAsiaTheme="minorHAnsi"/>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E2E20"/>
    <w:pPr>
      <w:spacing w:after="0" w:line="240" w:lineRule="auto"/>
    </w:pPr>
    <w:rPr>
      <w:rFonts w:eastAsiaTheme="minorHAnsi"/>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E2E20"/>
    <w:pPr>
      <w:spacing w:after="0" w:line="240" w:lineRule="auto"/>
    </w:pPr>
    <w:rPr>
      <w:rFonts w:eastAsiaTheme="minorHAnsi"/>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E2E20"/>
    <w:pPr>
      <w:spacing w:after="0" w:line="240" w:lineRule="auto"/>
    </w:pPr>
    <w:rPr>
      <w:rFonts w:eastAsiaTheme="minorHAnsi"/>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E2E20"/>
    <w:pPr>
      <w:spacing w:after="0" w:line="240" w:lineRule="auto"/>
    </w:pPr>
    <w:rPr>
      <w:rFonts w:eastAsiaTheme="minorHAnsi"/>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E2E20"/>
    <w:pPr>
      <w:spacing w:after="0" w:line="240" w:lineRule="auto"/>
    </w:pPr>
    <w:rPr>
      <w:rFonts w:eastAsiaTheme="minorHAns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E2E20"/>
    <w:pPr>
      <w:spacing w:after="0" w:line="240" w:lineRule="auto"/>
    </w:pPr>
    <w:rPr>
      <w:rFonts w:eastAsiaTheme="minorHAnsi"/>
      <w:color w:val="FFFFFF" w:themeColor="background1"/>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E2E20"/>
    <w:pPr>
      <w:spacing w:after="0" w:line="240" w:lineRule="auto"/>
    </w:pPr>
    <w:rPr>
      <w:rFonts w:eastAsiaTheme="minorHAnsi"/>
      <w:color w:val="FFFFFF" w:themeColor="background1"/>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E2E20"/>
    <w:pPr>
      <w:spacing w:after="0" w:line="240" w:lineRule="auto"/>
    </w:pPr>
    <w:rPr>
      <w:rFonts w:eastAsiaTheme="minorHAnsi"/>
      <w:color w:val="FFFFFF" w:themeColor="background1"/>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E2E20"/>
    <w:pPr>
      <w:spacing w:after="0" w:line="240" w:lineRule="auto"/>
    </w:pPr>
    <w:rPr>
      <w:rFonts w:eastAsiaTheme="minorHAnsi"/>
      <w:color w:val="FFFFFF" w:themeColor="background1"/>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E2E20"/>
    <w:pPr>
      <w:spacing w:after="0" w:line="240" w:lineRule="auto"/>
    </w:pPr>
    <w:rPr>
      <w:rFonts w:eastAsiaTheme="minorHAnsi"/>
      <w:color w:val="FFFFFF" w:themeColor="background1"/>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E2E20"/>
    <w:pPr>
      <w:spacing w:after="0" w:line="240" w:lineRule="auto"/>
    </w:pPr>
    <w:rPr>
      <w:rFonts w:eastAsiaTheme="minorHAnsi"/>
      <w:color w:val="FFFFFF" w:themeColor="background1"/>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E2E20"/>
    <w:pPr>
      <w:spacing w:after="0" w:line="240" w:lineRule="auto"/>
    </w:pPr>
    <w:rPr>
      <w:rFonts w:eastAsiaTheme="minorHAns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E2E20"/>
    <w:pPr>
      <w:spacing w:after="0" w:line="240" w:lineRule="auto"/>
    </w:pPr>
    <w:rPr>
      <w:rFonts w:eastAsiaTheme="minorHAnsi"/>
      <w:color w:val="13233B" w:themeColor="accent1" w:themeShade="BF"/>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E2E20"/>
    <w:pPr>
      <w:spacing w:after="0" w:line="240" w:lineRule="auto"/>
    </w:pPr>
    <w:rPr>
      <w:rFonts w:eastAsiaTheme="minorHAnsi"/>
      <w:color w:val="ACA79C" w:themeColor="accent2" w:themeShade="BF"/>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E2E20"/>
    <w:pPr>
      <w:spacing w:after="0" w:line="240" w:lineRule="auto"/>
    </w:pPr>
    <w:rPr>
      <w:rFonts w:eastAsiaTheme="minorHAnsi"/>
      <w:color w:val="345472" w:themeColor="accent3" w:themeShade="BF"/>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E2E20"/>
    <w:pPr>
      <w:spacing w:after="0" w:line="240" w:lineRule="auto"/>
    </w:pPr>
    <w:rPr>
      <w:rFonts w:eastAsiaTheme="minorHAnsi"/>
      <w:color w:val="6689A8" w:themeColor="accent4" w:themeShade="BF"/>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E2E20"/>
    <w:pPr>
      <w:spacing w:after="0" w:line="240" w:lineRule="auto"/>
    </w:pPr>
    <w:rPr>
      <w:rFonts w:eastAsiaTheme="minorHAnsi"/>
      <w:color w:val="545047" w:themeColor="accent5" w:themeShade="BF"/>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E2E20"/>
    <w:pPr>
      <w:spacing w:after="0" w:line="240" w:lineRule="auto"/>
    </w:pPr>
    <w:rPr>
      <w:rFonts w:eastAsiaTheme="minorHAnsi"/>
      <w:color w:val="95ACC5" w:themeColor="accent6" w:themeShade="BF"/>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E2E20"/>
    <w:pPr>
      <w:spacing w:after="0" w:line="240" w:lineRule="auto"/>
    </w:pPr>
    <w:rPr>
      <w:rFonts w:eastAsiaTheme="minorHAns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E2E20"/>
    <w:pPr>
      <w:spacing w:after="0" w:line="240" w:lineRule="auto"/>
    </w:pPr>
    <w:rPr>
      <w:rFonts w:eastAsiaTheme="minorHAnsi"/>
      <w:color w:val="13233B"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E2E20"/>
    <w:pPr>
      <w:spacing w:after="0" w:line="240" w:lineRule="auto"/>
    </w:pPr>
    <w:rPr>
      <w:rFonts w:eastAsiaTheme="minorHAnsi"/>
      <w:color w:val="ACA79C"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E2E20"/>
    <w:pPr>
      <w:spacing w:after="0" w:line="240" w:lineRule="auto"/>
    </w:pPr>
    <w:rPr>
      <w:rFonts w:eastAsiaTheme="minorHAnsi"/>
      <w:color w:val="345472"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E2E20"/>
    <w:pPr>
      <w:spacing w:after="0" w:line="240" w:lineRule="auto"/>
    </w:pPr>
    <w:rPr>
      <w:rFonts w:eastAsiaTheme="minorHAnsi"/>
      <w:color w:val="6689A8"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E2E20"/>
    <w:pPr>
      <w:spacing w:after="0" w:line="240" w:lineRule="auto"/>
    </w:pPr>
    <w:rPr>
      <w:rFonts w:eastAsiaTheme="minorHAnsi"/>
      <w:color w:val="545047"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E2E20"/>
    <w:pPr>
      <w:spacing w:after="0" w:line="240" w:lineRule="auto"/>
    </w:pPr>
    <w:rPr>
      <w:rFonts w:eastAsiaTheme="minorHAnsi"/>
      <w:color w:val="95ACC5"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E2E20"/>
  </w:style>
  <w:style w:type="table" w:styleId="Ljuslista">
    <w:name w:val="Light List"/>
    <w:basedOn w:val="Normaltabell"/>
    <w:uiPriority w:val="61"/>
    <w:semiHidden/>
    <w:unhideWhenUsed/>
    <w:rsid w:val="00BE2E20"/>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E2E20"/>
    <w:pPr>
      <w:spacing w:after="0" w:line="240" w:lineRule="auto"/>
    </w:pPr>
    <w:rPr>
      <w:rFonts w:eastAsiaTheme="minorHAnsi"/>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E2E20"/>
    <w:pPr>
      <w:spacing w:after="0" w:line="240" w:lineRule="auto"/>
    </w:pPr>
    <w:rPr>
      <w:rFonts w:eastAsiaTheme="minorHAnsi"/>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E2E20"/>
    <w:pPr>
      <w:spacing w:after="0" w:line="240" w:lineRule="auto"/>
    </w:pPr>
    <w:rPr>
      <w:rFonts w:eastAsiaTheme="minorHAnsi"/>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E2E20"/>
    <w:pPr>
      <w:spacing w:after="0" w:line="240" w:lineRule="auto"/>
    </w:pPr>
    <w:rPr>
      <w:rFonts w:eastAsiaTheme="minorHAnsi"/>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E2E20"/>
    <w:pPr>
      <w:spacing w:after="0" w:line="240" w:lineRule="auto"/>
    </w:pPr>
    <w:rPr>
      <w:rFonts w:eastAsiaTheme="minorHAnsi"/>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E2E20"/>
    <w:pPr>
      <w:spacing w:after="0" w:line="240" w:lineRule="auto"/>
    </w:pPr>
    <w:rPr>
      <w:rFonts w:eastAsiaTheme="minorHAnsi"/>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E2E20"/>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E2E20"/>
    <w:pPr>
      <w:spacing w:after="0" w:line="240" w:lineRule="auto"/>
    </w:pPr>
    <w:rPr>
      <w:rFonts w:eastAsiaTheme="minorHAnsi"/>
      <w:color w:val="13233B" w:themeColor="accent1" w:themeShade="BF"/>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E2E20"/>
    <w:pPr>
      <w:spacing w:after="0" w:line="240" w:lineRule="auto"/>
    </w:pPr>
    <w:rPr>
      <w:rFonts w:eastAsiaTheme="minorHAnsi"/>
      <w:color w:val="ACA79C" w:themeColor="accent2" w:themeShade="BF"/>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E2E20"/>
    <w:pPr>
      <w:spacing w:after="0" w:line="240" w:lineRule="auto"/>
    </w:pPr>
    <w:rPr>
      <w:rFonts w:eastAsiaTheme="minorHAnsi"/>
      <w:color w:val="345472" w:themeColor="accent3" w:themeShade="BF"/>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E2E20"/>
    <w:pPr>
      <w:spacing w:after="0" w:line="240" w:lineRule="auto"/>
    </w:pPr>
    <w:rPr>
      <w:rFonts w:eastAsiaTheme="minorHAnsi"/>
      <w:color w:val="6689A8" w:themeColor="accent4" w:themeShade="BF"/>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E2E20"/>
    <w:pPr>
      <w:spacing w:after="0" w:line="240" w:lineRule="auto"/>
    </w:pPr>
    <w:rPr>
      <w:rFonts w:eastAsiaTheme="minorHAnsi"/>
      <w:color w:val="545047" w:themeColor="accent5" w:themeShade="BF"/>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E2E20"/>
    <w:pPr>
      <w:spacing w:after="0" w:line="240" w:lineRule="auto"/>
    </w:pPr>
    <w:rPr>
      <w:rFonts w:eastAsiaTheme="minorHAnsi"/>
      <w:color w:val="95ACC5" w:themeColor="accent6" w:themeShade="BF"/>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E2E20"/>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E2E20"/>
    <w:pPr>
      <w:spacing w:after="0" w:line="240" w:lineRule="auto"/>
    </w:pPr>
    <w:rPr>
      <w:rFonts w:eastAsiaTheme="minorHAnsi"/>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E2E20"/>
    <w:pPr>
      <w:spacing w:after="0" w:line="240" w:lineRule="auto"/>
    </w:pPr>
    <w:rPr>
      <w:rFonts w:eastAsiaTheme="minorHAnsi"/>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E2E20"/>
    <w:pPr>
      <w:spacing w:after="0" w:line="240" w:lineRule="auto"/>
    </w:pPr>
    <w:rPr>
      <w:rFonts w:eastAsiaTheme="minorHAnsi"/>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E2E20"/>
    <w:pPr>
      <w:spacing w:after="0" w:line="240" w:lineRule="auto"/>
    </w:pPr>
    <w:rPr>
      <w:rFonts w:eastAsiaTheme="minorHAnsi"/>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E2E20"/>
    <w:pPr>
      <w:spacing w:after="0" w:line="240" w:lineRule="auto"/>
    </w:pPr>
    <w:rPr>
      <w:rFonts w:eastAsiaTheme="minorHAnsi"/>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E2E20"/>
    <w:pPr>
      <w:spacing w:after="0" w:line="240" w:lineRule="auto"/>
    </w:pPr>
    <w:rPr>
      <w:rFonts w:eastAsiaTheme="minorHAnsi"/>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E2E20"/>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BE2E20"/>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BE2E2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E2E20"/>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E2E20"/>
    <w:pPr>
      <w:spacing w:after="0" w:line="240" w:lineRule="auto"/>
    </w:pPr>
    <w:rPr>
      <w:rFonts w:eastAsiaTheme="minorHAnsi"/>
      <w:color w:val="000000" w:themeColor="text1"/>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E2E20"/>
    <w:pPr>
      <w:spacing w:after="0" w:line="240" w:lineRule="auto"/>
    </w:pPr>
    <w:rPr>
      <w:rFonts w:eastAsiaTheme="minorHAns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E2E20"/>
    <w:pPr>
      <w:spacing w:after="0" w:line="240" w:lineRule="auto"/>
    </w:pPr>
    <w:rPr>
      <w:rFonts w:eastAsiaTheme="minorHAnsi"/>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E2E20"/>
    <w:pPr>
      <w:spacing w:after="0" w:line="240" w:lineRule="auto"/>
    </w:pPr>
    <w:rPr>
      <w:rFonts w:eastAsiaTheme="minorHAnsi"/>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E2E20"/>
    <w:pPr>
      <w:spacing w:after="0" w:line="240" w:lineRule="auto"/>
    </w:pPr>
    <w:rPr>
      <w:rFonts w:eastAsiaTheme="minorHAnsi"/>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E2E20"/>
    <w:pPr>
      <w:spacing w:after="0" w:line="240" w:lineRule="auto"/>
    </w:pPr>
    <w:rPr>
      <w:rFonts w:eastAsiaTheme="minorHAnsi"/>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E2E20"/>
    <w:pPr>
      <w:spacing w:after="0" w:line="240" w:lineRule="auto"/>
    </w:pPr>
    <w:rPr>
      <w:rFonts w:eastAsiaTheme="minorHAnsi"/>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E2E20"/>
    <w:pPr>
      <w:spacing w:after="0" w:line="240" w:lineRule="auto"/>
    </w:pPr>
    <w:rPr>
      <w:rFonts w:eastAsiaTheme="minorHAnsi"/>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E2E20"/>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E2E20"/>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E2E20"/>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E2E20"/>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E2E20"/>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E2E20"/>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E2E20"/>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E2E20"/>
    <w:pPr>
      <w:spacing w:after="0" w:line="240" w:lineRule="auto"/>
    </w:pPr>
    <w:rPr>
      <w:rFonts w:eastAsiaTheme="minorHAns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E2E20"/>
    <w:pPr>
      <w:spacing w:after="0" w:line="240" w:lineRule="auto"/>
    </w:pPr>
    <w:rPr>
      <w:rFonts w:eastAsiaTheme="minorHAnsi"/>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E2E20"/>
    <w:pPr>
      <w:spacing w:after="0" w:line="240" w:lineRule="auto"/>
    </w:pPr>
    <w:rPr>
      <w:rFonts w:eastAsiaTheme="minorHAnsi"/>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E2E20"/>
    <w:pPr>
      <w:spacing w:after="0" w:line="240" w:lineRule="auto"/>
    </w:pPr>
    <w:rPr>
      <w:rFonts w:eastAsiaTheme="minorHAnsi"/>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E2E20"/>
    <w:pPr>
      <w:spacing w:after="0" w:line="240" w:lineRule="auto"/>
    </w:pPr>
    <w:rPr>
      <w:rFonts w:eastAsiaTheme="minorHAnsi"/>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E2E20"/>
    <w:pPr>
      <w:spacing w:after="0" w:line="240" w:lineRule="auto"/>
    </w:pPr>
    <w:rPr>
      <w:rFonts w:eastAsiaTheme="minorHAnsi"/>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E2E20"/>
    <w:pPr>
      <w:spacing w:after="0" w:line="240" w:lineRule="auto"/>
    </w:pPr>
    <w:rPr>
      <w:rFonts w:eastAsiaTheme="minorHAnsi"/>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E2E20"/>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E2E20"/>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E2E20"/>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E2E20"/>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E2E20"/>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E2E20"/>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E2E20"/>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E2E20"/>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E2E20"/>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E2E20"/>
    <w:pPr>
      <w:spacing w:after="0" w:line="240" w:lineRule="auto"/>
    </w:pPr>
    <w:rPr>
      <w:rFonts w:eastAsiaTheme="minorHAns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E2E20"/>
    <w:pPr>
      <w:spacing w:after="0" w:line="240" w:lineRule="auto"/>
    </w:pPr>
    <w:rPr>
      <w:rFonts w:eastAsiaTheme="minorHAnsi"/>
      <w:color w:val="FFFFFF" w:themeColor="background1"/>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E2E20"/>
    <w:pPr>
      <w:spacing w:after="0" w:line="240" w:lineRule="auto"/>
    </w:pPr>
    <w:rPr>
      <w:rFonts w:eastAsiaTheme="minorHAnsi"/>
      <w:color w:val="FFFFFF" w:themeColor="background1"/>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E2E20"/>
    <w:pPr>
      <w:spacing w:after="0" w:line="240" w:lineRule="auto"/>
    </w:pPr>
    <w:rPr>
      <w:rFonts w:eastAsiaTheme="minorHAnsi"/>
      <w:color w:val="FFFFFF" w:themeColor="background1"/>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E2E20"/>
    <w:pPr>
      <w:spacing w:after="0" w:line="240" w:lineRule="auto"/>
    </w:pPr>
    <w:rPr>
      <w:rFonts w:eastAsiaTheme="minorHAnsi"/>
      <w:color w:val="FFFFFF" w:themeColor="background1"/>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E2E20"/>
    <w:pPr>
      <w:spacing w:after="0" w:line="240" w:lineRule="auto"/>
    </w:pPr>
    <w:rPr>
      <w:rFonts w:eastAsiaTheme="minorHAnsi"/>
      <w:color w:val="FFFFFF" w:themeColor="background1"/>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E2E20"/>
    <w:pPr>
      <w:spacing w:after="0" w:line="240" w:lineRule="auto"/>
    </w:pPr>
    <w:rPr>
      <w:rFonts w:eastAsiaTheme="minorHAnsi"/>
      <w:color w:val="FFFFFF" w:themeColor="background1"/>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E2E20"/>
    <w:rPr>
      <w:rFonts w:ascii="Times New Roman" w:hAnsi="Times New Roman" w:cs="Times New Roman"/>
      <w:sz w:val="24"/>
      <w:szCs w:val="24"/>
    </w:rPr>
  </w:style>
  <w:style w:type="paragraph" w:styleId="Normaltindrag">
    <w:name w:val="Normal Indent"/>
    <w:basedOn w:val="Normal"/>
    <w:uiPriority w:val="99"/>
    <w:semiHidden/>
    <w:unhideWhenUsed/>
    <w:rsid w:val="00BE2E20"/>
    <w:pPr>
      <w:ind w:left="1304"/>
    </w:pPr>
  </w:style>
  <w:style w:type="paragraph" w:styleId="Numreradlista4">
    <w:name w:val="List Number 4"/>
    <w:basedOn w:val="Normal"/>
    <w:uiPriority w:val="99"/>
    <w:semiHidden/>
    <w:unhideWhenUsed/>
    <w:rsid w:val="00BE2E20"/>
    <w:pPr>
      <w:numPr>
        <w:numId w:val="39"/>
      </w:numPr>
      <w:contextualSpacing/>
    </w:pPr>
  </w:style>
  <w:style w:type="paragraph" w:styleId="Numreradlista5">
    <w:name w:val="List Number 5"/>
    <w:basedOn w:val="Normal"/>
    <w:uiPriority w:val="99"/>
    <w:semiHidden/>
    <w:unhideWhenUsed/>
    <w:rsid w:val="00BE2E20"/>
    <w:pPr>
      <w:numPr>
        <w:numId w:val="40"/>
      </w:numPr>
      <w:contextualSpacing/>
    </w:pPr>
  </w:style>
  <w:style w:type="character" w:styleId="Nmn">
    <w:name w:val="Mention"/>
    <w:basedOn w:val="Standardstycketeckensnitt"/>
    <w:uiPriority w:val="99"/>
    <w:semiHidden/>
    <w:unhideWhenUsed/>
    <w:rsid w:val="00BE2E20"/>
    <w:rPr>
      <w:noProof w:val="0"/>
      <w:color w:val="2B579A"/>
      <w:shd w:val="clear" w:color="auto" w:fill="E6E6E6"/>
    </w:rPr>
  </w:style>
  <w:style w:type="table" w:styleId="Oformateradtabell1">
    <w:name w:val="Plain Table 1"/>
    <w:basedOn w:val="Normaltabell"/>
    <w:uiPriority w:val="41"/>
    <w:rsid w:val="00BE2E20"/>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E2E20"/>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E2E20"/>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E2E20"/>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E2E20"/>
    <w:pPr>
      <w:spacing w:after="0" w:line="240" w:lineRule="auto"/>
    </w:pPr>
    <w:rPr>
      <w:rFonts w:eastAsiaTheme="minorHAns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E2E2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E2E20"/>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BE2E20"/>
    <w:rPr>
      <w:noProof w:val="0"/>
      <w:color w:val="808080"/>
      <w:shd w:val="clear" w:color="auto" w:fill="E6E6E6"/>
    </w:rPr>
  </w:style>
  <w:style w:type="table" w:styleId="Professionelltabell">
    <w:name w:val="Table Professional"/>
    <w:basedOn w:val="Normaltabell"/>
    <w:uiPriority w:val="99"/>
    <w:semiHidden/>
    <w:unhideWhenUsed/>
    <w:rsid w:val="00BE2E20"/>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E2E20"/>
    <w:pPr>
      <w:numPr>
        <w:numId w:val="41"/>
      </w:numPr>
      <w:contextualSpacing/>
    </w:pPr>
  </w:style>
  <w:style w:type="paragraph" w:styleId="Punktlista5">
    <w:name w:val="List Bullet 5"/>
    <w:basedOn w:val="Normal"/>
    <w:uiPriority w:val="99"/>
    <w:semiHidden/>
    <w:unhideWhenUsed/>
    <w:rsid w:val="00BE2E20"/>
    <w:pPr>
      <w:numPr>
        <w:numId w:val="42"/>
      </w:numPr>
      <w:contextualSpacing/>
    </w:pPr>
  </w:style>
  <w:style w:type="character" w:styleId="Radnummer">
    <w:name w:val="line number"/>
    <w:basedOn w:val="Standardstycketeckensnitt"/>
    <w:uiPriority w:val="99"/>
    <w:semiHidden/>
    <w:unhideWhenUsed/>
    <w:rsid w:val="00BE2E20"/>
    <w:rPr>
      <w:noProof w:val="0"/>
    </w:rPr>
  </w:style>
  <w:style w:type="table" w:styleId="Rutntstabell1ljus">
    <w:name w:val="Grid Table 1 Light"/>
    <w:basedOn w:val="Normaltabell"/>
    <w:uiPriority w:val="46"/>
    <w:rsid w:val="00BE2E20"/>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E2E20"/>
    <w:pPr>
      <w:spacing w:after="0" w:line="240" w:lineRule="auto"/>
    </w:pPr>
    <w:rPr>
      <w:rFonts w:eastAsiaTheme="minorHAnsi"/>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E2E20"/>
    <w:pPr>
      <w:spacing w:after="0" w:line="240" w:lineRule="auto"/>
    </w:pPr>
    <w:rPr>
      <w:rFonts w:eastAsiaTheme="minorHAnsi"/>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E2E20"/>
    <w:pPr>
      <w:spacing w:after="0" w:line="240" w:lineRule="auto"/>
    </w:pPr>
    <w:rPr>
      <w:rFonts w:eastAsiaTheme="minorHAnsi"/>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E2E20"/>
    <w:pPr>
      <w:spacing w:after="0" w:line="240" w:lineRule="auto"/>
    </w:pPr>
    <w:rPr>
      <w:rFonts w:eastAsiaTheme="minorHAnsi"/>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E2E20"/>
    <w:pPr>
      <w:spacing w:after="0" w:line="240" w:lineRule="auto"/>
    </w:pPr>
    <w:rPr>
      <w:rFonts w:eastAsiaTheme="minorHAnsi"/>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E2E20"/>
    <w:pPr>
      <w:spacing w:after="0" w:line="240" w:lineRule="auto"/>
    </w:pPr>
    <w:rPr>
      <w:rFonts w:eastAsiaTheme="minorHAnsi"/>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E2E20"/>
    <w:pPr>
      <w:spacing w:after="0" w:line="240" w:lineRule="auto"/>
    </w:pPr>
    <w:rPr>
      <w:rFonts w:eastAsiaTheme="minorHAns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E2E20"/>
    <w:pPr>
      <w:spacing w:after="0" w:line="240" w:lineRule="auto"/>
    </w:pPr>
    <w:rPr>
      <w:rFonts w:eastAsiaTheme="minorHAnsi"/>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E2E20"/>
    <w:pPr>
      <w:spacing w:after="0" w:line="240" w:lineRule="auto"/>
    </w:pPr>
    <w:rPr>
      <w:rFonts w:eastAsiaTheme="minorHAnsi"/>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E2E20"/>
    <w:pPr>
      <w:spacing w:after="0" w:line="240" w:lineRule="auto"/>
    </w:pPr>
    <w:rPr>
      <w:rFonts w:eastAsiaTheme="minorHAnsi"/>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E2E20"/>
    <w:pPr>
      <w:spacing w:after="0" w:line="240" w:lineRule="auto"/>
    </w:pPr>
    <w:rPr>
      <w:rFonts w:eastAsiaTheme="minorHAnsi"/>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E2E20"/>
    <w:pPr>
      <w:spacing w:after="0" w:line="240" w:lineRule="auto"/>
    </w:pPr>
    <w:rPr>
      <w:rFonts w:eastAsiaTheme="minorHAnsi"/>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E2E20"/>
    <w:pPr>
      <w:spacing w:after="0" w:line="240" w:lineRule="auto"/>
    </w:pPr>
    <w:rPr>
      <w:rFonts w:eastAsiaTheme="minorHAnsi"/>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E2E20"/>
    <w:pPr>
      <w:spacing w:after="0" w:line="240" w:lineRule="auto"/>
    </w:pPr>
    <w:rPr>
      <w:rFonts w:eastAsiaTheme="minorHAnsi"/>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E2E20"/>
    <w:pPr>
      <w:spacing w:after="0" w:line="240" w:lineRule="auto"/>
    </w:pPr>
    <w:rPr>
      <w:rFonts w:eastAsiaTheme="minorHAnsi"/>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E2E20"/>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E2E20"/>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E2E20"/>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E2E20"/>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E2E20"/>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E2E20"/>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E2E20"/>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E2E20"/>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E2E20"/>
    <w:pPr>
      <w:spacing w:after="0" w:line="240" w:lineRule="auto"/>
    </w:pPr>
    <w:rPr>
      <w:rFonts w:eastAsiaTheme="minorHAnsi"/>
      <w:color w:val="13233B" w:themeColor="accent1" w:themeShade="BF"/>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E2E20"/>
    <w:pPr>
      <w:spacing w:after="0" w:line="240" w:lineRule="auto"/>
    </w:pPr>
    <w:rPr>
      <w:rFonts w:eastAsiaTheme="minorHAnsi"/>
      <w:color w:val="ACA79C" w:themeColor="accent2" w:themeShade="BF"/>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E2E20"/>
    <w:pPr>
      <w:spacing w:after="0" w:line="240" w:lineRule="auto"/>
    </w:pPr>
    <w:rPr>
      <w:rFonts w:eastAsiaTheme="minorHAnsi"/>
      <w:color w:val="345472" w:themeColor="accent3" w:themeShade="BF"/>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E2E20"/>
    <w:pPr>
      <w:spacing w:after="0" w:line="240" w:lineRule="auto"/>
    </w:pPr>
    <w:rPr>
      <w:rFonts w:eastAsiaTheme="minorHAnsi"/>
      <w:color w:val="6689A8" w:themeColor="accent4" w:themeShade="BF"/>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E2E20"/>
    <w:pPr>
      <w:spacing w:after="0" w:line="240" w:lineRule="auto"/>
    </w:pPr>
    <w:rPr>
      <w:rFonts w:eastAsiaTheme="minorHAnsi"/>
      <w:color w:val="545047" w:themeColor="accent5" w:themeShade="BF"/>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E2E20"/>
    <w:pPr>
      <w:spacing w:after="0" w:line="240" w:lineRule="auto"/>
    </w:pPr>
    <w:rPr>
      <w:rFonts w:eastAsiaTheme="minorHAnsi"/>
      <w:color w:val="95ACC5" w:themeColor="accent6" w:themeShade="BF"/>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E2E20"/>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E2E20"/>
    <w:pPr>
      <w:spacing w:after="0" w:line="240" w:lineRule="auto"/>
    </w:pPr>
    <w:rPr>
      <w:rFonts w:eastAsiaTheme="minorHAnsi"/>
      <w:color w:val="13233B" w:themeColor="accent1" w:themeShade="BF"/>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E2E20"/>
    <w:pPr>
      <w:spacing w:after="0" w:line="240" w:lineRule="auto"/>
    </w:pPr>
    <w:rPr>
      <w:rFonts w:eastAsiaTheme="minorHAnsi"/>
      <w:color w:val="ACA79C" w:themeColor="accent2" w:themeShade="BF"/>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E2E20"/>
    <w:pPr>
      <w:spacing w:after="0" w:line="240" w:lineRule="auto"/>
    </w:pPr>
    <w:rPr>
      <w:rFonts w:eastAsiaTheme="minorHAnsi"/>
      <w:color w:val="345472" w:themeColor="accent3" w:themeShade="BF"/>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E2E20"/>
    <w:pPr>
      <w:spacing w:after="0" w:line="240" w:lineRule="auto"/>
    </w:pPr>
    <w:rPr>
      <w:rFonts w:eastAsiaTheme="minorHAnsi"/>
      <w:color w:val="6689A8" w:themeColor="accent4" w:themeShade="BF"/>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E2E20"/>
    <w:pPr>
      <w:spacing w:after="0" w:line="240" w:lineRule="auto"/>
    </w:pPr>
    <w:rPr>
      <w:rFonts w:eastAsiaTheme="minorHAnsi"/>
      <w:color w:val="545047" w:themeColor="accent5" w:themeShade="BF"/>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E2E20"/>
    <w:pPr>
      <w:spacing w:after="0" w:line="240" w:lineRule="auto"/>
    </w:pPr>
    <w:rPr>
      <w:rFonts w:eastAsiaTheme="minorHAnsi"/>
      <w:color w:val="95ACC5" w:themeColor="accent6" w:themeShade="BF"/>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E2E20"/>
    <w:pPr>
      <w:spacing w:after="0" w:line="240" w:lineRule="auto"/>
      <w:ind w:left="4252"/>
    </w:pPr>
  </w:style>
  <w:style w:type="character" w:customStyle="1" w:styleId="SignaturChar">
    <w:name w:val="Signatur Char"/>
    <w:basedOn w:val="Standardstycketeckensnitt"/>
    <w:link w:val="Signatur"/>
    <w:uiPriority w:val="99"/>
    <w:semiHidden/>
    <w:rsid w:val="00BE2E20"/>
    <w:rPr>
      <w:rFonts w:eastAsiaTheme="minorHAnsi"/>
      <w:lang w:eastAsia="en-US"/>
    </w:rPr>
  </w:style>
  <w:style w:type="character" w:styleId="Slutnotsreferens">
    <w:name w:val="endnote reference"/>
    <w:basedOn w:val="Standardstycketeckensnitt"/>
    <w:uiPriority w:val="99"/>
    <w:semiHidden/>
    <w:unhideWhenUsed/>
    <w:rsid w:val="00BE2E20"/>
    <w:rPr>
      <w:noProof w:val="0"/>
      <w:vertAlign w:val="superscript"/>
    </w:rPr>
  </w:style>
  <w:style w:type="paragraph" w:styleId="Slutnotstext">
    <w:name w:val="endnote text"/>
    <w:basedOn w:val="Normal"/>
    <w:link w:val="SlutnotstextChar"/>
    <w:uiPriority w:val="99"/>
    <w:semiHidden/>
    <w:unhideWhenUsed/>
    <w:rsid w:val="00BE2E2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E2E20"/>
    <w:rPr>
      <w:rFonts w:eastAsiaTheme="minorHAnsi"/>
      <w:sz w:val="20"/>
      <w:szCs w:val="20"/>
      <w:lang w:eastAsia="en-US"/>
    </w:rPr>
  </w:style>
  <w:style w:type="character" w:styleId="Smarthyperlnk">
    <w:name w:val="Smart Hyperlink"/>
    <w:basedOn w:val="Standardstycketeckensnitt"/>
    <w:uiPriority w:val="99"/>
    <w:semiHidden/>
    <w:unhideWhenUsed/>
    <w:rsid w:val="00BE2E20"/>
    <w:rPr>
      <w:noProof w:val="0"/>
      <w:u w:val="dotted"/>
    </w:rPr>
  </w:style>
  <w:style w:type="table" w:styleId="Standardtabell1">
    <w:name w:val="Table Classic 1"/>
    <w:basedOn w:val="Normaltabell"/>
    <w:uiPriority w:val="99"/>
    <w:semiHidden/>
    <w:unhideWhenUsed/>
    <w:rsid w:val="00BE2E20"/>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E2E20"/>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E2E20"/>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E2E20"/>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BE2E20"/>
    <w:rPr>
      <w:b/>
      <w:bCs/>
      <w:noProof w:val="0"/>
    </w:rPr>
  </w:style>
  <w:style w:type="character" w:styleId="Starkbetoning">
    <w:name w:val="Intense Emphasis"/>
    <w:basedOn w:val="Standardstycketeckensnitt"/>
    <w:uiPriority w:val="21"/>
    <w:semiHidden/>
    <w:qFormat/>
    <w:rsid w:val="00BE2E20"/>
    <w:rPr>
      <w:i/>
      <w:iCs/>
      <w:noProof w:val="0"/>
      <w:color w:val="1A3050" w:themeColor="accent1"/>
    </w:rPr>
  </w:style>
  <w:style w:type="character" w:styleId="Starkreferens">
    <w:name w:val="Intense Reference"/>
    <w:basedOn w:val="Standardstycketeckensnitt"/>
    <w:uiPriority w:val="32"/>
    <w:semiHidden/>
    <w:qFormat/>
    <w:rsid w:val="00BE2E2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BE2E2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BE2E20"/>
    <w:rPr>
      <w:rFonts w:eastAsiaTheme="minorHAnsi"/>
      <w:i/>
      <w:iCs/>
      <w:color w:val="1A3050" w:themeColor="accent1"/>
      <w:lang w:eastAsia="en-US"/>
    </w:rPr>
  </w:style>
  <w:style w:type="table" w:styleId="Tabellmed3D-effekter1">
    <w:name w:val="Table 3D effects 1"/>
    <w:basedOn w:val="Normaltabell"/>
    <w:uiPriority w:val="99"/>
    <w:semiHidden/>
    <w:unhideWhenUsed/>
    <w:rsid w:val="00BE2E20"/>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E2E20"/>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E2E20"/>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E2E20"/>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E2E20"/>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E2E20"/>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E2E20"/>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E2E20"/>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E2E20"/>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E2E20"/>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E2E20"/>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E2E20"/>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E2E20"/>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E2E20"/>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E2E20"/>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E2E20"/>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E2E20"/>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E2E20"/>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E2E20"/>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E2E20"/>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E2E20"/>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E2E20"/>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E2E20"/>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E2E20"/>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E2E2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E2E2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BE2E2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BE2E20"/>
    <w:rPr>
      <w:color w:val="5A5A5A" w:themeColor="text1" w:themeTint="A5"/>
      <w:spacing w:val="15"/>
      <w:sz w:val="22"/>
      <w:szCs w:val="22"/>
      <w:lang w:eastAsia="en-US"/>
    </w:rPr>
  </w:style>
  <w:style w:type="table" w:styleId="Webbtabell1">
    <w:name w:val="Table Web 1"/>
    <w:basedOn w:val="Normaltabell"/>
    <w:uiPriority w:val="99"/>
    <w:semiHidden/>
    <w:unhideWhenUsed/>
    <w:rsid w:val="00BE2E20"/>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E2E20"/>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E2E20"/>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094971">
      <w:bodyDiv w:val="1"/>
      <w:marLeft w:val="0"/>
      <w:marRight w:val="0"/>
      <w:marTop w:val="0"/>
      <w:marBottom w:val="0"/>
      <w:divBdr>
        <w:top w:val="none" w:sz="0" w:space="0" w:color="auto"/>
        <w:left w:val="none" w:sz="0" w:space="0" w:color="auto"/>
        <w:bottom w:val="none" w:sz="0" w:space="0" w:color="auto"/>
        <w:right w:val="none" w:sz="0" w:space="0" w:color="auto"/>
      </w:divBdr>
    </w:div>
    <w:div w:id="16752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474C26656B4B3EA97C10F13D025FFA"/>
        <w:category>
          <w:name w:val="Allmänt"/>
          <w:gallery w:val="placeholder"/>
        </w:category>
        <w:types>
          <w:type w:val="bbPlcHdr"/>
        </w:types>
        <w:behaviors>
          <w:behavior w:val="content"/>
        </w:behaviors>
        <w:guid w:val="{A9618108-4066-418B-819E-79A2A80C8371}"/>
      </w:docPartPr>
      <w:docPartBody>
        <w:p w:rsidR="00C96C41" w:rsidRDefault="002971E0" w:rsidP="002971E0">
          <w:pPr>
            <w:pStyle w:val="EA474C26656B4B3EA97C10F13D025FFA"/>
          </w:pPr>
          <w:r>
            <w:t xml:space="preserve"> </w:t>
          </w:r>
        </w:p>
      </w:docPartBody>
    </w:docPart>
    <w:docPart>
      <w:docPartPr>
        <w:name w:val="B8649F0FED46410FBB1AC40DE75CD01B"/>
        <w:category>
          <w:name w:val="Allmänt"/>
          <w:gallery w:val="placeholder"/>
        </w:category>
        <w:types>
          <w:type w:val="bbPlcHdr"/>
        </w:types>
        <w:behaviors>
          <w:behavior w:val="content"/>
        </w:behaviors>
        <w:guid w:val="{8C75B833-B481-4254-9CD6-F34AE4F54172}"/>
      </w:docPartPr>
      <w:docPartBody>
        <w:p w:rsidR="00C96C41" w:rsidRDefault="002971E0" w:rsidP="002971E0">
          <w:pPr>
            <w:pStyle w:val="B8649F0FED46410FBB1AC40DE75CD01B"/>
          </w:pPr>
          <w:r w:rsidRPr="00710A6C">
            <w:rPr>
              <w:rStyle w:val="Platshllartext"/>
              <w:b/>
            </w:rPr>
            <w:t xml:space="preserve"> </w:t>
          </w:r>
        </w:p>
      </w:docPartBody>
    </w:docPart>
    <w:docPart>
      <w:docPartPr>
        <w:name w:val="BDE837917C8642D995F8C35D30D17160"/>
        <w:category>
          <w:name w:val="Allmänt"/>
          <w:gallery w:val="placeholder"/>
        </w:category>
        <w:types>
          <w:type w:val="bbPlcHdr"/>
        </w:types>
        <w:behaviors>
          <w:behavior w:val="content"/>
        </w:behaviors>
        <w:guid w:val="{26E3C8F7-88C8-4202-B8C1-E00BC22FB850}"/>
      </w:docPartPr>
      <w:docPartBody>
        <w:p w:rsidR="00C96C41" w:rsidRDefault="002971E0" w:rsidP="002971E0">
          <w:pPr>
            <w:pStyle w:val="BDE837917C8642D995F8C35D30D17160"/>
          </w:pPr>
          <w:r>
            <w:rPr>
              <w:rStyle w:val="Platshllartext"/>
            </w:rPr>
            <w:t xml:space="preserve"> </w:t>
          </w:r>
        </w:p>
      </w:docPartBody>
    </w:docPart>
    <w:docPart>
      <w:docPartPr>
        <w:name w:val="96EC019018A54CE69A9BEDDC82792443"/>
        <w:category>
          <w:name w:val="Allmänt"/>
          <w:gallery w:val="placeholder"/>
        </w:category>
        <w:types>
          <w:type w:val="bbPlcHdr"/>
        </w:types>
        <w:behaviors>
          <w:behavior w:val="content"/>
        </w:behaviors>
        <w:guid w:val="{8B2473F7-11E9-45D3-9DC4-3F9A39F86AA8}"/>
      </w:docPartPr>
      <w:docPartBody>
        <w:p w:rsidR="00C96C41" w:rsidRDefault="002971E0" w:rsidP="002971E0">
          <w:pPr>
            <w:pStyle w:val="96EC019018A54CE69A9BEDDC827924431"/>
          </w:pPr>
          <w:r>
            <w:rPr>
              <w:rStyle w:val="Platshllartext"/>
            </w:rPr>
            <w:t xml:space="preserve"> </w:t>
          </w:r>
        </w:p>
      </w:docPartBody>
    </w:docPart>
    <w:docPart>
      <w:docPartPr>
        <w:name w:val="F010849DA92C48C3BB9041103854949B"/>
        <w:category>
          <w:name w:val="Allmänt"/>
          <w:gallery w:val="placeholder"/>
        </w:category>
        <w:types>
          <w:type w:val="bbPlcHdr"/>
        </w:types>
        <w:behaviors>
          <w:behavior w:val="content"/>
        </w:behaviors>
        <w:guid w:val="{C26A0DF8-554C-41C7-BEF9-BFDD3DB6806D}"/>
      </w:docPartPr>
      <w:docPartBody>
        <w:p w:rsidR="00C96C41" w:rsidRDefault="002971E0" w:rsidP="002971E0">
          <w:pPr>
            <w:pStyle w:val="F010849DA92C48C3BB9041103854949B1"/>
          </w:pPr>
          <w:r>
            <w:rPr>
              <w:rStyle w:val="Platshllartext"/>
            </w:rPr>
            <w:t xml:space="preserve"> </w:t>
          </w:r>
        </w:p>
      </w:docPartBody>
    </w:docPart>
    <w:docPart>
      <w:docPartPr>
        <w:name w:val="341DE88B08CA405AA43CD30DB6C45296"/>
        <w:category>
          <w:name w:val="Allmänt"/>
          <w:gallery w:val="placeholder"/>
        </w:category>
        <w:types>
          <w:type w:val="bbPlcHdr"/>
        </w:types>
        <w:behaviors>
          <w:behavior w:val="content"/>
        </w:behaviors>
        <w:guid w:val="{06040B7B-12BC-47A6-8CBF-B6FEEC80AF71}"/>
      </w:docPartPr>
      <w:docPartBody>
        <w:p w:rsidR="00C96C41" w:rsidRDefault="002971E0" w:rsidP="002971E0">
          <w:pPr>
            <w:pStyle w:val="341DE88B08CA405AA43CD30DB6C452961"/>
          </w:pPr>
          <w:r>
            <w:rPr>
              <w:rStyle w:val="Platshllartext"/>
            </w:rPr>
            <w:t xml:space="preserve"> </w:t>
          </w:r>
        </w:p>
      </w:docPartBody>
    </w:docPart>
    <w:docPart>
      <w:docPartPr>
        <w:name w:val="4596A3F5F2DE4692B87AC99ABEB8308A"/>
        <w:category>
          <w:name w:val="Allmänt"/>
          <w:gallery w:val="placeholder"/>
        </w:category>
        <w:types>
          <w:type w:val="bbPlcHdr"/>
        </w:types>
        <w:behaviors>
          <w:behavior w:val="content"/>
        </w:behaviors>
        <w:guid w:val="{8336F8C1-500A-44CB-9CC8-EAD0B75AB246}"/>
      </w:docPartPr>
      <w:docPartBody>
        <w:p w:rsidR="00C96C41" w:rsidRDefault="002971E0" w:rsidP="002971E0">
          <w:pPr>
            <w:pStyle w:val="4596A3F5F2DE4692B87AC99ABEB8308A1"/>
          </w:pPr>
          <w:r>
            <w:rPr>
              <w:rStyle w:val="Platshllartext"/>
            </w:rPr>
            <w:t xml:space="preserve"> </w:t>
          </w:r>
        </w:p>
      </w:docPartBody>
    </w:docPart>
    <w:docPart>
      <w:docPartPr>
        <w:name w:val="46E540652A084663AF3F71CC785E8A52"/>
        <w:category>
          <w:name w:val="Allmänt"/>
          <w:gallery w:val="placeholder"/>
        </w:category>
        <w:types>
          <w:type w:val="bbPlcHdr"/>
        </w:types>
        <w:behaviors>
          <w:behavior w:val="content"/>
        </w:behaviors>
        <w:guid w:val="{0CB5524A-B105-4504-87E0-713627B13E3F}"/>
      </w:docPartPr>
      <w:docPartBody>
        <w:p w:rsidR="00C96C41" w:rsidRDefault="002971E0" w:rsidP="002971E0">
          <w:pPr>
            <w:pStyle w:val="46E540652A084663AF3F71CC785E8A5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E0"/>
    <w:rsid w:val="002971E0"/>
    <w:rsid w:val="007B397F"/>
    <w:rsid w:val="00C96C4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A474C26656B4B3EA97C10F13D025FFA">
    <w:name w:val="EA474C26656B4B3EA97C10F13D025FFA"/>
    <w:rsid w:val="002971E0"/>
  </w:style>
  <w:style w:type="character" w:styleId="Platshllartext">
    <w:name w:val="Placeholder Text"/>
    <w:basedOn w:val="Standardstycketeckensnitt"/>
    <w:uiPriority w:val="99"/>
    <w:semiHidden/>
    <w:rsid w:val="002971E0"/>
    <w:rPr>
      <w:noProof w:val="0"/>
      <w:color w:val="808080"/>
    </w:rPr>
  </w:style>
  <w:style w:type="paragraph" w:customStyle="1" w:styleId="B8649F0FED46410FBB1AC40DE75CD01B">
    <w:name w:val="B8649F0FED46410FBB1AC40DE75CD01B"/>
    <w:rsid w:val="002971E0"/>
  </w:style>
  <w:style w:type="paragraph" w:customStyle="1" w:styleId="081EC7ACC4AF47979E0C03E6FCA419DE">
    <w:name w:val="081EC7ACC4AF47979E0C03E6FCA419DE"/>
    <w:rsid w:val="002971E0"/>
  </w:style>
  <w:style w:type="paragraph" w:customStyle="1" w:styleId="5496E169F645422EA06A2604EE825957">
    <w:name w:val="5496E169F645422EA06A2604EE825957"/>
    <w:rsid w:val="002971E0"/>
  </w:style>
  <w:style w:type="paragraph" w:customStyle="1" w:styleId="BD22DAA541904410936A21BCF51828FB">
    <w:name w:val="BD22DAA541904410936A21BCF51828FB"/>
    <w:rsid w:val="002971E0"/>
  </w:style>
  <w:style w:type="paragraph" w:customStyle="1" w:styleId="BDE837917C8642D995F8C35D30D17160">
    <w:name w:val="BDE837917C8642D995F8C35D30D17160"/>
    <w:rsid w:val="002971E0"/>
  </w:style>
  <w:style w:type="paragraph" w:customStyle="1" w:styleId="96EC019018A54CE69A9BEDDC82792443">
    <w:name w:val="96EC019018A54CE69A9BEDDC82792443"/>
    <w:rsid w:val="002971E0"/>
  </w:style>
  <w:style w:type="paragraph" w:customStyle="1" w:styleId="FC63A3F3D6DD41F6B3FFC5B2C7D16642">
    <w:name w:val="FC63A3F3D6DD41F6B3FFC5B2C7D16642"/>
    <w:rsid w:val="002971E0"/>
  </w:style>
  <w:style w:type="paragraph" w:customStyle="1" w:styleId="A77789B657124388B1B4BD076E0B0B6D">
    <w:name w:val="A77789B657124388B1B4BD076E0B0B6D"/>
    <w:rsid w:val="002971E0"/>
  </w:style>
  <w:style w:type="paragraph" w:customStyle="1" w:styleId="F010849DA92C48C3BB9041103854949B">
    <w:name w:val="F010849DA92C48C3BB9041103854949B"/>
    <w:rsid w:val="002971E0"/>
  </w:style>
  <w:style w:type="paragraph" w:customStyle="1" w:styleId="341DE88B08CA405AA43CD30DB6C45296">
    <w:name w:val="341DE88B08CA405AA43CD30DB6C45296"/>
    <w:rsid w:val="002971E0"/>
  </w:style>
  <w:style w:type="paragraph" w:customStyle="1" w:styleId="4596A3F5F2DE4692B87AC99ABEB8308A">
    <w:name w:val="4596A3F5F2DE4692B87AC99ABEB8308A"/>
    <w:rsid w:val="002971E0"/>
  </w:style>
  <w:style w:type="paragraph" w:customStyle="1" w:styleId="96EC019018A54CE69A9BEDDC827924431">
    <w:name w:val="96EC019018A54CE69A9BEDDC827924431"/>
    <w:rsid w:val="002971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10849DA92C48C3BB9041103854949B1">
    <w:name w:val="F010849DA92C48C3BB9041103854949B1"/>
    <w:rsid w:val="002971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1DE88B08CA405AA43CD30DB6C452961">
    <w:name w:val="341DE88B08CA405AA43CD30DB6C452961"/>
    <w:rsid w:val="002971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96A3F5F2DE4692B87AC99ABEB8308A1">
    <w:name w:val="4596A3F5F2DE4692B87AC99ABEB8308A1"/>
    <w:rsid w:val="002971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D8AC66B1B54221B4E5F74CACD09593">
    <w:name w:val="49D8AC66B1B54221B4E5F74CACD09593"/>
    <w:rsid w:val="002971E0"/>
  </w:style>
  <w:style w:type="paragraph" w:customStyle="1" w:styleId="DDBBBCE09A064270B4E93FAF27B58A08">
    <w:name w:val="DDBBBCE09A064270B4E93FAF27B58A08"/>
    <w:rsid w:val="002971E0"/>
  </w:style>
  <w:style w:type="paragraph" w:customStyle="1" w:styleId="46E540652A084663AF3F71CC785E8A52">
    <w:name w:val="46E540652A084663AF3F71CC785E8A52"/>
    <w:rsid w:val="002971E0"/>
  </w:style>
  <w:style w:type="paragraph" w:customStyle="1" w:styleId="927B73E732C64310B49F9F88322DCC56">
    <w:name w:val="927B73E732C64310B49F9F88322DCC56"/>
    <w:rsid w:val="002971E0"/>
  </w:style>
  <w:style w:type="paragraph" w:customStyle="1" w:styleId="2D323B70B2ED41D78B06F5C49DEF0B48">
    <w:name w:val="2D323B70B2ED41D78B06F5C49DEF0B48"/>
    <w:rsid w:val="00297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2</RkTemplate>
    <DocType>PM</DocType>
    <DocTypeShowName/>
    <Status/>
    <Sender>
      <SenderName>Sebastian Magnusson</SenderName>
      <SenderTitle>Departementssekreterare</SenderTitle>
      <SenderMail>sebastian.magnusson@gov.se</SenderMail>
      <SenderPhone>58783</SenderPhone>
    </Sender>
    <TopId>1</TopId>
    <TopSender>Utrikeshandelsministern och ministern med ansvar för nordiska frågor</TopSender>
    <OrganisationInfo>
      <Organisatoriskenhet1>Utrikesdepartementet</Organisatoriskenhet1>
      <Organisatoriskenhet2>Enheten för främjande och hållbart företagande</Organisatoriskenhet2>
      <Organisatoriskenhet3> </Organisatoriskenhet3>
      <Organisatoriskenhet1Id>191</Organisatoriskenhet1Id>
      <Organisatoriskenhet2Id>518</Organisatoriskenhet2Id>
      <Organisatoriskenhet3Id> </Organisatoriskenhet3Id>
    </OrganisationInfo>
    <HeaderDate>2021-04-28T00:00:00</HeaderDate>
    <Office/>
    <Dnr>UD2021/05870</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25eda98e-5a18-462c-831b-b6b3f39d606b</RD_Svarsid>
  </documentManagement>
</p:properties>
</file>

<file path=customXml/itemProps1.xml><?xml version="1.0" encoding="utf-8"?>
<ds:datastoreItem xmlns:ds="http://schemas.openxmlformats.org/officeDocument/2006/customXml" ds:itemID="{925396BA-730D-4FB8-BF40-8165CF36D3C0}"/>
</file>

<file path=customXml/itemProps2.xml><?xml version="1.0" encoding="utf-8"?>
<ds:datastoreItem xmlns:ds="http://schemas.openxmlformats.org/officeDocument/2006/customXml" ds:itemID="{5763F86E-1587-42AC-AFF0-06D8A45DBD6A}"/>
</file>

<file path=customXml/itemProps3.xml><?xml version="1.0" encoding="utf-8"?>
<ds:datastoreItem xmlns:ds="http://schemas.openxmlformats.org/officeDocument/2006/customXml" ds:itemID="{071305C1-96C9-405E-9779-A380A7F348CD}"/>
</file>

<file path=customXml/itemProps4.xml><?xml version="1.0" encoding="utf-8"?>
<ds:datastoreItem xmlns:ds="http://schemas.openxmlformats.org/officeDocument/2006/customXml" ds:itemID="{5763F86E-1587-42AC-AFF0-06D8A45DBD6A}">
  <ds:schemaRefs>
    <ds:schemaRef ds:uri="http://schemas.openxmlformats.org/officeDocument/2006/bibliography"/>
  </ds:schemaRefs>
</ds:datastoreItem>
</file>

<file path=customXml/itemProps5.xml><?xml version="1.0" encoding="utf-8"?>
<ds:datastoreItem xmlns:ds="http://schemas.openxmlformats.org/officeDocument/2006/customXml" ds:itemID="{8693E27E-B9BE-4A4D-8C43-1AE9CAFE4D42}">
  <ds:schemaRefs>
    <ds:schemaRef ds:uri="Microsoft.SharePoint.Taxonomy.ContentTypeSync"/>
  </ds:schemaRefs>
</ds:datastoreItem>
</file>

<file path=customXml/itemProps6.xml><?xml version="1.0" encoding="utf-8"?>
<ds:datastoreItem xmlns:ds="http://schemas.openxmlformats.org/officeDocument/2006/customXml" ds:itemID="{B548A860-2B88-46BB-9B2C-8062CCB35133}">
  <ds:schemaRefs>
    <ds:schemaRef ds:uri="http://schemas.microsoft.com/office/2006/metadata/customXsn"/>
  </ds:schemaRefs>
</ds:datastoreItem>
</file>

<file path=customXml/itemProps7.xml><?xml version="1.0" encoding="utf-8"?>
<ds:datastoreItem xmlns:ds="http://schemas.openxmlformats.org/officeDocument/2006/customXml" ds:itemID="{68CFB155-660C-4BC0-8B9C-F87D253E9830}"/>
</file>

<file path=customXml/itemProps8.xml><?xml version="1.0" encoding="utf-8"?>
<ds:datastoreItem xmlns:ds="http://schemas.openxmlformats.org/officeDocument/2006/customXml" ds:itemID="{6A64EC9B-F62D-49AB-A3BD-EAEF17D4594F}"/>
</file>

<file path=docProps/app.xml><?xml version="1.0" encoding="utf-8"?>
<Properties xmlns="http://schemas.openxmlformats.org/officeDocument/2006/extended-properties" xmlns:vt="http://schemas.openxmlformats.org/officeDocument/2006/docPropsVTypes">
  <Template>RK Basmall</Template>
  <TotalTime>0</TotalTime>
  <Pages>1</Pages>
  <Words>103</Words>
  <Characters>551</Characters>
  <Application>Microsoft Office Word</Application>
  <DocSecurity>4</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2572 av Björn Söder (SD) Förslaget om förändring av rättssystemet i USA.docx</dc:title>
  <dc:subject/>
  <dc:creator>Sebastian Magnusson</dc:creator>
  <cp:keywords/>
  <dc:description/>
  <cp:lastModifiedBy>Eva-Lena Gustafsson</cp:lastModifiedBy>
  <cp:revision>2</cp:revision>
  <dcterms:created xsi:type="dcterms:W3CDTF">2021-04-28T07:05:00Z</dcterms:created>
  <dcterms:modified xsi:type="dcterms:W3CDTF">2021-04-28T07:05:00Z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94f095d8-f1d1-4c31-a691-a9805eb726bc</vt:lpwstr>
  </property>
</Properties>
</file>