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CA810" w14:textId="77777777" w:rsidR="00244780" w:rsidRDefault="00244780" w:rsidP="00DA0661">
      <w:pPr>
        <w:pStyle w:val="Rubrik"/>
      </w:pPr>
      <w:bookmarkStart w:id="0" w:name="Start"/>
      <w:bookmarkEnd w:id="0"/>
      <w:r>
        <w:t xml:space="preserve">Svar på fråga 2018/19:284 av </w:t>
      </w:r>
      <w:sdt>
        <w:sdtPr>
          <w:alias w:val="Frågeställare"/>
          <w:tag w:val="delete"/>
          <w:id w:val="-211816850"/>
          <w:placeholder>
            <w:docPart w:val="ECBE2809D5764E23971F15E7F8D039BA"/>
          </w:placeholder>
          <w:dataBinding w:prefixMappings="xmlns:ns0='http://lp/documentinfo/RK' " w:xpath="/ns0:DocumentInfo[1]/ns0:BaseInfo[1]/ns0:Extra3[1]" w:storeItemID="{EAB1B9E6-AB43-4536-A7F2-EFD7284B0FBE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86AE7E802B147029A673703E61C96E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Rymdlagen</w:t>
      </w:r>
    </w:p>
    <w:p w14:paraId="05B81873" w14:textId="77777777" w:rsidR="00244780" w:rsidRDefault="00660B7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A070AACB43249EBA6A84EDB5831D279"/>
          </w:placeholder>
          <w:dataBinding w:prefixMappings="xmlns:ns0='http://lp/documentinfo/RK' " w:xpath="/ns0:DocumentInfo[1]/ns0:BaseInfo[1]/ns0:Extra3[1]" w:storeItemID="{EAB1B9E6-AB43-4536-A7F2-EFD7284B0FBE}"/>
          <w:text/>
        </w:sdtPr>
        <w:sdtEndPr/>
        <w:sdtContent>
          <w:r w:rsidR="00244780">
            <w:t>Betty Malmberg</w:t>
          </w:r>
        </w:sdtContent>
      </w:sdt>
      <w:r w:rsidR="00244780">
        <w:t xml:space="preserve"> har frågat mig</w:t>
      </w:r>
      <w:r w:rsidR="00392629">
        <w:t xml:space="preserve"> när regeringen har för avsikt att tillsätta en utredning med syfte att modernisera rymdlagen. </w:t>
      </w:r>
    </w:p>
    <w:p w14:paraId="028EB4D2" w14:textId="77777777" w:rsidR="00392629" w:rsidRDefault="00604FC2" w:rsidP="00392629">
      <w:pPr>
        <w:pStyle w:val="Brdtext"/>
      </w:pPr>
      <w:r w:rsidRPr="00367B48">
        <w:t>Regeringens politik bygger på en sakpolitisk överenskommelse som har slutits mellan Socialdemokraterna, Centerpartiet, Liberalerna och Miljöpartiet de gröna.</w:t>
      </w:r>
      <w:r>
        <w:t xml:space="preserve"> Denna överen</w:t>
      </w:r>
      <w:r w:rsidR="003E304C">
        <w:t xml:space="preserve">skommelse har högsta prioritet </w:t>
      </w:r>
      <w:r>
        <w:t>och medför flera utredningar som måste inledas omgående</w:t>
      </w:r>
      <w:r w:rsidR="003E304C">
        <w:t xml:space="preserve">. Det innebär </w:t>
      </w:r>
      <w:r>
        <w:t xml:space="preserve">att </w:t>
      </w:r>
      <w:r w:rsidR="003E304C">
        <w:t xml:space="preserve">vissa utredningar som tidigare varit prioriterade men inte direkt svarar mot någon punkt i överenskommelsen måste senareläggas. </w:t>
      </w:r>
    </w:p>
    <w:p w14:paraId="37BB82E1" w14:textId="1C22B96D" w:rsidR="00604FC2" w:rsidRDefault="00660B79" w:rsidP="00392629">
      <w:pPr>
        <w:pStyle w:val="Brdtext"/>
      </w:pPr>
      <w:r>
        <w:t xml:space="preserve">Det </w:t>
      </w:r>
      <w:r>
        <w:t>är fortfarande en angelägen åtgärd</w:t>
      </w:r>
      <w:r>
        <w:t xml:space="preserve"> att göra e</w:t>
      </w:r>
      <w:r w:rsidR="00604FC2">
        <w:t xml:space="preserve">n översyn av rymdlagen </w:t>
      </w:r>
      <w:r w:rsidR="003E304C">
        <w:t xml:space="preserve">i syfte </w:t>
      </w:r>
      <w:r w:rsidR="00604FC2">
        <w:t>att modernisera den</w:t>
      </w:r>
      <w:r>
        <w:t>. J</w:t>
      </w:r>
      <w:bookmarkStart w:id="1" w:name="_GoBack"/>
      <w:bookmarkEnd w:id="1"/>
      <w:r w:rsidR="00604FC2">
        <w:t xml:space="preserve">ag avser att återkomma om när </w:t>
      </w:r>
      <w:r w:rsidR="003E304C">
        <w:t>en utredning kan tillsättas för detta ändamål.</w:t>
      </w:r>
    </w:p>
    <w:p w14:paraId="2F98BA1F" w14:textId="77777777" w:rsidR="004A631E" w:rsidRDefault="004A631E" w:rsidP="00392629">
      <w:pPr>
        <w:pStyle w:val="Brdtext"/>
      </w:pPr>
    </w:p>
    <w:p w14:paraId="11291394" w14:textId="77777777" w:rsidR="00244780" w:rsidRDefault="0024478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A230EFC3B8A49C88C61AABDF6F2B432"/>
          </w:placeholder>
          <w:dataBinding w:prefixMappings="xmlns:ns0='http://lp/documentinfo/RK' " w:xpath="/ns0:DocumentInfo[1]/ns0:BaseInfo[1]/ns0:HeaderDate[1]" w:storeItemID="{EAB1B9E6-AB43-4536-A7F2-EFD7284B0FBE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februari 2019</w:t>
          </w:r>
        </w:sdtContent>
      </w:sdt>
    </w:p>
    <w:p w14:paraId="6FE0BFD9" w14:textId="77777777" w:rsidR="00244780" w:rsidRDefault="00244780" w:rsidP="004E7A8F">
      <w:pPr>
        <w:pStyle w:val="Brdtextutanavstnd"/>
      </w:pPr>
    </w:p>
    <w:p w14:paraId="1C2CD2AF" w14:textId="77777777" w:rsidR="00244780" w:rsidRDefault="00244780" w:rsidP="004E7A8F">
      <w:pPr>
        <w:pStyle w:val="Brdtextutanavstnd"/>
      </w:pPr>
    </w:p>
    <w:p w14:paraId="7E9B37F2" w14:textId="77777777" w:rsidR="00244780" w:rsidRDefault="00244780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2F52F2CC4754FE0B7B0FDE564F07330"/>
        </w:placeholder>
        <w:dataBinding w:prefixMappings="xmlns:ns0='http://lp/documentinfo/RK' " w:xpath="/ns0:DocumentInfo[1]/ns0:BaseInfo[1]/ns0:TopSender[1]" w:storeItemID="{EAB1B9E6-AB43-4536-A7F2-EFD7284B0FBE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3BE3DD8" w14:textId="77777777" w:rsidR="00244780" w:rsidRDefault="00244780" w:rsidP="00422A41">
          <w:pPr>
            <w:pStyle w:val="Brdtext"/>
          </w:pPr>
          <w:r>
            <w:t>Matilda Ernkrans</w:t>
          </w:r>
        </w:p>
      </w:sdtContent>
    </w:sdt>
    <w:p w14:paraId="545755EB" w14:textId="77777777" w:rsidR="00244780" w:rsidRPr="00DB48AB" w:rsidRDefault="00244780" w:rsidP="00DB48AB">
      <w:pPr>
        <w:pStyle w:val="Brdtext"/>
      </w:pPr>
    </w:p>
    <w:sectPr w:rsidR="00244780" w:rsidRPr="00DB48AB" w:rsidSect="0024478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FA8ED" w14:textId="77777777" w:rsidR="00244780" w:rsidRDefault="00244780" w:rsidP="00A87A54">
      <w:pPr>
        <w:spacing w:after="0" w:line="240" w:lineRule="auto"/>
      </w:pPr>
      <w:r>
        <w:separator/>
      </w:r>
    </w:p>
  </w:endnote>
  <w:endnote w:type="continuationSeparator" w:id="0">
    <w:p w14:paraId="61F0444B" w14:textId="77777777" w:rsidR="00244780" w:rsidRDefault="002447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4BF8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F501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478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B558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87E6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0259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3C7D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35D5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7BAD6D" w14:textId="77777777" w:rsidTr="00C26068">
      <w:trPr>
        <w:trHeight w:val="227"/>
      </w:trPr>
      <w:tc>
        <w:tcPr>
          <w:tcW w:w="4074" w:type="dxa"/>
        </w:tcPr>
        <w:p w14:paraId="4BB47A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F08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B9214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D76C" w14:textId="77777777" w:rsidR="00244780" w:rsidRDefault="00244780" w:rsidP="00A87A54">
      <w:pPr>
        <w:spacing w:after="0" w:line="240" w:lineRule="auto"/>
      </w:pPr>
      <w:r>
        <w:separator/>
      </w:r>
    </w:p>
  </w:footnote>
  <w:footnote w:type="continuationSeparator" w:id="0">
    <w:p w14:paraId="163830AA" w14:textId="77777777" w:rsidR="00244780" w:rsidRDefault="002447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4780" w14:paraId="68E11AE2" w14:textId="77777777" w:rsidTr="00C93EBA">
      <w:trPr>
        <w:trHeight w:val="227"/>
      </w:trPr>
      <w:tc>
        <w:tcPr>
          <w:tcW w:w="5534" w:type="dxa"/>
        </w:tcPr>
        <w:p w14:paraId="7F2C7595" w14:textId="77777777" w:rsidR="00244780" w:rsidRPr="007D73AB" w:rsidRDefault="00244780">
          <w:pPr>
            <w:pStyle w:val="Sidhuvud"/>
          </w:pPr>
        </w:p>
      </w:tc>
      <w:tc>
        <w:tcPr>
          <w:tcW w:w="3170" w:type="dxa"/>
          <w:vAlign w:val="bottom"/>
        </w:tcPr>
        <w:p w14:paraId="67A7CEE3" w14:textId="77777777" w:rsidR="00244780" w:rsidRPr="007D73AB" w:rsidRDefault="00244780" w:rsidP="00340DE0">
          <w:pPr>
            <w:pStyle w:val="Sidhuvud"/>
          </w:pPr>
        </w:p>
      </w:tc>
      <w:tc>
        <w:tcPr>
          <w:tcW w:w="1134" w:type="dxa"/>
        </w:tcPr>
        <w:p w14:paraId="2BB8BAC0" w14:textId="77777777" w:rsidR="00244780" w:rsidRDefault="00244780" w:rsidP="005A703A">
          <w:pPr>
            <w:pStyle w:val="Sidhuvud"/>
          </w:pPr>
        </w:p>
      </w:tc>
    </w:tr>
    <w:tr w:rsidR="00244780" w14:paraId="065AC40C" w14:textId="77777777" w:rsidTr="00C93EBA">
      <w:trPr>
        <w:trHeight w:val="1928"/>
      </w:trPr>
      <w:tc>
        <w:tcPr>
          <w:tcW w:w="5534" w:type="dxa"/>
        </w:tcPr>
        <w:p w14:paraId="1ED146B7" w14:textId="77777777" w:rsidR="00244780" w:rsidRPr="00340DE0" w:rsidRDefault="0024478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92A28F" w14:textId="77777777" w:rsidR="00244780" w:rsidRPr="00710A6C" w:rsidRDefault="00244780" w:rsidP="00EE3C0F">
          <w:pPr>
            <w:pStyle w:val="Sidhuvud"/>
            <w:rPr>
              <w:b/>
            </w:rPr>
          </w:pPr>
        </w:p>
        <w:p w14:paraId="5D733E1C" w14:textId="77777777" w:rsidR="00244780" w:rsidRDefault="00244780" w:rsidP="00EE3C0F">
          <w:pPr>
            <w:pStyle w:val="Sidhuvud"/>
          </w:pPr>
        </w:p>
        <w:p w14:paraId="2922A32C" w14:textId="77777777" w:rsidR="00244780" w:rsidRDefault="00244780" w:rsidP="00EE3C0F">
          <w:pPr>
            <w:pStyle w:val="Sidhuvud"/>
          </w:pPr>
        </w:p>
        <w:p w14:paraId="30DA9126" w14:textId="77777777" w:rsidR="00244780" w:rsidRDefault="002447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2C76C3039445C991DA3872AAE0DD6B"/>
            </w:placeholder>
            <w:dataBinding w:prefixMappings="xmlns:ns0='http://lp/documentinfo/RK' " w:xpath="/ns0:DocumentInfo[1]/ns0:BaseInfo[1]/ns0:Dnr[1]" w:storeItemID="{EAB1B9E6-AB43-4536-A7F2-EFD7284B0FBE}"/>
            <w:text/>
          </w:sdtPr>
          <w:sdtEndPr/>
          <w:sdtContent>
            <w:p w14:paraId="4BFF2131" w14:textId="1FBE6AF8" w:rsidR="00244780" w:rsidRDefault="00244780" w:rsidP="00EE3C0F">
              <w:pPr>
                <w:pStyle w:val="Sidhuvud"/>
              </w:pPr>
              <w:r>
                <w:t>U2019/</w:t>
              </w:r>
              <w:r w:rsidR="00660B79">
                <w:t>00616/F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87152C78054E6592548DFB225C8297"/>
            </w:placeholder>
            <w:showingPlcHdr/>
            <w:dataBinding w:prefixMappings="xmlns:ns0='http://lp/documentinfo/RK' " w:xpath="/ns0:DocumentInfo[1]/ns0:BaseInfo[1]/ns0:DocNumber[1]" w:storeItemID="{EAB1B9E6-AB43-4536-A7F2-EFD7284B0FBE}"/>
            <w:text/>
          </w:sdtPr>
          <w:sdtEndPr/>
          <w:sdtContent>
            <w:p w14:paraId="15A92C18" w14:textId="77777777" w:rsidR="00244780" w:rsidRDefault="002447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0D5FA6" w14:textId="77777777" w:rsidR="00244780" w:rsidRDefault="00244780" w:rsidP="00EE3C0F">
          <w:pPr>
            <w:pStyle w:val="Sidhuvud"/>
          </w:pPr>
        </w:p>
      </w:tc>
      <w:tc>
        <w:tcPr>
          <w:tcW w:w="1134" w:type="dxa"/>
        </w:tcPr>
        <w:p w14:paraId="1A1B2F5C" w14:textId="77777777" w:rsidR="00244780" w:rsidRDefault="00244780" w:rsidP="0094502D">
          <w:pPr>
            <w:pStyle w:val="Sidhuvud"/>
          </w:pPr>
        </w:p>
        <w:p w14:paraId="1FF49DE9" w14:textId="77777777" w:rsidR="00244780" w:rsidRPr="0094502D" w:rsidRDefault="00244780" w:rsidP="00EC71A6">
          <w:pPr>
            <w:pStyle w:val="Sidhuvud"/>
          </w:pPr>
        </w:p>
      </w:tc>
    </w:tr>
    <w:tr w:rsidR="00244780" w14:paraId="724652A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7DCDBE16544FAFACCFD8DB5A2254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1FB003" w14:textId="77777777" w:rsidR="00244780" w:rsidRPr="00244780" w:rsidRDefault="00244780" w:rsidP="00340DE0">
              <w:pPr>
                <w:pStyle w:val="Sidhuvud"/>
                <w:rPr>
                  <w:b/>
                </w:rPr>
              </w:pPr>
              <w:r w:rsidRPr="00244780">
                <w:rPr>
                  <w:b/>
                </w:rPr>
                <w:t>Utbildningsdepartementet</w:t>
              </w:r>
            </w:p>
            <w:p w14:paraId="51B05102" w14:textId="77777777" w:rsidR="00244780" w:rsidRPr="00340DE0" w:rsidRDefault="00244780" w:rsidP="00340DE0">
              <w:pPr>
                <w:pStyle w:val="Sidhuvud"/>
              </w:pPr>
              <w:r w:rsidRPr="00244780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43196E43E34BC09EED61A670CA7821"/>
          </w:placeholder>
          <w:dataBinding w:prefixMappings="xmlns:ns0='http://lp/documentinfo/RK' " w:xpath="/ns0:DocumentInfo[1]/ns0:BaseInfo[1]/ns0:Recipient[1]" w:storeItemID="{EAB1B9E6-AB43-4536-A7F2-EFD7284B0FBE}"/>
          <w:text w:multiLine="1"/>
        </w:sdtPr>
        <w:sdtEndPr/>
        <w:sdtContent>
          <w:tc>
            <w:tcPr>
              <w:tcW w:w="3170" w:type="dxa"/>
            </w:tcPr>
            <w:p w14:paraId="7420A578" w14:textId="77777777" w:rsidR="00244780" w:rsidRDefault="002447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78F471" w14:textId="77777777" w:rsidR="00244780" w:rsidRDefault="00244780" w:rsidP="003E6020">
          <w:pPr>
            <w:pStyle w:val="Sidhuvud"/>
          </w:pPr>
        </w:p>
      </w:tc>
    </w:tr>
  </w:tbl>
  <w:p w14:paraId="0EDE25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8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4780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629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4C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31E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4FC2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B79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FFD6BF"/>
  <w15:docId w15:val="{BD34B1C7-23D3-4675-AA3B-F77C9AA3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2C76C3039445C991DA3872AAE0D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7EEFC-BD2E-404D-B334-BD9CA1011E1B}"/>
      </w:docPartPr>
      <w:docPartBody>
        <w:p w:rsidR="008E7029" w:rsidRDefault="00EE5E3A" w:rsidP="00EE5E3A">
          <w:pPr>
            <w:pStyle w:val="0E2C76C3039445C991DA3872AAE0DD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87152C78054E6592548DFB225C8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B1E1B-84DB-46DF-88DB-717A4002C6B0}"/>
      </w:docPartPr>
      <w:docPartBody>
        <w:p w:rsidR="008E7029" w:rsidRDefault="00EE5E3A" w:rsidP="00EE5E3A">
          <w:pPr>
            <w:pStyle w:val="F587152C78054E6592548DFB225C82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7DCDBE16544FAFACCFD8DB5A225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72193-F129-4E29-8E5C-F81CCC7B4120}"/>
      </w:docPartPr>
      <w:docPartBody>
        <w:p w:rsidR="008E7029" w:rsidRDefault="00EE5E3A" w:rsidP="00EE5E3A">
          <w:pPr>
            <w:pStyle w:val="4B7DCDBE16544FAFACCFD8DB5A2254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43196E43E34BC09EED61A670CA7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8DA48-02DD-4DA5-976C-3D2C758303B1}"/>
      </w:docPartPr>
      <w:docPartBody>
        <w:p w:rsidR="008E7029" w:rsidRDefault="00EE5E3A" w:rsidP="00EE5E3A">
          <w:pPr>
            <w:pStyle w:val="EE43196E43E34BC09EED61A670CA7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BE2809D5764E23971F15E7F8D03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01E7B-A41D-4620-B0B3-9B8F29187CDE}"/>
      </w:docPartPr>
      <w:docPartBody>
        <w:p w:rsidR="008E7029" w:rsidRDefault="00EE5E3A" w:rsidP="00EE5E3A">
          <w:pPr>
            <w:pStyle w:val="ECBE2809D5764E23971F15E7F8D039B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86AE7E802B147029A673703E61C9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CD446-0DD9-45E0-8EA7-A0203645FC12}"/>
      </w:docPartPr>
      <w:docPartBody>
        <w:p w:rsidR="008E7029" w:rsidRDefault="00EE5E3A" w:rsidP="00EE5E3A">
          <w:pPr>
            <w:pStyle w:val="186AE7E802B147029A673703E61C96E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A070AACB43249EBA6A84EDB5831D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0986D-5BD1-485D-AB58-6C9E4DE8EF44}"/>
      </w:docPartPr>
      <w:docPartBody>
        <w:p w:rsidR="008E7029" w:rsidRDefault="00EE5E3A" w:rsidP="00EE5E3A">
          <w:pPr>
            <w:pStyle w:val="CA070AACB43249EBA6A84EDB5831D27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A230EFC3B8A49C88C61AABDF6F2B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9462D-94F2-4C23-9F7E-DB2D6076A1C8}"/>
      </w:docPartPr>
      <w:docPartBody>
        <w:p w:rsidR="008E7029" w:rsidRDefault="00EE5E3A" w:rsidP="00EE5E3A">
          <w:pPr>
            <w:pStyle w:val="1A230EFC3B8A49C88C61AABDF6F2B43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2F52F2CC4754FE0B7B0FDE564F07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8D2D4-AB70-4EB5-8057-03362FFBBB69}"/>
      </w:docPartPr>
      <w:docPartBody>
        <w:p w:rsidR="008E7029" w:rsidRDefault="00EE5E3A" w:rsidP="00EE5E3A">
          <w:pPr>
            <w:pStyle w:val="22F52F2CC4754FE0B7B0FDE564F0733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3A"/>
    <w:rsid w:val="008E7029"/>
    <w:rsid w:val="00E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E811D69FED42D5BCD0F20404482FE7">
    <w:name w:val="D6E811D69FED42D5BCD0F20404482FE7"/>
    <w:rsid w:val="00EE5E3A"/>
  </w:style>
  <w:style w:type="character" w:styleId="Platshllartext">
    <w:name w:val="Placeholder Text"/>
    <w:basedOn w:val="Standardstycketeckensnitt"/>
    <w:uiPriority w:val="99"/>
    <w:semiHidden/>
    <w:rsid w:val="00EE5E3A"/>
    <w:rPr>
      <w:noProof w:val="0"/>
      <w:color w:val="808080"/>
    </w:rPr>
  </w:style>
  <w:style w:type="paragraph" w:customStyle="1" w:styleId="4562F2966EBB4C1FAE612BC451766141">
    <w:name w:val="4562F2966EBB4C1FAE612BC451766141"/>
    <w:rsid w:val="00EE5E3A"/>
  </w:style>
  <w:style w:type="paragraph" w:customStyle="1" w:styleId="05E753CD118E42F8B3C7D543A46C3789">
    <w:name w:val="05E753CD118E42F8B3C7D543A46C3789"/>
    <w:rsid w:val="00EE5E3A"/>
  </w:style>
  <w:style w:type="paragraph" w:customStyle="1" w:styleId="45A6C4EE67C442E18BF9D72D6FE1D0B8">
    <w:name w:val="45A6C4EE67C442E18BF9D72D6FE1D0B8"/>
    <w:rsid w:val="00EE5E3A"/>
  </w:style>
  <w:style w:type="paragraph" w:customStyle="1" w:styleId="0E2C76C3039445C991DA3872AAE0DD6B">
    <w:name w:val="0E2C76C3039445C991DA3872AAE0DD6B"/>
    <w:rsid w:val="00EE5E3A"/>
  </w:style>
  <w:style w:type="paragraph" w:customStyle="1" w:styleId="F587152C78054E6592548DFB225C8297">
    <w:name w:val="F587152C78054E6592548DFB225C8297"/>
    <w:rsid w:val="00EE5E3A"/>
  </w:style>
  <w:style w:type="paragraph" w:customStyle="1" w:styleId="2BCAF64F584D45C281D713AE41BE5523">
    <w:name w:val="2BCAF64F584D45C281D713AE41BE5523"/>
    <w:rsid w:val="00EE5E3A"/>
  </w:style>
  <w:style w:type="paragraph" w:customStyle="1" w:styleId="175BE5BF689C4C16A9D63530540E454C">
    <w:name w:val="175BE5BF689C4C16A9D63530540E454C"/>
    <w:rsid w:val="00EE5E3A"/>
  </w:style>
  <w:style w:type="paragraph" w:customStyle="1" w:styleId="5526B3E32FC045EA965629C8E482E76D">
    <w:name w:val="5526B3E32FC045EA965629C8E482E76D"/>
    <w:rsid w:val="00EE5E3A"/>
  </w:style>
  <w:style w:type="paragraph" w:customStyle="1" w:styleId="4B7DCDBE16544FAFACCFD8DB5A22544B">
    <w:name w:val="4B7DCDBE16544FAFACCFD8DB5A22544B"/>
    <w:rsid w:val="00EE5E3A"/>
  </w:style>
  <w:style w:type="paragraph" w:customStyle="1" w:styleId="EE43196E43E34BC09EED61A670CA7821">
    <w:name w:val="EE43196E43E34BC09EED61A670CA7821"/>
    <w:rsid w:val="00EE5E3A"/>
  </w:style>
  <w:style w:type="paragraph" w:customStyle="1" w:styleId="ECBE2809D5764E23971F15E7F8D039BA">
    <w:name w:val="ECBE2809D5764E23971F15E7F8D039BA"/>
    <w:rsid w:val="00EE5E3A"/>
  </w:style>
  <w:style w:type="paragraph" w:customStyle="1" w:styleId="186AE7E802B147029A673703E61C96E5">
    <w:name w:val="186AE7E802B147029A673703E61C96E5"/>
    <w:rsid w:val="00EE5E3A"/>
  </w:style>
  <w:style w:type="paragraph" w:customStyle="1" w:styleId="B45C101870534992B0A7A97CA1322A94">
    <w:name w:val="B45C101870534992B0A7A97CA1322A94"/>
    <w:rsid w:val="00EE5E3A"/>
  </w:style>
  <w:style w:type="paragraph" w:customStyle="1" w:styleId="65FE41C5F5EF4FA1A0535BCCE8035F58">
    <w:name w:val="65FE41C5F5EF4FA1A0535BCCE8035F58"/>
    <w:rsid w:val="00EE5E3A"/>
  </w:style>
  <w:style w:type="paragraph" w:customStyle="1" w:styleId="CA070AACB43249EBA6A84EDB5831D279">
    <w:name w:val="CA070AACB43249EBA6A84EDB5831D279"/>
    <w:rsid w:val="00EE5E3A"/>
  </w:style>
  <w:style w:type="paragraph" w:customStyle="1" w:styleId="1A230EFC3B8A49C88C61AABDF6F2B432">
    <w:name w:val="1A230EFC3B8A49C88C61AABDF6F2B432"/>
    <w:rsid w:val="00EE5E3A"/>
  </w:style>
  <w:style w:type="paragraph" w:customStyle="1" w:styleId="22F52F2CC4754FE0B7B0FDE564F07330">
    <w:name w:val="22F52F2CC4754FE0B7B0FDE564F07330"/>
    <w:rsid w:val="00EE5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ed9c18b8-45fa-464c-9ecf-aafa2d2fce4a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TEPTNVXYXUDF-1400122809-772</_dlc_DocId>
    <_dlc_DocIdUrl xmlns="f16b197b-0621-48b5-aef5-577d70961355">
      <Url>https://dhs.sp.regeringskansliet.se/yta/u-F/_layouts/15/DocIdRedir.aspx?ID=TEPTNVXYXUDF-1400122809-772</Url>
      <Description>TEPTNVXYXUDF-1400122809-772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2019-02-27T00:00:00</HeaderDate>
    <Office/>
    <Dnr>U2019/00616/F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5AD2852-BF63-483E-85B9-669770DF996F}"/>
</file>

<file path=customXml/itemProps2.xml><?xml version="1.0" encoding="utf-8"?>
<ds:datastoreItem xmlns:ds="http://schemas.openxmlformats.org/officeDocument/2006/customXml" ds:itemID="{9E28E1EE-4E62-43FC-9EC6-94717372715B}"/>
</file>

<file path=customXml/itemProps3.xml><?xml version="1.0" encoding="utf-8"?>
<ds:datastoreItem xmlns:ds="http://schemas.openxmlformats.org/officeDocument/2006/customXml" ds:itemID="{C0C6912E-9E3D-488A-AFB9-78DAA5FA0D98}"/>
</file>

<file path=customXml/itemProps4.xml><?xml version="1.0" encoding="utf-8"?>
<ds:datastoreItem xmlns:ds="http://schemas.openxmlformats.org/officeDocument/2006/customXml" ds:itemID="{75AD2852-BF63-483E-85B9-669770DF996F}"/>
</file>

<file path=customXml/itemProps5.xml><?xml version="1.0" encoding="utf-8"?>
<ds:datastoreItem xmlns:ds="http://schemas.openxmlformats.org/officeDocument/2006/customXml" ds:itemID="{9E28E1EE-4E62-43FC-9EC6-94717372715B}"/>
</file>

<file path=customXml/itemProps6.xml><?xml version="1.0" encoding="utf-8"?>
<ds:datastoreItem xmlns:ds="http://schemas.openxmlformats.org/officeDocument/2006/customXml" ds:itemID="{B0E1CA45-B646-4C97-A830-32AE7F636FCD}"/>
</file>

<file path=customXml/itemProps7.xml><?xml version="1.0" encoding="utf-8"?>
<ds:datastoreItem xmlns:ds="http://schemas.openxmlformats.org/officeDocument/2006/customXml" ds:itemID="{EAB1B9E6-AB43-4536-A7F2-EFD7284B0F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Härviden</dc:creator>
  <cp:keywords/>
  <dc:description/>
  <cp:lastModifiedBy>Mattias Jennerholm</cp:lastModifiedBy>
  <cp:revision>4</cp:revision>
  <dcterms:created xsi:type="dcterms:W3CDTF">2019-02-22T12:51:00Z</dcterms:created>
  <dcterms:modified xsi:type="dcterms:W3CDTF">2019-02-26T09:55:00Z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a6fa4a1c-d6cb-43ec-a74f-4e553dd42a83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