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25BDC" w14:textId="62A47C43" w:rsidR="003B39AA" w:rsidRDefault="003B39AA" w:rsidP="00DA0661">
      <w:pPr>
        <w:pStyle w:val="Rubrik"/>
      </w:pPr>
      <w:bookmarkStart w:id="0" w:name="Start"/>
      <w:bookmarkEnd w:id="0"/>
      <w:r>
        <w:t>Svar på fråga 2020/21:1489 av Birger Lahti (V)</w:t>
      </w:r>
      <w:r>
        <w:br/>
        <w:t>Nationell vätgasstrategi</w:t>
      </w:r>
    </w:p>
    <w:p w14:paraId="7820E5CF" w14:textId="4BA0CA10" w:rsidR="003B39AA" w:rsidRDefault="003B39AA" w:rsidP="003B39AA">
      <w:pPr>
        <w:pStyle w:val="Brdtext"/>
      </w:pPr>
      <w:r>
        <w:t xml:space="preserve">Birger Lahti har frågat mig vilka </w:t>
      </w:r>
      <w:r w:rsidRPr="003B39AA">
        <w:t xml:space="preserve">nya initiativ jag avser att ta för att nå kommande mål för en nationell vätgasstrategi och hur tidsplanen </w:t>
      </w:r>
      <w:r w:rsidR="00B00444">
        <w:t xml:space="preserve">i så fall </w:t>
      </w:r>
      <w:r w:rsidRPr="003B39AA">
        <w:t>ser ut</w:t>
      </w:r>
      <w:r>
        <w:t>.</w:t>
      </w:r>
    </w:p>
    <w:p w14:paraId="10714B67" w14:textId="5BD98C4C" w:rsidR="003B39AA" w:rsidRDefault="00D61596" w:rsidP="003B39AA">
      <w:pPr>
        <w:pStyle w:val="Brdtext"/>
      </w:pPr>
      <w:r w:rsidRPr="002C7446">
        <w:t>Regeringens klimatpolitiska handlingsplan anger att vätgas kan komma att få en större roll i framtiden</w:t>
      </w:r>
      <w:r>
        <w:t>.</w:t>
      </w:r>
      <w:r w:rsidRPr="002C7446">
        <w:t xml:space="preserve"> Att framställa, lagra och frakta vätgas på ett hållbart sätt kommer att vara viktigt i flera branscher</w:t>
      </w:r>
      <w:r>
        <w:t>.</w:t>
      </w:r>
    </w:p>
    <w:p w14:paraId="0AE1ADA4" w14:textId="7274A851" w:rsidR="00D61596" w:rsidRPr="003B39AA" w:rsidRDefault="00D61596" w:rsidP="00D61596">
      <w:pPr>
        <w:pStyle w:val="Brdtext"/>
      </w:pPr>
      <w:r>
        <w:t xml:space="preserve">Regeringen uppdrog den 28 januari åt Statens energimyndighet att ta fram förlag till en strategi för vätgas och elektrobränslen. Strategin och de åtgärdsförslag som läggs fram ska syfta till att underlätta för omställningen till fossilfrihet. I uppdraget ingår att belysa relevanta samhällsekonomiska konsekvenser av de policyförslag som ingår i Fossilfritt Sveriges vätgasstrategi och analysera hur lämpliga förslag bör tas vidare. </w:t>
      </w:r>
      <w:r w:rsidR="00E27C1E">
        <w:t xml:space="preserve">Uppdraget ska redovisas senast den 31 juli. </w:t>
      </w:r>
    </w:p>
    <w:p w14:paraId="211D2878" w14:textId="288CE3CE" w:rsidR="003B39AA" w:rsidRDefault="003B39AA" w:rsidP="006A12F1">
      <w:pPr>
        <w:pStyle w:val="Brdtext"/>
      </w:pPr>
      <w:r>
        <w:t xml:space="preserve">Stockholm den </w:t>
      </w:r>
      <w:sdt>
        <w:sdtPr>
          <w:id w:val="-1225218591"/>
          <w:placeholder>
            <w:docPart w:val="A312FEC222FE4FA3BC6C35AD3D3546F5"/>
          </w:placeholder>
          <w:dataBinding w:prefixMappings="xmlns:ns0='http://lp/documentinfo/RK' " w:xpath="/ns0:DocumentInfo[1]/ns0:BaseInfo[1]/ns0:HeaderDate[1]" w:storeItemID="{169E0B64-0C4C-41F3-80A7-C0224ED9A170}"/>
          <w:date w:fullDate="2021-02-03T00:00:00Z">
            <w:dateFormat w:val="d MMMM yyyy"/>
            <w:lid w:val="sv-SE"/>
            <w:storeMappedDataAs w:val="dateTime"/>
            <w:calendar w:val="gregorian"/>
          </w:date>
        </w:sdtPr>
        <w:sdtEndPr/>
        <w:sdtContent>
          <w:r>
            <w:t>3 februari 2021</w:t>
          </w:r>
        </w:sdtContent>
      </w:sdt>
    </w:p>
    <w:p w14:paraId="76A63737" w14:textId="77777777" w:rsidR="003B39AA" w:rsidRDefault="003B39AA" w:rsidP="004E7A8F">
      <w:pPr>
        <w:pStyle w:val="Brdtextutanavstnd"/>
      </w:pPr>
    </w:p>
    <w:p w14:paraId="01F8E7CB" w14:textId="7B11D868" w:rsidR="003B39AA" w:rsidRDefault="003B39AA" w:rsidP="004E7A8F">
      <w:pPr>
        <w:pStyle w:val="Brdtextutanavstnd"/>
      </w:pPr>
    </w:p>
    <w:p w14:paraId="44E0FF5B" w14:textId="6057A81A" w:rsidR="003B39AA" w:rsidRDefault="003B39AA" w:rsidP="00422A41">
      <w:pPr>
        <w:pStyle w:val="Brdtext"/>
      </w:pPr>
      <w:r>
        <w:t>Anders Ygeman</w:t>
      </w:r>
    </w:p>
    <w:p w14:paraId="58CAE016" w14:textId="2AD6E4E4" w:rsidR="003B39AA" w:rsidRPr="00DB48AB" w:rsidRDefault="003B39AA" w:rsidP="00DB48AB">
      <w:pPr>
        <w:pStyle w:val="Brdtext"/>
      </w:pPr>
    </w:p>
    <w:sectPr w:rsidR="003B39A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49FF2" w14:textId="77777777" w:rsidR="003B39AA" w:rsidRDefault="003B39AA" w:rsidP="00A87A54">
      <w:pPr>
        <w:spacing w:after="0" w:line="240" w:lineRule="auto"/>
      </w:pPr>
      <w:r>
        <w:separator/>
      </w:r>
    </w:p>
  </w:endnote>
  <w:endnote w:type="continuationSeparator" w:id="0">
    <w:p w14:paraId="415F7F79" w14:textId="77777777" w:rsidR="003B39AA" w:rsidRDefault="003B39A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DF33FD" w14:textId="77777777" w:rsidTr="006A26EC">
      <w:trPr>
        <w:trHeight w:val="227"/>
        <w:jc w:val="right"/>
      </w:trPr>
      <w:tc>
        <w:tcPr>
          <w:tcW w:w="708" w:type="dxa"/>
          <w:vAlign w:val="bottom"/>
        </w:tcPr>
        <w:p w14:paraId="00AE402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A4A1B30" w14:textId="77777777" w:rsidTr="006A26EC">
      <w:trPr>
        <w:trHeight w:val="850"/>
        <w:jc w:val="right"/>
      </w:trPr>
      <w:tc>
        <w:tcPr>
          <w:tcW w:w="708" w:type="dxa"/>
          <w:vAlign w:val="bottom"/>
        </w:tcPr>
        <w:p w14:paraId="08DA5060" w14:textId="77777777" w:rsidR="005606BC" w:rsidRPr="00347E11" w:rsidRDefault="005606BC" w:rsidP="005606BC">
          <w:pPr>
            <w:pStyle w:val="Sidfot"/>
            <w:spacing w:line="276" w:lineRule="auto"/>
            <w:jc w:val="right"/>
          </w:pPr>
        </w:p>
      </w:tc>
    </w:tr>
  </w:tbl>
  <w:p w14:paraId="4801CFA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692DDF" w14:textId="77777777" w:rsidTr="001F4302">
      <w:trPr>
        <w:trHeight w:val="510"/>
      </w:trPr>
      <w:tc>
        <w:tcPr>
          <w:tcW w:w="8525" w:type="dxa"/>
          <w:gridSpan w:val="2"/>
          <w:vAlign w:val="bottom"/>
        </w:tcPr>
        <w:p w14:paraId="215C7E62" w14:textId="77777777" w:rsidR="00347E11" w:rsidRPr="00347E11" w:rsidRDefault="00347E11" w:rsidP="00347E11">
          <w:pPr>
            <w:pStyle w:val="Sidfot"/>
            <w:rPr>
              <w:sz w:val="8"/>
            </w:rPr>
          </w:pPr>
        </w:p>
      </w:tc>
    </w:tr>
    <w:tr w:rsidR="00093408" w:rsidRPr="00EE3C0F" w14:paraId="62E875B6" w14:textId="77777777" w:rsidTr="00C26068">
      <w:trPr>
        <w:trHeight w:val="227"/>
      </w:trPr>
      <w:tc>
        <w:tcPr>
          <w:tcW w:w="4074" w:type="dxa"/>
        </w:tcPr>
        <w:p w14:paraId="0211ADAA" w14:textId="77777777" w:rsidR="00347E11" w:rsidRPr="00F53AEA" w:rsidRDefault="00347E11" w:rsidP="00C26068">
          <w:pPr>
            <w:pStyle w:val="Sidfot"/>
            <w:spacing w:line="276" w:lineRule="auto"/>
          </w:pPr>
        </w:p>
      </w:tc>
      <w:tc>
        <w:tcPr>
          <w:tcW w:w="4451" w:type="dxa"/>
        </w:tcPr>
        <w:p w14:paraId="7B400ABA" w14:textId="77777777" w:rsidR="00093408" w:rsidRPr="00F53AEA" w:rsidRDefault="00093408" w:rsidP="00F53AEA">
          <w:pPr>
            <w:pStyle w:val="Sidfot"/>
            <w:spacing w:line="276" w:lineRule="auto"/>
          </w:pPr>
        </w:p>
      </w:tc>
    </w:tr>
  </w:tbl>
  <w:p w14:paraId="0AF8A6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3CFFE" w14:textId="77777777" w:rsidR="003B39AA" w:rsidRDefault="003B39AA" w:rsidP="00A87A54">
      <w:pPr>
        <w:spacing w:after="0" w:line="240" w:lineRule="auto"/>
      </w:pPr>
      <w:r>
        <w:separator/>
      </w:r>
    </w:p>
  </w:footnote>
  <w:footnote w:type="continuationSeparator" w:id="0">
    <w:p w14:paraId="6DDC282C" w14:textId="77777777" w:rsidR="003B39AA" w:rsidRDefault="003B39A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39AA" w14:paraId="1DE81006" w14:textId="77777777" w:rsidTr="00C93EBA">
      <w:trPr>
        <w:trHeight w:val="227"/>
      </w:trPr>
      <w:tc>
        <w:tcPr>
          <w:tcW w:w="5534" w:type="dxa"/>
        </w:tcPr>
        <w:p w14:paraId="50599D25" w14:textId="77777777" w:rsidR="003B39AA" w:rsidRPr="007D73AB" w:rsidRDefault="003B39AA">
          <w:pPr>
            <w:pStyle w:val="Sidhuvud"/>
          </w:pPr>
        </w:p>
      </w:tc>
      <w:tc>
        <w:tcPr>
          <w:tcW w:w="3170" w:type="dxa"/>
          <w:vAlign w:val="bottom"/>
        </w:tcPr>
        <w:p w14:paraId="18EE7A32" w14:textId="77777777" w:rsidR="003B39AA" w:rsidRPr="007D73AB" w:rsidRDefault="003B39AA" w:rsidP="00340DE0">
          <w:pPr>
            <w:pStyle w:val="Sidhuvud"/>
          </w:pPr>
        </w:p>
      </w:tc>
      <w:tc>
        <w:tcPr>
          <w:tcW w:w="1134" w:type="dxa"/>
        </w:tcPr>
        <w:p w14:paraId="0FD29D45" w14:textId="77777777" w:rsidR="003B39AA" w:rsidRDefault="003B39AA" w:rsidP="005A703A">
          <w:pPr>
            <w:pStyle w:val="Sidhuvud"/>
          </w:pPr>
        </w:p>
      </w:tc>
    </w:tr>
    <w:tr w:rsidR="003B39AA" w14:paraId="45377CEA" w14:textId="77777777" w:rsidTr="00C93EBA">
      <w:trPr>
        <w:trHeight w:val="1928"/>
      </w:trPr>
      <w:tc>
        <w:tcPr>
          <w:tcW w:w="5534" w:type="dxa"/>
        </w:tcPr>
        <w:p w14:paraId="6ABB733E" w14:textId="77777777" w:rsidR="003B39AA" w:rsidRPr="00340DE0" w:rsidRDefault="003B39AA" w:rsidP="00340DE0">
          <w:pPr>
            <w:pStyle w:val="Sidhuvud"/>
          </w:pPr>
          <w:r>
            <w:rPr>
              <w:noProof/>
            </w:rPr>
            <w:drawing>
              <wp:inline distT="0" distB="0" distL="0" distR="0" wp14:anchorId="64C5F764" wp14:editId="19B098A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4411327" w14:textId="77777777" w:rsidR="003B39AA" w:rsidRPr="00710A6C" w:rsidRDefault="003B39AA" w:rsidP="00EE3C0F">
          <w:pPr>
            <w:pStyle w:val="Sidhuvud"/>
            <w:rPr>
              <w:b/>
            </w:rPr>
          </w:pPr>
        </w:p>
        <w:p w14:paraId="3F887BC9" w14:textId="77777777" w:rsidR="003B39AA" w:rsidRDefault="003B39AA" w:rsidP="00EE3C0F">
          <w:pPr>
            <w:pStyle w:val="Sidhuvud"/>
          </w:pPr>
        </w:p>
        <w:p w14:paraId="7201A5D5" w14:textId="77777777" w:rsidR="003B39AA" w:rsidRDefault="003B39AA" w:rsidP="00EE3C0F">
          <w:pPr>
            <w:pStyle w:val="Sidhuvud"/>
          </w:pPr>
        </w:p>
        <w:p w14:paraId="4443D816" w14:textId="77777777" w:rsidR="003B39AA" w:rsidRDefault="003B39AA" w:rsidP="00EE3C0F">
          <w:pPr>
            <w:pStyle w:val="Sidhuvud"/>
          </w:pPr>
        </w:p>
        <w:sdt>
          <w:sdtPr>
            <w:alias w:val="Dnr"/>
            <w:tag w:val="ccRKShow_Dnr"/>
            <w:id w:val="-829283628"/>
            <w:placeholder>
              <w:docPart w:val="ECE3C4F5836E475CBE43135B0E151461"/>
            </w:placeholder>
            <w:dataBinding w:prefixMappings="xmlns:ns0='http://lp/documentinfo/RK' " w:xpath="/ns0:DocumentInfo[1]/ns0:BaseInfo[1]/ns0:Dnr[1]" w:storeItemID="{169E0B64-0C4C-41F3-80A7-C0224ED9A170}"/>
            <w:text/>
          </w:sdtPr>
          <w:sdtEndPr/>
          <w:sdtContent>
            <w:p w14:paraId="79C599A2" w14:textId="191C8EDD" w:rsidR="003B39AA" w:rsidRDefault="003B39AA" w:rsidP="00EE3C0F">
              <w:pPr>
                <w:pStyle w:val="Sidhuvud"/>
              </w:pPr>
              <w:r>
                <w:t>I2021/00272</w:t>
              </w:r>
            </w:p>
          </w:sdtContent>
        </w:sdt>
        <w:sdt>
          <w:sdtPr>
            <w:alias w:val="DocNumber"/>
            <w:tag w:val="DocNumber"/>
            <w:id w:val="1726028884"/>
            <w:placeholder>
              <w:docPart w:val="68EE403E731B461098175FC2C3E3FEC9"/>
            </w:placeholder>
            <w:showingPlcHdr/>
            <w:dataBinding w:prefixMappings="xmlns:ns0='http://lp/documentinfo/RK' " w:xpath="/ns0:DocumentInfo[1]/ns0:BaseInfo[1]/ns0:DocNumber[1]" w:storeItemID="{169E0B64-0C4C-41F3-80A7-C0224ED9A170}"/>
            <w:text/>
          </w:sdtPr>
          <w:sdtEndPr/>
          <w:sdtContent>
            <w:p w14:paraId="2CA3CD4B" w14:textId="77777777" w:rsidR="003B39AA" w:rsidRDefault="003B39AA" w:rsidP="00EE3C0F">
              <w:pPr>
                <w:pStyle w:val="Sidhuvud"/>
              </w:pPr>
              <w:r>
                <w:rPr>
                  <w:rStyle w:val="Platshllartext"/>
                </w:rPr>
                <w:t xml:space="preserve"> </w:t>
              </w:r>
            </w:p>
          </w:sdtContent>
        </w:sdt>
        <w:p w14:paraId="23079063" w14:textId="77777777" w:rsidR="003B39AA" w:rsidRDefault="003B39AA" w:rsidP="00EE3C0F">
          <w:pPr>
            <w:pStyle w:val="Sidhuvud"/>
          </w:pPr>
        </w:p>
      </w:tc>
      <w:tc>
        <w:tcPr>
          <w:tcW w:w="1134" w:type="dxa"/>
        </w:tcPr>
        <w:p w14:paraId="743AED25" w14:textId="77777777" w:rsidR="003B39AA" w:rsidRDefault="003B39AA" w:rsidP="0094502D">
          <w:pPr>
            <w:pStyle w:val="Sidhuvud"/>
          </w:pPr>
        </w:p>
        <w:p w14:paraId="13A893B7" w14:textId="77777777" w:rsidR="003B39AA" w:rsidRPr="0094502D" w:rsidRDefault="003B39AA" w:rsidP="00EC71A6">
          <w:pPr>
            <w:pStyle w:val="Sidhuvud"/>
          </w:pPr>
        </w:p>
      </w:tc>
    </w:tr>
    <w:tr w:rsidR="003B39AA" w14:paraId="52E83437" w14:textId="77777777" w:rsidTr="00C93EBA">
      <w:trPr>
        <w:trHeight w:val="2268"/>
      </w:trPr>
      <w:sdt>
        <w:sdtPr>
          <w:rPr>
            <w:b/>
          </w:rPr>
          <w:alias w:val="SenderText"/>
          <w:tag w:val="ccRKShow_SenderText"/>
          <w:id w:val="1374046025"/>
          <w:placeholder>
            <w:docPart w:val="B1D360B856E743DCBA5E161857F8905F"/>
          </w:placeholder>
        </w:sdtPr>
        <w:sdtEndPr>
          <w:rPr>
            <w:b w:val="0"/>
          </w:rPr>
        </w:sdtEndPr>
        <w:sdtContent>
          <w:tc>
            <w:tcPr>
              <w:tcW w:w="5534" w:type="dxa"/>
              <w:tcMar>
                <w:right w:w="1134" w:type="dxa"/>
              </w:tcMar>
            </w:tcPr>
            <w:p w14:paraId="201D01A0" w14:textId="77777777" w:rsidR="003B39AA" w:rsidRPr="003B39AA" w:rsidRDefault="003B39AA" w:rsidP="00340DE0">
              <w:pPr>
                <w:pStyle w:val="Sidhuvud"/>
                <w:rPr>
                  <w:b/>
                </w:rPr>
              </w:pPr>
              <w:r w:rsidRPr="003B39AA">
                <w:rPr>
                  <w:b/>
                </w:rPr>
                <w:t>Infrastrukturdepartementet</w:t>
              </w:r>
            </w:p>
            <w:p w14:paraId="7CC00801" w14:textId="13D4164B" w:rsidR="003B39AA" w:rsidRPr="00340DE0" w:rsidRDefault="003B39AA" w:rsidP="00340DE0">
              <w:pPr>
                <w:pStyle w:val="Sidhuvud"/>
              </w:pPr>
              <w:r w:rsidRPr="003B39AA">
                <w:t>Energi- och digitaliseringsministern</w:t>
              </w:r>
            </w:p>
          </w:tc>
        </w:sdtContent>
      </w:sdt>
      <w:sdt>
        <w:sdtPr>
          <w:alias w:val="Recipient"/>
          <w:tag w:val="ccRKShow_Recipient"/>
          <w:id w:val="-28344517"/>
          <w:placeholder>
            <w:docPart w:val="8E864137E01D4DA7B6DF278D560F86FE"/>
          </w:placeholder>
          <w:dataBinding w:prefixMappings="xmlns:ns0='http://lp/documentinfo/RK' " w:xpath="/ns0:DocumentInfo[1]/ns0:BaseInfo[1]/ns0:Recipient[1]" w:storeItemID="{169E0B64-0C4C-41F3-80A7-C0224ED9A170}"/>
          <w:text w:multiLine="1"/>
        </w:sdtPr>
        <w:sdtEndPr/>
        <w:sdtContent>
          <w:tc>
            <w:tcPr>
              <w:tcW w:w="3170" w:type="dxa"/>
            </w:tcPr>
            <w:p w14:paraId="6DFFF6E3" w14:textId="77777777" w:rsidR="003B39AA" w:rsidRDefault="003B39AA" w:rsidP="00547B89">
              <w:pPr>
                <w:pStyle w:val="Sidhuvud"/>
              </w:pPr>
              <w:r>
                <w:t>Till riksdagen</w:t>
              </w:r>
            </w:p>
          </w:tc>
        </w:sdtContent>
      </w:sdt>
      <w:tc>
        <w:tcPr>
          <w:tcW w:w="1134" w:type="dxa"/>
        </w:tcPr>
        <w:p w14:paraId="0FAF4B4B" w14:textId="77777777" w:rsidR="003B39AA" w:rsidRDefault="003B39AA" w:rsidP="003E6020">
          <w:pPr>
            <w:pStyle w:val="Sidhuvud"/>
          </w:pPr>
        </w:p>
      </w:tc>
    </w:tr>
  </w:tbl>
  <w:p w14:paraId="3128161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A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860"/>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960"/>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9AA"/>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20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7E9"/>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9770F"/>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EB5"/>
    <w:rsid w:val="00AD0E75"/>
    <w:rsid w:val="00AE77EB"/>
    <w:rsid w:val="00AE7BD8"/>
    <w:rsid w:val="00AE7D02"/>
    <w:rsid w:val="00AF0BB7"/>
    <w:rsid w:val="00AF0BDE"/>
    <w:rsid w:val="00AF0EDE"/>
    <w:rsid w:val="00AF36DC"/>
    <w:rsid w:val="00AF4853"/>
    <w:rsid w:val="00AF53B9"/>
    <w:rsid w:val="00B00444"/>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701C"/>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596"/>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C1E"/>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5E"/>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39A3B4"/>
  <w15:docId w15:val="{2B1E4059-410B-463C-B4BD-1C72602B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E3C4F5836E475CBE43135B0E151461"/>
        <w:category>
          <w:name w:val="Allmänt"/>
          <w:gallery w:val="placeholder"/>
        </w:category>
        <w:types>
          <w:type w:val="bbPlcHdr"/>
        </w:types>
        <w:behaviors>
          <w:behavior w:val="content"/>
        </w:behaviors>
        <w:guid w:val="{03BE92C9-E0FA-4FB3-BB5F-34BF37232574}"/>
      </w:docPartPr>
      <w:docPartBody>
        <w:p w:rsidR="005743B0" w:rsidRDefault="00B96200" w:rsidP="00B96200">
          <w:pPr>
            <w:pStyle w:val="ECE3C4F5836E475CBE43135B0E151461"/>
          </w:pPr>
          <w:r>
            <w:rPr>
              <w:rStyle w:val="Platshllartext"/>
            </w:rPr>
            <w:t xml:space="preserve"> </w:t>
          </w:r>
        </w:p>
      </w:docPartBody>
    </w:docPart>
    <w:docPart>
      <w:docPartPr>
        <w:name w:val="68EE403E731B461098175FC2C3E3FEC9"/>
        <w:category>
          <w:name w:val="Allmänt"/>
          <w:gallery w:val="placeholder"/>
        </w:category>
        <w:types>
          <w:type w:val="bbPlcHdr"/>
        </w:types>
        <w:behaviors>
          <w:behavior w:val="content"/>
        </w:behaviors>
        <w:guid w:val="{3B36800C-948A-482B-9282-BEA66E2EA2F4}"/>
      </w:docPartPr>
      <w:docPartBody>
        <w:p w:rsidR="005743B0" w:rsidRDefault="00B96200" w:rsidP="00B96200">
          <w:pPr>
            <w:pStyle w:val="68EE403E731B461098175FC2C3E3FEC91"/>
          </w:pPr>
          <w:r>
            <w:rPr>
              <w:rStyle w:val="Platshllartext"/>
            </w:rPr>
            <w:t xml:space="preserve"> </w:t>
          </w:r>
        </w:p>
      </w:docPartBody>
    </w:docPart>
    <w:docPart>
      <w:docPartPr>
        <w:name w:val="B1D360B856E743DCBA5E161857F8905F"/>
        <w:category>
          <w:name w:val="Allmänt"/>
          <w:gallery w:val="placeholder"/>
        </w:category>
        <w:types>
          <w:type w:val="bbPlcHdr"/>
        </w:types>
        <w:behaviors>
          <w:behavior w:val="content"/>
        </w:behaviors>
        <w:guid w:val="{1489B82F-3579-4E2F-8617-0DC0F5B5491B}"/>
      </w:docPartPr>
      <w:docPartBody>
        <w:p w:rsidR="005743B0" w:rsidRDefault="00B96200" w:rsidP="00B96200">
          <w:pPr>
            <w:pStyle w:val="B1D360B856E743DCBA5E161857F8905F1"/>
          </w:pPr>
          <w:r>
            <w:rPr>
              <w:rStyle w:val="Platshllartext"/>
            </w:rPr>
            <w:t xml:space="preserve"> </w:t>
          </w:r>
        </w:p>
      </w:docPartBody>
    </w:docPart>
    <w:docPart>
      <w:docPartPr>
        <w:name w:val="8E864137E01D4DA7B6DF278D560F86FE"/>
        <w:category>
          <w:name w:val="Allmänt"/>
          <w:gallery w:val="placeholder"/>
        </w:category>
        <w:types>
          <w:type w:val="bbPlcHdr"/>
        </w:types>
        <w:behaviors>
          <w:behavior w:val="content"/>
        </w:behaviors>
        <w:guid w:val="{F6929F6D-2B0B-44F3-BAEC-271A6C1EBFEB}"/>
      </w:docPartPr>
      <w:docPartBody>
        <w:p w:rsidR="005743B0" w:rsidRDefault="00B96200" w:rsidP="00B96200">
          <w:pPr>
            <w:pStyle w:val="8E864137E01D4DA7B6DF278D560F86FE"/>
          </w:pPr>
          <w:r>
            <w:rPr>
              <w:rStyle w:val="Platshllartext"/>
            </w:rPr>
            <w:t xml:space="preserve"> </w:t>
          </w:r>
        </w:p>
      </w:docPartBody>
    </w:docPart>
    <w:docPart>
      <w:docPartPr>
        <w:name w:val="A312FEC222FE4FA3BC6C35AD3D3546F5"/>
        <w:category>
          <w:name w:val="Allmänt"/>
          <w:gallery w:val="placeholder"/>
        </w:category>
        <w:types>
          <w:type w:val="bbPlcHdr"/>
        </w:types>
        <w:behaviors>
          <w:behavior w:val="content"/>
        </w:behaviors>
        <w:guid w:val="{C98B41D1-DDF7-4600-B6EA-BF1E0EB4DE1E}"/>
      </w:docPartPr>
      <w:docPartBody>
        <w:p w:rsidR="005743B0" w:rsidRDefault="00B96200" w:rsidP="00B96200">
          <w:pPr>
            <w:pStyle w:val="A312FEC222FE4FA3BC6C35AD3D3546F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00"/>
    <w:rsid w:val="005743B0"/>
    <w:rsid w:val="00B96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E34D066C404FC7898A58B93ABC13FB">
    <w:name w:val="8AE34D066C404FC7898A58B93ABC13FB"/>
    <w:rsid w:val="00B96200"/>
  </w:style>
  <w:style w:type="character" w:styleId="Platshllartext">
    <w:name w:val="Placeholder Text"/>
    <w:basedOn w:val="Standardstycketeckensnitt"/>
    <w:uiPriority w:val="99"/>
    <w:semiHidden/>
    <w:rsid w:val="00B96200"/>
    <w:rPr>
      <w:noProof w:val="0"/>
      <w:color w:val="808080"/>
    </w:rPr>
  </w:style>
  <w:style w:type="paragraph" w:customStyle="1" w:styleId="3D81AEC11B584B82AD14AA7DEF0C4A99">
    <w:name w:val="3D81AEC11B584B82AD14AA7DEF0C4A99"/>
    <w:rsid w:val="00B96200"/>
  </w:style>
  <w:style w:type="paragraph" w:customStyle="1" w:styleId="D4E9B43699C74E06A5C968AD66D45F57">
    <w:name w:val="D4E9B43699C74E06A5C968AD66D45F57"/>
    <w:rsid w:val="00B96200"/>
  </w:style>
  <w:style w:type="paragraph" w:customStyle="1" w:styleId="FE9FBCB9B2E6483F8BE5E4A8232C0386">
    <w:name w:val="FE9FBCB9B2E6483F8BE5E4A8232C0386"/>
    <w:rsid w:val="00B96200"/>
  </w:style>
  <w:style w:type="paragraph" w:customStyle="1" w:styleId="ECE3C4F5836E475CBE43135B0E151461">
    <w:name w:val="ECE3C4F5836E475CBE43135B0E151461"/>
    <w:rsid w:val="00B96200"/>
  </w:style>
  <w:style w:type="paragraph" w:customStyle="1" w:styleId="68EE403E731B461098175FC2C3E3FEC9">
    <w:name w:val="68EE403E731B461098175FC2C3E3FEC9"/>
    <w:rsid w:val="00B96200"/>
  </w:style>
  <w:style w:type="paragraph" w:customStyle="1" w:styleId="182D933B2CBB4B1385C91F56C6FF25AB">
    <w:name w:val="182D933B2CBB4B1385C91F56C6FF25AB"/>
    <w:rsid w:val="00B96200"/>
  </w:style>
  <w:style w:type="paragraph" w:customStyle="1" w:styleId="9D56F6B47D6A43C48D808867E2223F7B">
    <w:name w:val="9D56F6B47D6A43C48D808867E2223F7B"/>
    <w:rsid w:val="00B96200"/>
  </w:style>
  <w:style w:type="paragraph" w:customStyle="1" w:styleId="EE87EF9B070A4E8EA6F71BE986D50234">
    <w:name w:val="EE87EF9B070A4E8EA6F71BE986D50234"/>
    <w:rsid w:val="00B96200"/>
  </w:style>
  <w:style w:type="paragraph" w:customStyle="1" w:styleId="B1D360B856E743DCBA5E161857F8905F">
    <w:name w:val="B1D360B856E743DCBA5E161857F8905F"/>
    <w:rsid w:val="00B96200"/>
  </w:style>
  <w:style w:type="paragraph" w:customStyle="1" w:styleId="8E864137E01D4DA7B6DF278D560F86FE">
    <w:name w:val="8E864137E01D4DA7B6DF278D560F86FE"/>
    <w:rsid w:val="00B96200"/>
  </w:style>
  <w:style w:type="paragraph" w:customStyle="1" w:styleId="68EE403E731B461098175FC2C3E3FEC91">
    <w:name w:val="68EE403E731B461098175FC2C3E3FEC91"/>
    <w:rsid w:val="00B962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D360B856E743DCBA5E161857F8905F1">
    <w:name w:val="B1D360B856E743DCBA5E161857F8905F1"/>
    <w:rsid w:val="00B962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9CA0BCEC754154A403A91CBF183FA5">
    <w:name w:val="4F9CA0BCEC754154A403A91CBF183FA5"/>
    <w:rsid w:val="00B96200"/>
  </w:style>
  <w:style w:type="paragraph" w:customStyle="1" w:styleId="DE54DF6D952F404CB18CA3626799160F">
    <w:name w:val="DE54DF6D952F404CB18CA3626799160F"/>
    <w:rsid w:val="00B96200"/>
  </w:style>
  <w:style w:type="paragraph" w:customStyle="1" w:styleId="740D49C73D3C42AFA31932B086F25EDD">
    <w:name w:val="740D49C73D3C42AFA31932B086F25EDD"/>
    <w:rsid w:val="00B96200"/>
  </w:style>
  <w:style w:type="paragraph" w:customStyle="1" w:styleId="0565E85E553848138144949B731A4B09">
    <w:name w:val="0565E85E553848138144949B731A4B09"/>
    <w:rsid w:val="00B96200"/>
  </w:style>
  <w:style w:type="paragraph" w:customStyle="1" w:styleId="2BF689CAEFF44E4281FDA6CA23F601FA">
    <w:name w:val="2BF689CAEFF44E4281FDA6CA23F601FA"/>
    <w:rsid w:val="00B96200"/>
  </w:style>
  <w:style w:type="paragraph" w:customStyle="1" w:styleId="A312FEC222FE4FA3BC6C35AD3D3546F5">
    <w:name w:val="A312FEC222FE4FA3BC6C35AD3D3546F5"/>
    <w:rsid w:val="00B96200"/>
  </w:style>
  <w:style w:type="paragraph" w:customStyle="1" w:styleId="25E921AA583946D4BC30D7C8CE3205F6">
    <w:name w:val="25E921AA583946D4BC30D7C8CE3205F6"/>
    <w:rsid w:val="00B96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8a5f3661-fc9b-46e8-8e3c-fff3723d0cd5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3D4FTNM4WFRW-1969221839-556</_dlc_DocId>
    <_dlc_DocIdUrl xmlns="877d635f-9b91-4318-9a30-30bf28c922b2">
      <Url>https://dhs.sp.regeringskansliet.se/yta/i-e/_layouts/15/DocIdRedir.aspx?ID=3D4FTNM4WFRW-1969221839-556</Url>
      <Description>3D4FTNM4WFRW-1969221839-556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5070FD8F9EC044DA56AFC8F58CA4C32" ma:contentTypeVersion="26" ma:contentTypeDescription="Skapa nytt dokument med möjlighet att välja RK-mall" ma:contentTypeScope="" ma:versionID="70ee2309b711e8aa0ab52da7da44711d">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dd34cedee92af3666cd22351941028af"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TaxCatchAll" minOccurs="0"/>
                <xsd:element ref="ns2:TaxCatchAllLabel" minOccurs="0"/>
                <xsd:element ref="ns2:k46d94c0acf84ab9a79866a9d8b1905f"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2021-02-03T00:00:00</HeaderDate>
    <Office/>
    <Dnr>I2021/00272</Dnr>
    <ParagrafNr/>
    <DocumentTitle/>
    <VisitingAddress/>
    <Extra1/>
    <Extra2/>
    <Extra3>Birger Lahti</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F9C27-713C-4DE7-800D-BE2B7E8AB5A8}"/>
</file>

<file path=customXml/itemProps2.xml><?xml version="1.0" encoding="utf-8"?>
<ds:datastoreItem xmlns:ds="http://schemas.openxmlformats.org/officeDocument/2006/customXml" ds:itemID="{27D457FB-9380-455B-8740-D26F3FA8FD4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5B80DCD-4FF9-4EB9-B828-191683981B65}">
  <ds:schemaRefs>
    <ds:schemaRef ds:uri="Microsoft.SharePoint.Taxonomy.ContentTypeSync"/>
  </ds:schemaRefs>
</ds:datastoreItem>
</file>

<file path=customXml/itemProps5.xml><?xml version="1.0" encoding="utf-8"?>
<ds:datastoreItem xmlns:ds="http://schemas.openxmlformats.org/officeDocument/2006/customXml" ds:itemID="{27D457FB-9380-455B-8740-D26F3FA8FD4C}">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877d635f-9b91-4318-9a30-30bf28c922b2"/>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7A3818AE-EA97-438C-A400-7869B877D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69E0B64-0C4C-41F3-80A7-C0224ED9A170}"/>
</file>

<file path=customXml/itemProps8.xml><?xml version="1.0" encoding="utf-8"?>
<ds:datastoreItem xmlns:ds="http://schemas.openxmlformats.org/officeDocument/2006/customXml" ds:itemID="{72F42A4A-587B-4306-9083-B9662704967B}"/>
</file>

<file path=docProps/app.xml><?xml version="1.0" encoding="utf-8"?>
<Properties xmlns="http://schemas.openxmlformats.org/officeDocument/2006/extended-properties" xmlns:vt="http://schemas.openxmlformats.org/officeDocument/2006/docPropsVTypes">
  <Template>RK Basmall</Template>
  <TotalTime>0</TotalTime>
  <Pages>1</Pages>
  <Words>153</Words>
  <Characters>812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1489 av Birger Lahti (V) Nationell vätgasstrategi.docx</dc:title>
  <dc:subject/>
  <dc:creator>Lina Kinning</dc:creator>
  <cp:keywords/>
  <dc:description/>
  <cp:lastModifiedBy>Christina Rasmussen</cp:lastModifiedBy>
  <cp:revision>2</cp:revision>
  <dcterms:created xsi:type="dcterms:W3CDTF">2021-02-02T12:10:00Z</dcterms:created>
  <dcterms:modified xsi:type="dcterms:W3CDTF">2021-02-02T12:10:00Z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41307dac-12fa-4546-87cb-891f893ea3fd</vt:lpwstr>
  </property>
</Properties>
</file>