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72E50" w14:textId="1702AAEF" w:rsidR="0052569E" w:rsidRDefault="0052569E" w:rsidP="00DA0661">
      <w:pPr>
        <w:pStyle w:val="Rubrik"/>
      </w:pPr>
      <w:bookmarkStart w:id="0" w:name="Start"/>
      <w:bookmarkEnd w:id="0"/>
      <w:r>
        <w:t xml:space="preserve">Svar på fråga 2020/21:2964 av </w:t>
      </w:r>
      <w:sdt>
        <w:sdtPr>
          <w:alias w:val="Frågeställare"/>
          <w:tag w:val="delete"/>
          <w:id w:val="-211816850"/>
          <w:placeholder>
            <w:docPart w:val="CC9D9E5B0D6F417C9019F108A04FDB26"/>
          </w:placeholder>
          <w:dataBinding w:prefixMappings="xmlns:ns0='http://lp/documentinfo/RK' " w:xpath="/ns0:DocumentInfo[1]/ns0:BaseInfo[1]/ns0:Extra3[1]" w:storeItemID="{DCC5957C-ED44-43B3-9244-25D9440F22B9}"/>
          <w:text/>
        </w:sdtPr>
        <w:sdtEndPr/>
        <w:sdtContent>
          <w:r>
            <w:t>Mattias Karlsson</w:t>
          </w:r>
        </w:sdtContent>
      </w:sdt>
      <w:r>
        <w:t xml:space="preserve"> </w:t>
      </w:r>
      <w:r w:rsidR="00377165">
        <w:t xml:space="preserve">i Luleå </w:t>
      </w:r>
      <w:r>
        <w:t>(</w:t>
      </w:r>
      <w:sdt>
        <w:sdtPr>
          <w:alias w:val="Parti"/>
          <w:tag w:val="Parti_delete"/>
          <w:id w:val="1620417071"/>
          <w:placeholder>
            <w:docPart w:val="E495189C221A4135B578A674C1DE4A1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Isbrytarna</w:t>
      </w:r>
    </w:p>
    <w:p w14:paraId="0A2B342F" w14:textId="7DC4DC6A" w:rsidR="0052569E" w:rsidRDefault="00C03432" w:rsidP="0052569E">
      <w:pPr>
        <w:pStyle w:val="Brdtext"/>
      </w:pPr>
      <w:sdt>
        <w:sdtPr>
          <w:alias w:val="Frågeställare"/>
          <w:tag w:val="delete"/>
          <w:id w:val="-1635256365"/>
          <w:placeholder>
            <w:docPart w:val="8646C38D29F343448732FF08402EC6FC"/>
          </w:placeholder>
          <w:dataBinding w:prefixMappings="xmlns:ns0='http://lp/documentinfo/RK' " w:xpath="/ns0:DocumentInfo[1]/ns0:BaseInfo[1]/ns0:Extra3[1]" w:storeItemID="{DCC5957C-ED44-43B3-9244-25D9440F22B9}"/>
          <w:text/>
        </w:sdtPr>
        <w:sdtEndPr/>
        <w:sdtContent>
          <w:r w:rsidR="0052569E">
            <w:t>Mattias Karlsson</w:t>
          </w:r>
        </w:sdtContent>
      </w:sdt>
      <w:r w:rsidR="0052569E">
        <w:t xml:space="preserve"> har frågat mig vad jag avser att göra för att säkerställa åretruntsjöfarten i Bottenviken nu och i framtiden. </w:t>
      </w:r>
    </w:p>
    <w:p w14:paraId="171EDE65" w14:textId="33162016" w:rsidR="0052569E" w:rsidRDefault="00C21604" w:rsidP="0052569E">
      <w:pPr>
        <w:pStyle w:val="Brdtext"/>
      </w:pPr>
      <w:r>
        <w:t>Det är viktigt att</w:t>
      </w:r>
      <w:r w:rsidR="0052569E">
        <w:t xml:space="preserve"> </w:t>
      </w:r>
      <w:r w:rsidR="00342539">
        <w:t>Sjöfartsverkets</w:t>
      </w:r>
      <w:r w:rsidR="0052569E">
        <w:t xml:space="preserve"> isbrytningsverksamhet utförs på ett effektivt sätt även under svåra vinterförhållanden</w:t>
      </w:r>
      <w:r>
        <w:t>. Det</w:t>
      </w:r>
      <w:r w:rsidR="0052569E">
        <w:t xml:space="preserve"> är av stor betydelse för att svensk industri ska kunna fortsätta bedriva verksamhet i Sverige och därmed också kunna upprätthålla sin konkurrenskraft.</w:t>
      </w:r>
    </w:p>
    <w:p w14:paraId="44EFB9B3" w14:textId="16271D3B" w:rsidR="0052569E" w:rsidRDefault="0052569E" w:rsidP="0052569E">
      <w:pPr>
        <w:pStyle w:val="Brdtext"/>
      </w:pPr>
      <w:r>
        <w:t xml:space="preserve">Förnyelsen av isbrytarflottan är ett arbete som pågått under en längre tid. Sjöfartsverket har ett pågående arbete med att ta fram de närmare detaljer hur isbrytarflottan bör förnyas vilket pågår under hela 2021. </w:t>
      </w:r>
      <w:r w:rsidR="00F001EC">
        <w:t xml:space="preserve">Detta arbete genomförs i samarbete med finska Trafikledsverket. </w:t>
      </w:r>
    </w:p>
    <w:p w14:paraId="0C4B31B6" w14:textId="4FB945F2" w:rsidR="00F001EC" w:rsidRDefault="00F001EC" w:rsidP="0052569E">
      <w:pPr>
        <w:pStyle w:val="Brdtext"/>
      </w:pPr>
      <w:r>
        <w:t xml:space="preserve">Infrastrukturpropositionen anger enbart de totala ekonomiska ramarna för den kommande nationella infrastrukturplanen. </w:t>
      </w:r>
      <w:r w:rsidR="00947F40">
        <w:t>S</w:t>
      </w:r>
      <w:r>
        <w:t>atsningar på objektsnivå definieras</w:t>
      </w:r>
      <w:r w:rsidR="00947F40">
        <w:t xml:space="preserve"> inte</w:t>
      </w:r>
      <w:r>
        <w:t xml:space="preserve"> i propositionen</w:t>
      </w:r>
      <w:r w:rsidR="00C03432">
        <w:t>,</w:t>
      </w:r>
      <w:r>
        <w:t xml:space="preserve"> utan det är något som berörda myndigheter ska återkomma till regeringen med under början av nästa år och som regeringen därefter tar ställning till.</w:t>
      </w:r>
    </w:p>
    <w:p w14:paraId="367D96DD" w14:textId="59DAF248" w:rsidR="0052569E" w:rsidRDefault="0052569E" w:rsidP="006A12F1">
      <w:pPr>
        <w:pStyle w:val="Brdtext"/>
      </w:pPr>
      <w:r>
        <w:t xml:space="preserve">Stockholm den </w:t>
      </w:r>
      <w:sdt>
        <w:sdtPr>
          <w:id w:val="-1225218591"/>
          <w:placeholder>
            <w:docPart w:val="FF7CE5A8805249ADA98ECBF899884109"/>
          </w:placeholder>
          <w:dataBinding w:prefixMappings="xmlns:ns0='http://lp/documentinfo/RK' " w:xpath="/ns0:DocumentInfo[1]/ns0:BaseInfo[1]/ns0:HeaderDate[1]" w:storeItemID="{DCC5957C-ED44-43B3-9244-25D9440F22B9}"/>
          <w:date w:fullDate="2021-06-02T00:00:00Z">
            <w:dateFormat w:val="d MMMM yyyy"/>
            <w:lid w:val="sv-SE"/>
            <w:storeMappedDataAs w:val="dateTime"/>
            <w:calendar w:val="gregorian"/>
          </w:date>
        </w:sdtPr>
        <w:sdtEndPr/>
        <w:sdtContent>
          <w:r w:rsidR="00342539">
            <w:t>2 juni 2021</w:t>
          </w:r>
        </w:sdtContent>
      </w:sdt>
    </w:p>
    <w:p w14:paraId="0B116113" w14:textId="77777777" w:rsidR="0052569E" w:rsidRDefault="0052569E" w:rsidP="004E7A8F">
      <w:pPr>
        <w:pStyle w:val="Brdtextutanavstnd"/>
      </w:pPr>
    </w:p>
    <w:p w14:paraId="34C5BFA3" w14:textId="77777777" w:rsidR="0052569E" w:rsidRDefault="0052569E" w:rsidP="004E7A8F">
      <w:pPr>
        <w:pStyle w:val="Brdtextutanavstnd"/>
      </w:pPr>
    </w:p>
    <w:p w14:paraId="2155B0BA" w14:textId="77777777" w:rsidR="0052569E" w:rsidRDefault="0052569E" w:rsidP="004E7A8F">
      <w:pPr>
        <w:pStyle w:val="Brdtextutanavstnd"/>
      </w:pPr>
    </w:p>
    <w:sdt>
      <w:sdtPr>
        <w:alias w:val="Klicka på listpilen"/>
        <w:tag w:val="run-loadAllMinistersFromDep_delete"/>
        <w:id w:val="-122627287"/>
        <w:placeholder>
          <w:docPart w:val="8CFD9C81CE7649E8BA181E2176F281B0"/>
        </w:placeholder>
        <w:dataBinding w:prefixMappings="xmlns:ns0='http://lp/documentinfo/RK' " w:xpath="/ns0:DocumentInfo[1]/ns0:BaseInfo[1]/ns0:TopSender[1]" w:storeItemID="{DCC5957C-ED44-43B3-9244-25D9440F22B9}"/>
        <w:comboBox w:lastValue="Infrastrukturministern">
          <w:listItem w:displayText="Tomas Eneroth" w:value="Infrastrukturministern"/>
          <w:listItem w:displayText="Anders Ygeman" w:value="Energi- och digitaliseringsministern"/>
        </w:comboBox>
      </w:sdtPr>
      <w:sdtEndPr/>
      <w:sdtContent>
        <w:p w14:paraId="49F8AFE5" w14:textId="1EC3CE60" w:rsidR="0052569E" w:rsidRPr="00DB48AB" w:rsidRDefault="0052569E" w:rsidP="00DB48AB">
          <w:pPr>
            <w:pStyle w:val="Brdtext"/>
          </w:pPr>
          <w:r>
            <w:t>Tomas Eneroth</w:t>
          </w:r>
        </w:p>
      </w:sdtContent>
    </w:sdt>
    <w:sectPr w:rsidR="0052569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EF6BB" w14:textId="77777777" w:rsidR="0052569E" w:rsidRDefault="0052569E" w:rsidP="00A87A54">
      <w:pPr>
        <w:spacing w:after="0" w:line="240" w:lineRule="auto"/>
      </w:pPr>
      <w:r>
        <w:separator/>
      </w:r>
    </w:p>
  </w:endnote>
  <w:endnote w:type="continuationSeparator" w:id="0">
    <w:p w14:paraId="497A8BA5" w14:textId="77777777" w:rsidR="0052569E" w:rsidRDefault="005256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67BE1C" w14:textId="77777777" w:rsidTr="006A26EC">
      <w:trPr>
        <w:trHeight w:val="227"/>
        <w:jc w:val="right"/>
      </w:trPr>
      <w:tc>
        <w:tcPr>
          <w:tcW w:w="708" w:type="dxa"/>
          <w:vAlign w:val="bottom"/>
        </w:tcPr>
        <w:p w14:paraId="07DF52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791D81" w14:textId="77777777" w:rsidTr="006A26EC">
      <w:trPr>
        <w:trHeight w:val="850"/>
        <w:jc w:val="right"/>
      </w:trPr>
      <w:tc>
        <w:tcPr>
          <w:tcW w:w="708" w:type="dxa"/>
          <w:vAlign w:val="bottom"/>
        </w:tcPr>
        <w:p w14:paraId="2FF50978" w14:textId="77777777" w:rsidR="005606BC" w:rsidRPr="00347E11" w:rsidRDefault="005606BC" w:rsidP="005606BC">
          <w:pPr>
            <w:pStyle w:val="Sidfot"/>
            <w:spacing w:line="276" w:lineRule="auto"/>
            <w:jc w:val="right"/>
          </w:pPr>
        </w:p>
      </w:tc>
    </w:tr>
  </w:tbl>
  <w:p w14:paraId="4F6DC0B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0E8B9A" w14:textId="77777777" w:rsidTr="001F4302">
      <w:trPr>
        <w:trHeight w:val="510"/>
      </w:trPr>
      <w:tc>
        <w:tcPr>
          <w:tcW w:w="8525" w:type="dxa"/>
          <w:gridSpan w:val="2"/>
          <w:vAlign w:val="bottom"/>
        </w:tcPr>
        <w:p w14:paraId="367386FE" w14:textId="77777777" w:rsidR="00347E11" w:rsidRPr="00347E11" w:rsidRDefault="00347E11" w:rsidP="00347E11">
          <w:pPr>
            <w:pStyle w:val="Sidfot"/>
            <w:rPr>
              <w:sz w:val="8"/>
            </w:rPr>
          </w:pPr>
        </w:p>
      </w:tc>
    </w:tr>
    <w:tr w:rsidR="00093408" w:rsidRPr="00EE3C0F" w14:paraId="7F6B8A4D" w14:textId="77777777" w:rsidTr="00C26068">
      <w:trPr>
        <w:trHeight w:val="227"/>
      </w:trPr>
      <w:tc>
        <w:tcPr>
          <w:tcW w:w="4074" w:type="dxa"/>
        </w:tcPr>
        <w:p w14:paraId="0E0E57CF" w14:textId="77777777" w:rsidR="00347E11" w:rsidRPr="00F53AEA" w:rsidRDefault="00347E11" w:rsidP="00C26068">
          <w:pPr>
            <w:pStyle w:val="Sidfot"/>
            <w:spacing w:line="276" w:lineRule="auto"/>
          </w:pPr>
        </w:p>
      </w:tc>
      <w:tc>
        <w:tcPr>
          <w:tcW w:w="4451" w:type="dxa"/>
        </w:tcPr>
        <w:p w14:paraId="574B50E7" w14:textId="77777777" w:rsidR="00093408" w:rsidRPr="00F53AEA" w:rsidRDefault="00093408" w:rsidP="00F53AEA">
          <w:pPr>
            <w:pStyle w:val="Sidfot"/>
            <w:spacing w:line="276" w:lineRule="auto"/>
          </w:pPr>
        </w:p>
      </w:tc>
    </w:tr>
  </w:tbl>
  <w:p w14:paraId="5BA5AA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5342D" w14:textId="77777777" w:rsidR="0052569E" w:rsidRDefault="0052569E" w:rsidP="00A87A54">
      <w:pPr>
        <w:spacing w:after="0" w:line="240" w:lineRule="auto"/>
      </w:pPr>
      <w:r>
        <w:separator/>
      </w:r>
    </w:p>
  </w:footnote>
  <w:footnote w:type="continuationSeparator" w:id="0">
    <w:p w14:paraId="71B0177F" w14:textId="77777777" w:rsidR="0052569E" w:rsidRDefault="005256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569E" w14:paraId="791E937D" w14:textId="77777777" w:rsidTr="00C93EBA">
      <w:trPr>
        <w:trHeight w:val="227"/>
      </w:trPr>
      <w:tc>
        <w:tcPr>
          <w:tcW w:w="5534" w:type="dxa"/>
        </w:tcPr>
        <w:p w14:paraId="77E75014" w14:textId="77777777" w:rsidR="0052569E" w:rsidRPr="007D73AB" w:rsidRDefault="0052569E">
          <w:pPr>
            <w:pStyle w:val="Sidhuvud"/>
          </w:pPr>
        </w:p>
      </w:tc>
      <w:tc>
        <w:tcPr>
          <w:tcW w:w="3170" w:type="dxa"/>
          <w:vAlign w:val="bottom"/>
        </w:tcPr>
        <w:p w14:paraId="7FF80A72" w14:textId="77777777" w:rsidR="0052569E" w:rsidRPr="007D73AB" w:rsidRDefault="0052569E" w:rsidP="00340DE0">
          <w:pPr>
            <w:pStyle w:val="Sidhuvud"/>
          </w:pPr>
        </w:p>
      </w:tc>
      <w:tc>
        <w:tcPr>
          <w:tcW w:w="1134" w:type="dxa"/>
        </w:tcPr>
        <w:p w14:paraId="69B5A8EE" w14:textId="77777777" w:rsidR="0052569E" w:rsidRDefault="0052569E" w:rsidP="005A703A">
          <w:pPr>
            <w:pStyle w:val="Sidhuvud"/>
          </w:pPr>
        </w:p>
      </w:tc>
    </w:tr>
    <w:tr w:rsidR="0052569E" w14:paraId="32E218E4" w14:textId="77777777" w:rsidTr="00C93EBA">
      <w:trPr>
        <w:trHeight w:val="1928"/>
      </w:trPr>
      <w:tc>
        <w:tcPr>
          <w:tcW w:w="5534" w:type="dxa"/>
        </w:tcPr>
        <w:p w14:paraId="250D2B3B" w14:textId="77777777" w:rsidR="0052569E" w:rsidRPr="00340DE0" w:rsidRDefault="0052569E" w:rsidP="00340DE0">
          <w:pPr>
            <w:pStyle w:val="Sidhuvud"/>
          </w:pPr>
          <w:r>
            <w:rPr>
              <w:noProof/>
            </w:rPr>
            <w:drawing>
              <wp:inline distT="0" distB="0" distL="0" distR="0" wp14:anchorId="5559CCC6" wp14:editId="7111BE2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54043FD" w14:textId="77777777" w:rsidR="0052569E" w:rsidRPr="00710A6C" w:rsidRDefault="0052569E" w:rsidP="00EE3C0F">
          <w:pPr>
            <w:pStyle w:val="Sidhuvud"/>
            <w:rPr>
              <w:b/>
            </w:rPr>
          </w:pPr>
        </w:p>
        <w:p w14:paraId="0D7CF450" w14:textId="77777777" w:rsidR="0052569E" w:rsidRDefault="0052569E" w:rsidP="00EE3C0F">
          <w:pPr>
            <w:pStyle w:val="Sidhuvud"/>
          </w:pPr>
        </w:p>
        <w:p w14:paraId="0DB56BC5" w14:textId="77777777" w:rsidR="0052569E" w:rsidRDefault="0052569E" w:rsidP="00EE3C0F">
          <w:pPr>
            <w:pStyle w:val="Sidhuvud"/>
          </w:pPr>
        </w:p>
        <w:p w14:paraId="03F41BB8" w14:textId="77777777" w:rsidR="0052569E" w:rsidRDefault="0052569E" w:rsidP="00EE3C0F">
          <w:pPr>
            <w:pStyle w:val="Sidhuvud"/>
          </w:pPr>
        </w:p>
        <w:sdt>
          <w:sdtPr>
            <w:alias w:val="Dnr"/>
            <w:tag w:val="ccRKShow_Dnr"/>
            <w:id w:val="-829283628"/>
            <w:placeholder>
              <w:docPart w:val="B088EE6EC8524363BE553455CB6148E1"/>
            </w:placeholder>
            <w:dataBinding w:prefixMappings="xmlns:ns0='http://lp/documentinfo/RK' " w:xpath="/ns0:DocumentInfo[1]/ns0:BaseInfo[1]/ns0:Dnr[1]" w:storeItemID="{DCC5957C-ED44-43B3-9244-25D9440F22B9}"/>
            <w:text/>
          </w:sdtPr>
          <w:sdtEndPr/>
          <w:sdtContent>
            <w:p w14:paraId="46D80955" w14:textId="69698254" w:rsidR="0052569E" w:rsidRDefault="0052569E" w:rsidP="00EE3C0F">
              <w:pPr>
                <w:pStyle w:val="Sidhuvud"/>
              </w:pPr>
              <w:r>
                <w:t>I2021/01556</w:t>
              </w:r>
            </w:p>
          </w:sdtContent>
        </w:sdt>
        <w:sdt>
          <w:sdtPr>
            <w:alias w:val="DocNumber"/>
            <w:tag w:val="DocNumber"/>
            <w:id w:val="1726028884"/>
            <w:placeholder>
              <w:docPart w:val="32BC68D3EB8D4D65A010A014F46CBDCD"/>
            </w:placeholder>
            <w:showingPlcHdr/>
            <w:dataBinding w:prefixMappings="xmlns:ns0='http://lp/documentinfo/RK' " w:xpath="/ns0:DocumentInfo[1]/ns0:BaseInfo[1]/ns0:DocNumber[1]" w:storeItemID="{DCC5957C-ED44-43B3-9244-25D9440F22B9}"/>
            <w:text/>
          </w:sdtPr>
          <w:sdtEndPr/>
          <w:sdtContent>
            <w:p w14:paraId="68EAD127" w14:textId="77777777" w:rsidR="0052569E" w:rsidRDefault="0052569E" w:rsidP="00EE3C0F">
              <w:pPr>
                <w:pStyle w:val="Sidhuvud"/>
              </w:pPr>
              <w:r>
                <w:rPr>
                  <w:rStyle w:val="Platshllartext"/>
                </w:rPr>
                <w:t xml:space="preserve"> </w:t>
              </w:r>
            </w:p>
          </w:sdtContent>
        </w:sdt>
        <w:p w14:paraId="1366A5C1" w14:textId="77777777" w:rsidR="0052569E" w:rsidRDefault="0052569E" w:rsidP="00EE3C0F">
          <w:pPr>
            <w:pStyle w:val="Sidhuvud"/>
          </w:pPr>
        </w:p>
      </w:tc>
      <w:tc>
        <w:tcPr>
          <w:tcW w:w="1134" w:type="dxa"/>
        </w:tcPr>
        <w:p w14:paraId="63F195C2" w14:textId="77777777" w:rsidR="0052569E" w:rsidRDefault="0052569E" w:rsidP="0094502D">
          <w:pPr>
            <w:pStyle w:val="Sidhuvud"/>
          </w:pPr>
        </w:p>
        <w:p w14:paraId="460B199B" w14:textId="77777777" w:rsidR="0052569E" w:rsidRPr="0094502D" w:rsidRDefault="0052569E" w:rsidP="00EC71A6">
          <w:pPr>
            <w:pStyle w:val="Sidhuvud"/>
          </w:pPr>
        </w:p>
      </w:tc>
    </w:tr>
    <w:tr w:rsidR="0052569E" w14:paraId="52EFA1A6" w14:textId="77777777" w:rsidTr="00C93EBA">
      <w:trPr>
        <w:trHeight w:val="2268"/>
      </w:trPr>
      <w:sdt>
        <w:sdtPr>
          <w:rPr>
            <w:b/>
          </w:rPr>
          <w:alias w:val="SenderText"/>
          <w:tag w:val="ccRKShow_SenderText"/>
          <w:id w:val="1374046025"/>
          <w:placeholder>
            <w:docPart w:val="BF1A777FB8E64E53B94AB0D762D3DBFB"/>
          </w:placeholder>
        </w:sdtPr>
        <w:sdtEndPr>
          <w:rPr>
            <w:b w:val="0"/>
          </w:rPr>
        </w:sdtEndPr>
        <w:sdtContent>
          <w:tc>
            <w:tcPr>
              <w:tcW w:w="5534" w:type="dxa"/>
              <w:tcMar>
                <w:right w:w="1134" w:type="dxa"/>
              </w:tcMar>
            </w:tcPr>
            <w:p w14:paraId="1877D53A" w14:textId="77777777" w:rsidR="0052569E" w:rsidRPr="0052569E" w:rsidRDefault="0052569E" w:rsidP="00340DE0">
              <w:pPr>
                <w:pStyle w:val="Sidhuvud"/>
                <w:rPr>
                  <w:b/>
                </w:rPr>
              </w:pPr>
              <w:r w:rsidRPr="0052569E">
                <w:rPr>
                  <w:b/>
                </w:rPr>
                <w:t>Infrastrukturdepartementet</w:t>
              </w:r>
            </w:p>
            <w:p w14:paraId="26E1A48B" w14:textId="483BE085" w:rsidR="0052569E" w:rsidRPr="00340DE0" w:rsidRDefault="0052569E" w:rsidP="00340DE0">
              <w:pPr>
                <w:pStyle w:val="Sidhuvud"/>
              </w:pPr>
              <w:r w:rsidRPr="0052569E">
                <w:t>Infrastrukturministern</w:t>
              </w:r>
            </w:p>
          </w:tc>
        </w:sdtContent>
      </w:sdt>
      <w:sdt>
        <w:sdtPr>
          <w:alias w:val="Recipient"/>
          <w:tag w:val="ccRKShow_Recipient"/>
          <w:id w:val="-28344517"/>
          <w:placeholder>
            <w:docPart w:val="C78D586E4B1E4A2EBE195722F8BFF2B3"/>
          </w:placeholder>
          <w:dataBinding w:prefixMappings="xmlns:ns0='http://lp/documentinfo/RK' " w:xpath="/ns0:DocumentInfo[1]/ns0:BaseInfo[1]/ns0:Recipient[1]" w:storeItemID="{DCC5957C-ED44-43B3-9244-25D9440F22B9}"/>
          <w:text w:multiLine="1"/>
        </w:sdtPr>
        <w:sdtEndPr/>
        <w:sdtContent>
          <w:tc>
            <w:tcPr>
              <w:tcW w:w="3170" w:type="dxa"/>
            </w:tcPr>
            <w:p w14:paraId="39722770" w14:textId="77777777" w:rsidR="0052569E" w:rsidRDefault="0052569E" w:rsidP="00547B89">
              <w:pPr>
                <w:pStyle w:val="Sidhuvud"/>
              </w:pPr>
              <w:r>
                <w:t>Till riksdagen</w:t>
              </w:r>
            </w:p>
          </w:tc>
        </w:sdtContent>
      </w:sdt>
      <w:tc>
        <w:tcPr>
          <w:tcW w:w="1134" w:type="dxa"/>
        </w:tcPr>
        <w:p w14:paraId="6B5FBD57" w14:textId="77777777" w:rsidR="0052569E" w:rsidRDefault="0052569E" w:rsidP="003E6020">
          <w:pPr>
            <w:pStyle w:val="Sidhuvud"/>
          </w:pPr>
        </w:p>
      </w:tc>
    </w:tr>
  </w:tbl>
  <w:p w14:paraId="4E193EA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9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6E77"/>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07E8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3A52"/>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2539"/>
    <w:rsid w:val="00344234"/>
    <w:rsid w:val="0034750A"/>
    <w:rsid w:val="00347C69"/>
    <w:rsid w:val="00347E11"/>
    <w:rsid w:val="003503DD"/>
    <w:rsid w:val="00350696"/>
    <w:rsid w:val="00350C92"/>
    <w:rsid w:val="003542C5"/>
    <w:rsid w:val="00360397"/>
    <w:rsid w:val="00365461"/>
    <w:rsid w:val="00367EDA"/>
    <w:rsid w:val="00370311"/>
    <w:rsid w:val="0037716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6F3E"/>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569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EFD"/>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8E7"/>
    <w:rsid w:val="00935814"/>
    <w:rsid w:val="0094502D"/>
    <w:rsid w:val="00946561"/>
    <w:rsid w:val="00946B39"/>
    <w:rsid w:val="00947013"/>
    <w:rsid w:val="00947F40"/>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432"/>
    <w:rsid w:val="00C0764A"/>
    <w:rsid w:val="00C1410E"/>
    <w:rsid w:val="00C141C6"/>
    <w:rsid w:val="00C15663"/>
    <w:rsid w:val="00C16508"/>
    <w:rsid w:val="00C16F5A"/>
    <w:rsid w:val="00C2071A"/>
    <w:rsid w:val="00C20ACB"/>
    <w:rsid w:val="00C21604"/>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1E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F3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54C62F"/>
  <w15:docId w15:val="{4185C588-CF13-4E98-9B25-C387B256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88EE6EC8524363BE553455CB6148E1"/>
        <w:category>
          <w:name w:val="Allmänt"/>
          <w:gallery w:val="placeholder"/>
        </w:category>
        <w:types>
          <w:type w:val="bbPlcHdr"/>
        </w:types>
        <w:behaviors>
          <w:behavior w:val="content"/>
        </w:behaviors>
        <w:guid w:val="{46A989DA-0EBE-4069-890F-16D2D2C452B0}"/>
      </w:docPartPr>
      <w:docPartBody>
        <w:p w:rsidR="001B13DC" w:rsidRDefault="005B14CE" w:rsidP="005B14CE">
          <w:pPr>
            <w:pStyle w:val="B088EE6EC8524363BE553455CB6148E1"/>
          </w:pPr>
          <w:r>
            <w:rPr>
              <w:rStyle w:val="Platshllartext"/>
            </w:rPr>
            <w:t xml:space="preserve"> </w:t>
          </w:r>
        </w:p>
      </w:docPartBody>
    </w:docPart>
    <w:docPart>
      <w:docPartPr>
        <w:name w:val="32BC68D3EB8D4D65A010A014F46CBDCD"/>
        <w:category>
          <w:name w:val="Allmänt"/>
          <w:gallery w:val="placeholder"/>
        </w:category>
        <w:types>
          <w:type w:val="bbPlcHdr"/>
        </w:types>
        <w:behaviors>
          <w:behavior w:val="content"/>
        </w:behaviors>
        <w:guid w:val="{B133C165-83C0-4448-A9BC-E0D83CEE82B8}"/>
      </w:docPartPr>
      <w:docPartBody>
        <w:p w:rsidR="001B13DC" w:rsidRDefault="005B14CE" w:rsidP="005B14CE">
          <w:pPr>
            <w:pStyle w:val="32BC68D3EB8D4D65A010A014F46CBDCD1"/>
          </w:pPr>
          <w:r>
            <w:rPr>
              <w:rStyle w:val="Platshllartext"/>
            </w:rPr>
            <w:t xml:space="preserve"> </w:t>
          </w:r>
        </w:p>
      </w:docPartBody>
    </w:docPart>
    <w:docPart>
      <w:docPartPr>
        <w:name w:val="BF1A777FB8E64E53B94AB0D762D3DBFB"/>
        <w:category>
          <w:name w:val="Allmänt"/>
          <w:gallery w:val="placeholder"/>
        </w:category>
        <w:types>
          <w:type w:val="bbPlcHdr"/>
        </w:types>
        <w:behaviors>
          <w:behavior w:val="content"/>
        </w:behaviors>
        <w:guid w:val="{53467752-C334-465B-B13D-CD66068A8BFE}"/>
      </w:docPartPr>
      <w:docPartBody>
        <w:p w:rsidR="001B13DC" w:rsidRDefault="005B14CE" w:rsidP="005B14CE">
          <w:pPr>
            <w:pStyle w:val="BF1A777FB8E64E53B94AB0D762D3DBFB1"/>
          </w:pPr>
          <w:r>
            <w:rPr>
              <w:rStyle w:val="Platshllartext"/>
            </w:rPr>
            <w:t xml:space="preserve"> </w:t>
          </w:r>
        </w:p>
      </w:docPartBody>
    </w:docPart>
    <w:docPart>
      <w:docPartPr>
        <w:name w:val="C78D586E4B1E4A2EBE195722F8BFF2B3"/>
        <w:category>
          <w:name w:val="Allmänt"/>
          <w:gallery w:val="placeholder"/>
        </w:category>
        <w:types>
          <w:type w:val="bbPlcHdr"/>
        </w:types>
        <w:behaviors>
          <w:behavior w:val="content"/>
        </w:behaviors>
        <w:guid w:val="{264C6621-B1B4-4C02-85D0-3766D5E871E5}"/>
      </w:docPartPr>
      <w:docPartBody>
        <w:p w:rsidR="001B13DC" w:rsidRDefault="005B14CE" w:rsidP="005B14CE">
          <w:pPr>
            <w:pStyle w:val="C78D586E4B1E4A2EBE195722F8BFF2B3"/>
          </w:pPr>
          <w:r>
            <w:rPr>
              <w:rStyle w:val="Platshllartext"/>
            </w:rPr>
            <w:t xml:space="preserve"> </w:t>
          </w:r>
        </w:p>
      </w:docPartBody>
    </w:docPart>
    <w:docPart>
      <w:docPartPr>
        <w:name w:val="CC9D9E5B0D6F417C9019F108A04FDB26"/>
        <w:category>
          <w:name w:val="Allmänt"/>
          <w:gallery w:val="placeholder"/>
        </w:category>
        <w:types>
          <w:type w:val="bbPlcHdr"/>
        </w:types>
        <w:behaviors>
          <w:behavior w:val="content"/>
        </w:behaviors>
        <w:guid w:val="{6A6AEC9B-D9FC-44CA-B589-DCCA7D13E34C}"/>
      </w:docPartPr>
      <w:docPartBody>
        <w:p w:rsidR="001B13DC" w:rsidRDefault="005B14CE" w:rsidP="005B14CE">
          <w:pPr>
            <w:pStyle w:val="CC9D9E5B0D6F417C9019F108A04FDB2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495189C221A4135B578A674C1DE4A18"/>
        <w:category>
          <w:name w:val="Allmänt"/>
          <w:gallery w:val="placeholder"/>
        </w:category>
        <w:types>
          <w:type w:val="bbPlcHdr"/>
        </w:types>
        <w:behaviors>
          <w:behavior w:val="content"/>
        </w:behaviors>
        <w:guid w:val="{CEAF0435-EAAE-41D4-A245-22554E4BD217}"/>
      </w:docPartPr>
      <w:docPartBody>
        <w:p w:rsidR="001B13DC" w:rsidRDefault="005B14CE" w:rsidP="005B14CE">
          <w:pPr>
            <w:pStyle w:val="E495189C221A4135B578A674C1DE4A18"/>
          </w:pPr>
          <w:r>
            <w:t xml:space="preserve"> </w:t>
          </w:r>
          <w:r>
            <w:rPr>
              <w:rStyle w:val="Platshllartext"/>
            </w:rPr>
            <w:t>Välj ett parti.</w:t>
          </w:r>
        </w:p>
      </w:docPartBody>
    </w:docPart>
    <w:docPart>
      <w:docPartPr>
        <w:name w:val="8646C38D29F343448732FF08402EC6FC"/>
        <w:category>
          <w:name w:val="Allmänt"/>
          <w:gallery w:val="placeholder"/>
        </w:category>
        <w:types>
          <w:type w:val="bbPlcHdr"/>
        </w:types>
        <w:behaviors>
          <w:behavior w:val="content"/>
        </w:behaviors>
        <w:guid w:val="{150C382D-3D9E-423B-B6CE-60747E6484BB}"/>
      </w:docPartPr>
      <w:docPartBody>
        <w:p w:rsidR="001B13DC" w:rsidRDefault="005B14CE" w:rsidP="005B14CE">
          <w:pPr>
            <w:pStyle w:val="8646C38D29F343448732FF08402EC6F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F7CE5A8805249ADA98ECBF899884109"/>
        <w:category>
          <w:name w:val="Allmänt"/>
          <w:gallery w:val="placeholder"/>
        </w:category>
        <w:types>
          <w:type w:val="bbPlcHdr"/>
        </w:types>
        <w:behaviors>
          <w:behavior w:val="content"/>
        </w:behaviors>
        <w:guid w:val="{CC3A57E8-B666-4DA3-9510-D43D5853EA57}"/>
      </w:docPartPr>
      <w:docPartBody>
        <w:p w:rsidR="001B13DC" w:rsidRDefault="005B14CE" w:rsidP="005B14CE">
          <w:pPr>
            <w:pStyle w:val="FF7CE5A8805249ADA98ECBF899884109"/>
          </w:pPr>
          <w:r>
            <w:rPr>
              <w:rStyle w:val="Platshllartext"/>
            </w:rPr>
            <w:t>Klicka här för att ange datum.</w:t>
          </w:r>
        </w:p>
      </w:docPartBody>
    </w:docPart>
    <w:docPart>
      <w:docPartPr>
        <w:name w:val="8CFD9C81CE7649E8BA181E2176F281B0"/>
        <w:category>
          <w:name w:val="Allmänt"/>
          <w:gallery w:val="placeholder"/>
        </w:category>
        <w:types>
          <w:type w:val="bbPlcHdr"/>
        </w:types>
        <w:behaviors>
          <w:behavior w:val="content"/>
        </w:behaviors>
        <w:guid w:val="{B0F03D70-BA0F-4F11-BE0E-730A8FF41081}"/>
      </w:docPartPr>
      <w:docPartBody>
        <w:p w:rsidR="001B13DC" w:rsidRDefault="005B14CE" w:rsidP="005B14CE">
          <w:pPr>
            <w:pStyle w:val="8CFD9C81CE7649E8BA181E2176F281B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CE"/>
    <w:rsid w:val="001B13DC"/>
    <w:rsid w:val="005B1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A69C950B4B44099F99E0526969E2A1">
    <w:name w:val="3EA69C950B4B44099F99E0526969E2A1"/>
    <w:rsid w:val="005B14CE"/>
  </w:style>
  <w:style w:type="character" w:styleId="Platshllartext">
    <w:name w:val="Placeholder Text"/>
    <w:basedOn w:val="Standardstycketeckensnitt"/>
    <w:uiPriority w:val="99"/>
    <w:semiHidden/>
    <w:rsid w:val="005B14CE"/>
    <w:rPr>
      <w:noProof w:val="0"/>
      <w:color w:val="808080"/>
    </w:rPr>
  </w:style>
  <w:style w:type="paragraph" w:customStyle="1" w:styleId="1E502673BE31441EB21C01998FECD14D">
    <w:name w:val="1E502673BE31441EB21C01998FECD14D"/>
    <w:rsid w:val="005B14CE"/>
  </w:style>
  <w:style w:type="paragraph" w:customStyle="1" w:styleId="FE861856B53F4D4E8B7DE509FBD2E5A7">
    <w:name w:val="FE861856B53F4D4E8B7DE509FBD2E5A7"/>
    <w:rsid w:val="005B14CE"/>
  </w:style>
  <w:style w:type="paragraph" w:customStyle="1" w:styleId="78A356EBF46042F0ABBECAFBA9F5B758">
    <w:name w:val="78A356EBF46042F0ABBECAFBA9F5B758"/>
    <w:rsid w:val="005B14CE"/>
  </w:style>
  <w:style w:type="paragraph" w:customStyle="1" w:styleId="B088EE6EC8524363BE553455CB6148E1">
    <w:name w:val="B088EE6EC8524363BE553455CB6148E1"/>
    <w:rsid w:val="005B14CE"/>
  </w:style>
  <w:style w:type="paragraph" w:customStyle="1" w:styleId="32BC68D3EB8D4D65A010A014F46CBDCD">
    <w:name w:val="32BC68D3EB8D4D65A010A014F46CBDCD"/>
    <w:rsid w:val="005B14CE"/>
  </w:style>
  <w:style w:type="paragraph" w:customStyle="1" w:styleId="A6D0589CFB164EB484B303ECCEE31278">
    <w:name w:val="A6D0589CFB164EB484B303ECCEE31278"/>
    <w:rsid w:val="005B14CE"/>
  </w:style>
  <w:style w:type="paragraph" w:customStyle="1" w:styleId="F1131A990DA542C39C0086DD68E0B842">
    <w:name w:val="F1131A990DA542C39C0086DD68E0B842"/>
    <w:rsid w:val="005B14CE"/>
  </w:style>
  <w:style w:type="paragraph" w:customStyle="1" w:styleId="052A660E4918452B98EFAEC0B6D5E555">
    <w:name w:val="052A660E4918452B98EFAEC0B6D5E555"/>
    <w:rsid w:val="005B14CE"/>
  </w:style>
  <w:style w:type="paragraph" w:customStyle="1" w:styleId="BF1A777FB8E64E53B94AB0D762D3DBFB">
    <w:name w:val="BF1A777FB8E64E53B94AB0D762D3DBFB"/>
    <w:rsid w:val="005B14CE"/>
  </w:style>
  <w:style w:type="paragraph" w:customStyle="1" w:styleId="C78D586E4B1E4A2EBE195722F8BFF2B3">
    <w:name w:val="C78D586E4B1E4A2EBE195722F8BFF2B3"/>
    <w:rsid w:val="005B14CE"/>
  </w:style>
  <w:style w:type="paragraph" w:customStyle="1" w:styleId="32BC68D3EB8D4D65A010A014F46CBDCD1">
    <w:name w:val="32BC68D3EB8D4D65A010A014F46CBDCD1"/>
    <w:rsid w:val="005B14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1A777FB8E64E53B94AB0D762D3DBFB1">
    <w:name w:val="BF1A777FB8E64E53B94AB0D762D3DBFB1"/>
    <w:rsid w:val="005B14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9D9E5B0D6F417C9019F108A04FDB26">
    <w:name w:val="CC9D9E5B0D6F417C9019F108A04FDB26"/>
    <w:rsid w:val="005B14CE"/>
  </w:style>
  <w:style w:type="paragraph" w:customStyle="1" w:styleId="E495189C221A4135B578A674C1DE4A18">
    <w:name w:val="E495189C221A4135B578A674C1DE4A18"/>
    <w:rsid w:val="005B14CE"/>
  </w:style>
  <w:style w:type="paragraph" w:customStyle="1" w:styleId="720EC2DA2F134C2DB96EE041BE07CF5C">
    <w:name w:val="720EC2DA2F134C2DB96EE041BE07CF5C"/>
    <w:rsid w:val="005B14CE"/>
  </w:style>
  <w:style w:type="paragraph" w:customStyle="1" w:styleId="A71AF07872994442A45F4F4556D6375A">
    <w:name w:val="A71AF07872994442A45F4F4556D6375A"/>
    <w:rsid w:val="005B14CE"/>
  </w:style>
  <w:style w:type="paragraph" w:customStyle="1" w:styleId="8646C38D29F343448732FF08402EC6FC">
    <w:name w:val="8646C38D29F343448732FF08402EC6FC"/>
    <w:rsid w:val="005B14CE"/>
  </w:style>
  <w:style w:type="paragraph" w:customStyle="1" w:styleId="FF7CE5A8805249ADA98ECBF899884109">
    <w:name w:val="FF7CE5A8805249ADA98ECBF899884109"/>
    <w:rsid w:val="005B14CE"/>
  </w:style>
  <w:style w:type="paragraph" w:customStyle="1" w:styleId="8CFD9C81CE7649E8BA181E2176F281B0">
    <w:name w:val="8CFD9C81CE7649E8BA181E2176F281B0"/>
    <w:rsid w:val="005B1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2021-06-02T00:00:00</HeaderDate>
    <Office/>
    <Dnr>I2021/01556</Dnr>
    <ParagrafNr/>
    <DocumentTitle/>
    <VisitingAddress/>
    <Extra1/>
    <Extra2/>
    <Extra3>Mattias Karlsson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2aeea06d-a34c-4ba6-b6c8-ce8b967c254e</RD_Svarsid>
  </documentManagement>
</p:properties>
</file>

<file path=customXml/itemProps1.xml><?xml version="1.0" encoding="utf-8"?>
<ds:datastoreItem xmlns:ds="http://schemas.openxmlformats.org/officeDocument/2006/customXml" ds:itemID="{47D1D35D-3657-4CA6-9003-4F2D0A8D1D64}"/>
</file>

<file path=customXml/itemProps2.xml><?xml version="1.0" encoding="utf-8"?>
<ds:datastoreItem xmlns:ds="http://schemas.openxmlformats.org/officeDocument/2006/customXml" ds:itemID="{DCC5957C-ED44-43B3-9244-25D9440F22B9}"/>
</file>

<file path=customXml/itemProps3.xml><?xml version="1.0" encoding="utf-8"?>
<ds:datastoreItem xmlns:ds="http://schemas.openxmlformats.org/officeDocument/2006/customXml" ds:itemID="{D0BAAB58-5CA5-4C56-BFA5-91641817750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017F258-B5CB-49D2-869D-3ED5F244C02F}"/>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nr 2964 Isbrytarna Mattias Karlsson.docx</dc:title>
  <dc:subject/>
  <dc:creator>Per Hollander</dc:creator>
  <cp:keywords/>
  <dc:description/>
  <cp:lastModifiedBy>Per Hollander</cp:lastModifiedBy>
  <cp:revision>7</cp:revision>
  <dcterms:created xsi:type="dcterms:W3CDTF">2021-05-28T07:56:00Z</dcterms:created>
  <dcterms:modified xsi:type="dcterms:W3CDTF">2021-06-01T10:41:00Z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