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946B" w14:textId="206FD09D" w:rsidR="00745EF3" w:rsidRDefault="00745EF3" w:rsidP="00DA0661">
      <w:pPr>
        <w:pStyle w:val="Rubrik"/>
      </w:pPr>
      <w:bookmarkStart w:id="0" w:name="Start"/>
      <w:bookmarkEnd w:id="0"/>
      <w:r>
        <w:t>Svar på fråga 2020/21:1</w:t>
      </w:r>
      <w:r w:rsidR="0092234E">
        <w:t>8</w:t>
      </w:r>
      <w:r w:rsidR="009B48A5">
        <w:t>93</w:t>
      </w:r>
      <w:r>
        <w:t xml:space="preserve"> av </w:t>
      </w:r>
      <w:r w:rsidR="009B48A5">
        <w:t>Saila</w:t>
      </w:r>
      <w:r w:rsidR="0092234E">
        <w:t xml:space="preserve"> </w:t>
      </w:r>
      <w:r w:rsidR="009B48A5">
        <w:t>Quicklund</w:t>
      </w:r>
      <w:r w:rsidR="0092234E">
        <w:t xml:space="preserve"> (</w:t>
      </w:r>
      <w:r w:rsidR="009B48A5">
        <w:t>M</w:t>
      </w:r>
      <w:r w:rsidR="0092234E">
        <w:t>)</w:t>
      </w:r>
      <w:r>
        <w:br/>
        <w:t>Arbets</w:t>
      </w:r>
      <w:r w:rsidR="0092234E">
        <w:t>livskriminalitet</w:t>
      </w:r>
    </w:p>
    <w:p w14:paraId="4C7ABADE" w14:textId="7A2D4D11" w:rsidR="00745EF3" w:rsidRDefault="009B48A5" w:rsidP="009B48A5">
      <w:pPr>
        <w:pStyle w:val="Brdtext"/>
      </w:pPr>
      <w:r>
        <w:t>Saila Quicklund</w:t>
      </w:r>
      <w:r w:rsidR="00FA6769" w:rsidRPr="00FA6769">
        <w:t xml:space="preserve"> </w:t>
      </w:r>
      <w:r w:rsidR="00745EF3">
        <w:t>har frågat mig</w:t>
      </w:r>
      <w:r w:rsidR="00F0462E" w:rsidRPr="00F0462E">
        <w:t xml:space="preserve"> </w:t>
      </w:r>
      <w:r>
        <w:t>om</w:t>
      </w:r>
      <w:r w:rsidR="00F0462E">
        <w:t xml:space="preserve"> jag avser </w:t>
      </w:r>
      <w:r>
        <w:t>att tillskjuta de resurser som krävs för att förebygga en ytterligare ökning av den omfattande arbetsmiljökriminaliteten i vårt land</w:t>
      </w:r>
      <w:r w:rsidR="00E26A08">
        <w:t>.</w:t>
      </w:r>
    </w:p>
    <w:p w14:paraId="0724CA30" w14:textId="39224125" w:rsidR="009B4266" w:rsidRDefault="009B4266" w:rsidP="00F0462E">
      <w:pPr>
        <w:pStyle w:val="Brdtext"/>
      </w:pPr>
      <w:r w:rsidRPr="009B4266">
        <w:t>Ingen människa ska utnyttjas på svensk arbetsmarknad. Missbruk av olika regelverk och exploatering av människor behöver stoppas. Samhällets syn på arbetsgivare som utnyttjar människor och missköter de anställdas arbetsmiljö ska vara kompromisslös.</w:t>
      </w:r>
    </w:p>
    <w:p w14:paraId="5E2C26E1" w14:textId="39094428" w:rsidR="00C72927" w:rsidRDefault="00C72927" w:rsidP="00C72927">
      <w:pPr>
        <w:pStyle w:val="Brdtext"/>
      </w:pPr>
      <w:r>
        <w:t xml:space="preserve">Myndighetssamverkan mot arbetslivskriminalitet har givit goda resultat och behöver fortsätta att utvecklas. Över 2000 </w:t>
      </w:r>
      <w:r w:rsidR="00F337B6">
        <w:t>företag besöktes</w:t>
      </w:r>
      <w:r>
        <w:t xml:space="preserve"> under 2019. Drygt en av tio kontrollerade företag tvingades att stänga hela eller delar av sin verksamhet på grund av de brister som hittats. Totalt identifierades förseelser som kan leda till kontroll- och sanktionsavgifter på över 10 miljoner kronor. Myndigheterna uppger i sin lägesrapport för 2020 att </w:t>
      </w:r>
      <w:r w:rsidR="004C419D">
        <w:t>ca</w:t>
      </w:r>
      <w:r>
        <w:t xml:space="preserve"> 1000 </w:t>
      </w:r>
      <w:r w:rsidR="004C419D">
        <w:t>företag besöktes</w:t>
      </w:r>
      <w:r>
        <w:t xml:space="preserve"> från årets början till och med utgången av oktober, trots att arbetet försvårades avsevärt av den pågående pandemin.</w:t>
      </w:r>
    </w:p>
    <w:p w14:paraId="5DEBCBCB" w14:textId="6FD4E080" w:rsidR="00094922" w:rsidRDefault="00094922" w:rsidP="00094922">
      <w:pPr>
        <w:pStyle w:val="Brdtext"/>
      </w:pPr>
      <w:r>
        <w:t xml:space="preserve">Arbetsmiljöverkets anslag </w:t>
      </w:r>
      <w:r w:rsidR="00DB6682">
        <w:t xml:space="preserve">(UO 14, anslag 2:1) </w:t>
      </w:r>
      <w:r>
        <w:t xml:space="preserve">stärks med 30 miljoner kronor per år från och med 2021. </w:t>
      </w:r>
      <w:r w:rsidR="0092792F" w:rsidRPr="0092792F">
        <w:t xml:space="preserve">Medlen ska fördelas </w:t>
      </w:r>
      <w:r w:rsidR="0092792F">
        <w:t>mellan de</w:t>
      </w:r>
      <w:r w:rsidR="0092792F" w:rsidRPr="0092792F">
        <w:t xml:space="preserve"> åtta myndigheter som deltar i samverkan. </w:t>
      </w:r>
      <w:r>
        <w:t xml:space="preserve">Detta ger Arbetsmiljöverket tillsammans med </w:t>
      </w:r>
      <w:r w:rsidR="00C72927">
        <w:t xml:space="preserve">övriga samverkande </w:t>
      </w:r>
      <w:r>
        <w:t xml:space="preserve">myndigheter stärkta möjligheter att arbeta fokuserat och gemensamt för att fortsätta stävja fusk, regelöverträdelser och brottslighet i arbetslivet. Det är en kraftfull satsning för att bekämpa arbetslivskriminalitet och innebär en </w:t>
      </w:r>
      <w:r w:rsidR="00376AE5">
        <w:t xml:space="preserve">tydlig </w:t>
      </w:r>
      <w:r>
        <w:t xml:space="preserve">ambitionshöjning jämfört med de 18 miljoner som årligen har anslagits under perioden 2018–2020. </w:t>
      </w:r>
    </w:p>
    <w:p w14:paraId="03902BCD" w14:textId="5656CB13" w:rsidR="00094922" w:rsidRDefault="00094922" w:rsidP="00094922">
      <w:pPr>
        <w:pStyle w:val="Brdtext"/>
      </w:pPr>
      <w:r>
        <w:t>Arbetet mot arbetslivskriminalitet kräver varaktig myndighetssamverkan. Myndigheternas kontrollverksamhet bidrar på ett effektivt sätt till ökad regelefterlevnad och sunda konkurrensvillkor. Kontrollverksamheten är avgörande för att upprätthålla skyddet för arbetstagare och för att rättvisa konkurrensförhållanden ska kunna råda. Den är också betydelsefull för att motverka brottslighet. Därför behöver antalet kontroller mot fusk, regelöverträdelser och brottslighet i arbetslivet öka</w:t>
      </w:r>
      <w:r w:rsidR="009275A0">
        <w:t>, något som också reflekteras i det uppdrag myndigheterna fått för 2021.</w:t>
      </w:r>
    </w:p>
    <w:p w14:paraId="3F66C611" w14:textId="77777777" w:rsidR="00573DF9" w:rsidRDefault="00573DF9" w:rsidP="006A12F1">
      <w:pPr>
        <w:pStyle w:val="Brdtext"/>
      </w:pPr>
    </w:p>
    <w:p w14:paraId="5FA598C0" w14:textId="1CC151AB" w:rsidR="00745EF3" w:rsidRDefault="00745EF3" w:rsidP="006A12F1">
      <w:pPr>
        <w:pStyle w:val="Brdtext"/>
      </w:pPr>
      <w:r>
        <w:t xml:space="preserve">Stockholm den </w:t>
      </w:r>
      <w:sdt>
        <w:sdtPr>
          <w:id w:val="-1225218591"/>
          <w:placeholder>
            <w:docPart w:val="02C07B9E0B154DD0BA38BB9D61BA66A7"/>
          </w:placeholder>
          <w:dataBinding w:prefixMappings="xmlns:ns0='http://lp/documentinfo/RK' " w:xpath="/ns0:DocumentInfo[1]/ns0:BaseInfo[1]/ns0:HeaderDate[1]" w:storeItemID="{BC7859E9-11F2-4531-BF5D-FE12F1DEEDAF}"/>
          <w:date w:fullDate="2021-03-03T00:00:00Z">
            <w:dateFormat w:val="d MMMM yyyy"/>
            <w:lid w:val="sv-SE"/>
            <w:storeMappedDataAs w:val="dateTime"/>
            <w:calendar w:val="gregorian"/>
          </w:date>
        </w:sdtPr>
        <w:sdtEndPr/>
        <w:sdtContent>
          <w:r w:rsidR="0092234E">
            <w:t xml:space="preserve">3 </w:t>
          </w:r>
          <w:r w:rsidR="006C46FC">
            <w:t>mars</w:t>
          </w:r>
          <w:r w:rsidR="0077736C">
            <w:t xml:space="preserve"> 2021</w:t>
          </w:r>
        </w:sdtContent>
      </w:sdt>
    </w:p>
    <w:p w14:paraId="6EE1E838" w14:textId="77777777" w:rsidR="00745EF3" w:rsidRDefault="00745EF3" w:rsidP="004E7A8F">
      <w:pPr>
        <w:pStyle w:val="Brdtextutanavstnd"/>
      </w:pPr>
    </w:p>
    <w:p w14:paraId="6B96B0D1" w14:textId="77777777" w:rsidR="00745EF3" w:rsidRDefault="00745EF3" w:rsidP="004E7A8F">
      <w:pPr>
        <w:pStyle w:val="Brdtextutanavstnd"/>
      </w:pPr>
    </w:p>
    <w:p w14:paraId="0F0A212A" w14:textId="77777777" w:rsidR="00745EF3" w:rsidRDefault="00745EF3" w:rsidP="004E7A8F">
      <w:pPr>
        <w:pStyle w:val="Brdtextutanavstnd"/>
      </w:pPr>
    </w:p>
    <w:p w14:paraId="2A50B5C4" w14:textId="03CB29E0" w:rsidR="00745EF3" w:rsidRPr="00DB48AB" w:rsidRDefault="00745EF3" w:rsidP="00D3024F">
      <w:pPr>
        <w:pStyle w:val="Brdtext"/>
      </w:pPr>
      <w:r>
        <w:t>Eva Nordmark</w:t>
      </w:r>
    </w:p>
    <w:sectPr w:rsidR="00745EF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B12B8" w14:textId="77777777" w:rsidR="009B6249" w:rsidRDefault="009B6249" w:rsidP="00A87A54">
      <w:pPr>
        <w:spacing w:after="0" w:line="240" w:lineRule="auto"/>
      </w:pPr>
      <w:r>
        <w:separator/>
      </w:r>
    </w:p>
  </w:endnote>
  <w:endnote w:type="continuationSeparator" w:id="0">
    <w:p w14:paraId="5E22918A" w14:textId="77777777" w:rsidR="009B6249" w:rsidRDefault="009B62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795183" w14:textId="77777777" w:rsidTr="006A26EC">
      <w:trPr>
        <w:trHeight w:val="227"/>
        <w:jc w:val="right"/>
      </w:trPr>
      <w:tc>
        <w:tcPr>
          <w:tcW w:w="708" w:type="dxa"/>
          <w:vAlign w:val="bottom"/>
        </w:tcPr>
        <w:p w14:paraId="53739D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BC2063" w14:textId="77777777" w:rsidTr="006A26EC">
      <w:trPr>
        <w:trHeight w:val="850"/>
        <w:jc w:val="right"/>
      </w:trPr>
      <w:tc>
        <w:tcPr>
          <w:tcW w:w="708" w:type="dxa"/>
          <w:vAlign w:val="bottom"/>
        </w:tcPr>
        <w:p w14:paraId="6A38BD1E" w14:textId="77777777" w:rsidR="005606BC" w:rsidRPr="00347E11" w:rsidRDefault="005606BC" w:rsidP="005606BC">
          <w:pPr>
            <w:pStyle w:val="Sidfot"/>
            <w:spacing w:line="276" w:lineRule="auto"/>
            <w:jc w:val="right"/>
          </w:pPr>
        </w:p>
      </w:tc>
    </w:tr>
  </w:tbl>
  <w:p w14:paraId="55332C7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457050" w14:textId="77777777" w:rsidTr="001F4302">
      <w:trPr>
        <w:trHeight w:val="510"/>
      </w:trPr>
      <w:tc>
        <w:tcPr>
          <w:tcW w:w="8525" w:type="dxa"/>
          <w:gridSpan w:val="2"/>
          <w:vAlign w:val="bottom"/>
        </w:tcPr>
        <w:p w14:paraId="6EF1EE07" w14:textId="77777777" w:rsidR="00347E11" w:rsidRPr="00347E11" w:rsidRDefault="00347E11" w:rsidP="00347E11">
          <w:pPr>
            <w:pStyle w:val="Sidfot"/>
            <w:rPr>
              <w:sz w:val="8"/>
            </w:rPr>
          </w:pPr>
        </w:p>
      </w:tc>
    </w:tr>
    <w:tr w:rsidR="00093408" w:rsidRPr="00EE3C0F" w14:paraId="3A0C5957" w14:textId="77777777" w:rsidTr="00C26068">
      <w:trPr>
        <w:trHeight w:val="227"/>
      </w:trPr>
      <w:tc>
        <w:tcPr>
          <w:tcW w:w="4074" w:type="dxa"/>
        </w:tcPr>
        <w:p w14:paraId="4CF28AF2" w14:textId="77777777" w:rsidR="00347E11" w:rsidRPr="00F53AEA" w:rsidRDefault="00347E11" w:rsidP="00C26068">
          <w:pPr>
            <w:pStyle w:val="Sidfot"/>
            <w:spacing w:line="276" w:lineRule="auto"/>
          </w:pPr>
        </w:p>
      </w:tc>
      <w:tc>
        <w:tcPr>
          <w:tcW w:w="4451" w:type="dxa"/>
        </w:tcPr>
        <w:p w14:paraId="0FC9569C" w14:textId="77777777" w:rsidR="00093408" w:rsidRPr="00F53AEA" w:rsidRDefault="00093408" w:rsidP="00F53AEA">
          <w:pPr>
            <w:pStyle w:val="Sidfot"/>
            <w:spacing w:line="276" w:lineRule="auto"/>
          </w:pPr>
        </w:p>
      </w:tc>
    </w:tr>
  </w:tbl>
  <w:p w14:paraId="06CC41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2ADA6" w14:textId="77777777" w:rsidR="009B6249" w:rsidRDefault="009B6249" w:rsidP="00A87A54">
      <w:pPr>
        <w:spacing w:after="0" w:line="240" w:lineRule="auto"/>
      </w:pPr>
      <w:r>
        <w:separator/>
      </w:r>
    </w:p>
  </w:footnote>
  <w:footnote w:type="continuationSeparator" w:id="0">
    <w:p w14:paraId="2D8D2481" w14:textId="77777777" w:rsidR="009B6249" w:rsidRDefault="009B62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5EF3" w14:paraId="7BF0C2F2" w14:textId="77777777" w:rsidTr="00C93EBA">
      <w:trPr>
        <w:trHeight w:val="227"/>
      </w:trPr>
      <w:tc>
        <w:tcPr>
          <w:tcW w:w="5534" w:type="dxa"/>
        </w:tcPr>
        <w:p w14:paraId="5BE80F39" w14:textId="77777777" w:rsidR="00745EF3" w:rsidRPr="007D73AB" w:rsidRDefault="00745EF3">
          <w:pPr>
            <w:pStyle w:val="Sidhuvud"/>
          </w:pPr>
        </w:p>
      </w:tc>
      <w:tc>
        <w:tcPr>
          <w:tcW w:w="3170" w:type="dxa"/>
          <w:vAlign w:val="bottom"/>
        </w:tcPr>
        <w:p w14:paraId="709CDAEA" w14:textId="77777777" w:rsidR="00745EF3" w:rsidRPr="007D73AB" w:rsidRDefault="00745EF3" w:rsidP="00340DE0">
          <w:pPr>
            <w:pStyle w:val="Sidhuvud"/>
          </w:pPr>
        </w:p>
      </w:tc>
      <w:tc>
        <w:tcPr>
          <w:tcW w:w="1134" w:type="dxa"/>
        </w:tcPr>
        <w:p w14:paraId="4C8741B6" w14:textId="77777777" w:rsidR="00745EF3" w:rsidRDefault="00745EF3" w:rsidP="005A703A">
          <w:pPr>
            <w:pStyle w:val="Sidhuvud"/>
          </w:pPr>
        </w:p>
      </w:tc>
    </w:tr>
    <w:tr w:rsidR="00745EF3" w14:paraId="08CC0419" w14:textId="77777777" w:rsidTr="00C93EBA">
      <w:trPr>
        <w:trHeight w:val="1928"/>
      </w:trPr>
      <w:tc>
        <w:tcPr>
          <w:tcW w:w="5534" w:type="dxa"/>
        </w:tcPr>
        <w:p w14:paraId="5E73CA54" w14:textId="77777777" w:rsidR="00745EF3" w:rsidRPr="00340DE0" w:rsidRDefault="00745EF3" w:rsidP="00340DE0">
          <w:pPr>
            <w:pStyle w:val="Sidhuvud"/>
          </w:pPr>
          <w:r>
            <w:rPr>
              <w:noProof/>
            </w:rPr>
            <w:drawing>
              <wp:inline distT="0" distB="0" distL="0" distR="0" wp14:anchorId="1A784389" wp14:editId="12C39F1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25E1A5" w14:textId="77777777" w:rsidR="00745EF3" w:rsidRPr="00710A6C" w:rsidRDefault="00745EF3" w:rsidP="00EE3C0F">
          <w:pPr>
            <w:pStyle w:val="Sidhuvud"/>
            <w:rPr>
              <w:b/>
            </w:rPr>
          </w:pPr>
        </w:p>
        <w:p w14:paraId="174E245A" w14:textId="77777777" w:rsidR="00745EF3" w:rsidRDefault="00745EF3" w:rsidP="00EE3C0F">
          <w:pPr>
            <w:pStyle w:val="Sidhuvud"/>
          </w:pPr>
        </w:p>
        <w:p w14:paraId="2BD54705" w14:textId="77777777" w:rsidR="00745EF3" w:rsidRDefault="00745EF3" w:rsidP="00EE3C0F">
          <w:pPr>
            <w:pStyle w:val="Sidhuvud"/>
          </w:pPr>
        </w:p>
        <w:p w14:paraId="301258BE" w14:textId="77777777" w:rsidR="00745EF3" w:rsidRDefault="00745EF3" w:rsidP="00EE3C0F">
          <w:pPr>
            <w:pStyle w:val="Sidhuvud"/>
          </w:pPr>
        </w:p>
        <w:p w14:paraId="0C31D82B" w14:textId="6DA923BE" w:rsidR="00745EF3" w:rsidRDefault="009B6249" w:rsidP="00EE3C0F">
          <w:pPr>
            <w:pStyle w:val="Sidhuvud"/>
          </w:pPr>
          <w:sdt>
            <w:sdtPr>
              <w:alias w:val="Dnr"/>
              <w:tag w:val="ccRKShow_Dnr"/>
              <w:id w:val="-829283628"/>
              <w:placeholder>
                <w:docPart w:val="2A07D7C3968F4F29B5504D8ECE96C22B"/>
              </w:placeholder>
              <w:showingPlcHdr/>
              <w:dataBinding w:prefixMappings="xmlns:ns0='http://lp/documentinfo/RK' " w:xpath="/ns0:DocumentInfo[1]/ns0:BaseInfo[1]/ns0:Dnr[1]" w:storeItemID="{BC7859E9-11F2-4531-BF5D-FE12F1DEEDAF}"/>
              <w:text/>
            </w:sdtPr>
            <w:sdtEndPr/>
            <w:sdtContent>
              <w:r w:rsidR="009B48A5">
                <w:rPr>
                  <w:rStyle w:val="Platshllartext"/>
                </w:rPr>
                <w:t xml:space="preserve"> </w:t>
              </w:r>
            </w:sdtContent>
          </w:sdt>
          <w:r w:rsidR="009B48A5" w:rsidRPr="009B48A5">
            <w:t xml:space="preserve">A2021/00418/ARM </w:t>
          </w:r>
          <w:sdt>
            <w:sdtPr>
              <w:alias w:val="DocNumber"/>
              <w:tag w:val="DocNumber"/>
              <w:id w:val="1726028884"/>
              <w:placeholder>
                <w:docPart w:val="768379E44F0747AC96E3D972D818B029"/>
              </w:placeholder>
              <w:showingPlcHdr/>
              <w:dataBinding w:prefixMappings="xmlns:ns0='http://lp/documentinfo/RK' " w:xpath="/ns0:DocumentInfo[1]/ns0:BaseInfo[1]/ns0:DocNumber[1]" w:storeItemID="{BC7859E9-11F2-4531-BF5D-FE12F1DEEDAF}"/>
              <w:text/>
            </w:sdtPr>
            <w:sdtEndPr/>
            <w:sdtContent>
              <w:r w:rsidR="00745EF3">
                <w:rPr>
                  <w:rStyle w:val="Platshllartext"/>
                </w:rPr>
                <w:t xml:space="preserve"> </w:t>
              </w:r>
            </w:sdtContent>
          </w:sdt>
        </w:p>
        <w:p w14:paraId="6F3EA2A4" w14:textId="77777777" w:rsidR="00745EF3" w:rsidRDefault="00745EF3" w:rsidP="00EE3C0F">
          <w:pPr>
            <w:pStyle w:val="Sidhuvud"/>
          </w:pPr>
        </w:p>
      </w:tc>
      <w:tc>
        <w:tcPr>
          <w:tcW w:w="1134" w:type="dxa"/>
        </w:tcPr>
        <w:p w14:paraId="50F2502F" w14:textId="77777777" w:rsidR="00745EF3" w:rsidRDefault="00745EF3" w:rsidP="0094502D">
          <w:pPr>
            <w:pStyle w:val="Sidhuvud"/>
          </w:pPr>
        </w:p>
        <w:p w14:paraId="7AFAF669" w14:textId="77777777" w:rsidR="00745EF3" w:rsidRPr="0094502D" w:rsidRDefault="00745EF3" w:rsidP="00EC71A6">
          <w:pPr>
            <w:pStyle w:val="Sidhuvud"/>
          </w:pPr>
        </w:p>
      </w:tc>
    </w:tr>
    <w:tr w:rsidR="00745EF3" w14:paraId="75C5C4EC" w14:textId="77777777" w:rsidTr="00C93EBA">
      <w:trPr>
        <w:trHeight w:val="2268"/>
      </w:trPr>
      <w:sdt>
        <w:sdtPr>
          <w:rPr>
            <w:b/>
          </w:rPr>
          <w:alias w:val="SenderText"/>
          <w:tag w:val="ccRKShow_SenderText"/>
          <w:id w:val="1374046025"/>
          <w:placeholder>
            <w:docPart w:val="267EF27AAA6249089A2C6A4B9CB69737"/>
          </w:placeholder>
        </w:sdtPr>
        <w:sdtEndPr>
          <w:rPr>
            <w:b w:val="0"/>
          </w:rPr>
        </w:sdtEndPr>
        <w:sdtContent>
          <w:tc>
            <w:tcPr>
              <w:tcW w:w="5534" w:type="dxa"/>
              <w:tcMar>
                <w:right w:w="1134" w:type="dxa"/>
              </w:tcMar>
            </w:tcPr>
            <w:p w14:paraId="15C5E091" w14:textId="77777777" w:rsidR="00745EF3" w:rsidRPr="00745EF3" w:rsidRDefault="00745EF3" w:rsidP="00340DE0">
              <w:pPr>
                <w:pStyle w:val="Sidhuvud"/>
                <w:rPr>
                  <w:b/>
                </w:rPr>
              </w:pPr>
              <w:r w:rsidRPr="00745EF3">
                <w:rPr>
                  <w:b/>
                </w:rPr>
                <w:t>Arbetsmarknadsdepartementet</w:t>
              </w:r>
            </w:p>
            <w:p w14:paraId="7A22BFAD" w14:textId="77777777" w:rsidR="009B48A5" w:rsidRDefault="00745EF3" w:rsidP="004B0B6A">
              <w:pPr>
                <w:pStyle w:val="Sidhuvud"/>
              </w:pPr>
              <w:r w:rsidRPr="00745EF3">
                <w:t>Arbetsmarknadsministern</w:t>
              </w:r>
            </w:p>
            <w:p w14:paraId="49561AF4" w14:textId="77777777" w:rsidR="009B48A5" w:rsidRDefault="009B48A5" w:rsidP="004B0B6A">
              <w:pPr>
                <w:pStyle w:val="Sidhuvud"/>
              </w:pPr>
            </w:p>
            <w:p w14:paraId="6344D7F7" w14:textId="5AC2D4A6" w:rsidR="00745EF3" w:rsidRPr="00340DE0" w:rsidRDefault="00745EF3" w:rsidP="009B48A5">
              <w:pPr>
                <w:pStyle w:val="Sidhuvud"/>
              </w:pPr>
            </w:p>
          </w:tc>
        </w:sdtContent>
      </w:sdt>
      <w:sdt>
        <w:sdtPr>
          <w:alias w:val="Recipient"/>
          <w:tag w:val="ccRKShow_Recipient"/>
          <w:id w:val="-28344517"/>
          <w:placeholder>
            <w:docPart w:val="B64F92C4F6584F5093EEE03BEEC13235"/>
          </w:placeholder>
          <w:dataBinding w:prefixMappings="xmlns:ns0='http://lp/documentinfo/RK' " w:xpath="/ns0:DocumentInfo[1]/ns0:BaseInfo[1]/ns0:Recipient[1]" w:storeItemID="{BC7859E9-11F2-4531-BF5D-FE12F1DEEDAF}"/>
          <w:text w:multiLine="1"/>
        </w:sdtPr>
        <w:sdtEndPr/>
        <w:sdtContent>
          <w:tc>
            <w:tcPr>
              <w:tcW w:w="3170" w:type="dxa"/>
            </w:tcPr>
            <w:p w14:paraId="631E0EE5" w14:textId="77777777" w:rsidR="00745EF3" w:rsidRDefault="00745EF3" w:rsidP="00547B89">
              <w:pPr>
                <w:pStyle w:val="Sidhuvud"/>
              </w:pPr>
              <w:r>
                <w:t>Till riksdagen</w:t>
              </w:r>
            </w:p>
          </w:tc>
        </w:sdtContent>
      </w:sdt>
      <w:tc>
        <w:tcPr>
          <w:tcW w:w="1134" w:type="dxa"/>
        </w:tcPr>
        <w:p w14:paraId="132E642D" w14:textId="77777777" w:rsidR="00745EF3" w:rsidRDefault="00745EF3" w:rsidP="003E6020">
          <w:pPr>
            <w:pStyle w:val="Sidhuvud"/>
          </w:pPr>
        </w:p>
      </w:tc>
    </w:tr>
  </w:tbl>
  <w:p w14:paraId="3F2082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F3"/>
    <w:rsid w:val="00000290"/>
    <w:rsid w:val="00001068"/>
    <w:rsid w:val="0000162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922"/>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462"/>
    <w:rsid w:val="00101DE6"/>
    <w:rsid w:val="001055DA"/>
    <w:rsid w:val="00106F29"/>
    <w:rsid w:val="00110043"/>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9E7"/>
    <w:rsid w:val="00170CE4"/>
    <w:rsid w:val="00170E3E"/>
    <w:rsid w:val="0017300E"/>
    <w:rsid w:val="00173126"/>
    <w:rsid w:val="00176A26"/>
    <w:rsid w:val="001774F8"/>
    <w:rsid w:val="00180BE1"/>
    <w:rsid w:val="001813DF"/>
    <w:rsid w:val="001857B5"/>
    <w:rsid w:val="00187880"/>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6C2"/>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41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908"/>
    <w:rsid w:val="002D2647"/>
    <w:rsid w:val="002D4298"/>
    <w:rsid w:val="002D4829"/>
    <w:rsid w:val="002D6541"/>
    <w:rsid w:val="002E150B"/>
    <w:rsid w:val="002E2C89"/>
    <w:rsid w:val="002E3609"/>
    <w:rsid w:val="002E4D3F"/>
    <w:rsid w:val="002E5668"/>
    <w:rsid w:val="002E60F3"/>
    <w:rsid w:val="002E61A5"/>
    <w:rsid w:val="002F3675"/>
    <w:rsid w:val="002F59E0"/>
    <w:rsid w:val="002F66A6"/>
    <w:rsid w:val="00300342"/>
    <w:rsid w:val="003050DB"/>
    <w:rsid w:val="00310561"/>
    <w:rsid w:val="00311BCE"/>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896"/>
    <w:rsid w:val="00376AE5"/>
    <w:rsid w:val="00380663"/>
    <w:rsid w:val="003818CE"/>
    <w:rsid w:val="003853E3"/>
    <w:rsid w:val="0038587E"/>
    <w:rsid w:val="00386154"/>
    <w:rsid w:val="00392ED4"/>
    <w:rsid w:val="00393680"/>
    <w:rsid w:val="00394D4C"/>
    <w:rsid w:val="00395D9F"/>
    <w:rsid w:val="00397242"/>
    <w:rsid w:val="003A1315"/>
    <w:rsid w:val="003A2E73"/>
    <w:rsid w:val="003A3071"/>
    <w:rsid w:val="003A3A54"/>
    <w:rsid w:val="003A5969"/>
    <w:rsid w:val="003A5C58"/>
    <w:rsid w:val="003B0C81"/>
    <w:rsid w:val="003B201F"/>
    <w:rsid w:val="003B6116"/>
    <w:rsid w:val="003C36FA"/>
    <w:rsid w:val="003C7BE0"/>
    <w:rsid w:val="003D0DD3"/>
    <w:rsid w:val="003D17EF"/>
    <w:rsid w:val="003D3535"/>
    <w:rsid w:val="003D4246"/>
    <w:rsid w:val="003D4CA1"/>
    <w:rsid w:val="003D4D9F"/>
    <w:rsid w:val="003D6C46"/>
    <w:rsid w:val="003D7669"/>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65F"/>
    <w:rsid w:val="00431A7B"/>
    <w:rsid w:val="0043582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B6A"/>
    <w:rsid w:val="004B1E7B"/>
    <w:rsid w:val="004B3029"/>
    <w:rsid w:val="004B352B"/>
    <w:rsid w:val="004B35E7"/>
    <w:rsid w:val="004B4B73"/>
    <w:rsid w:val="004B63BF"/>
    <w:rsid w:val="004B66DA"/>
    <w:rsid w:val="004B696B"/>
    <w:rsid w:val="004B7DFF"/>
    <w:rsid w:val="004C3A3F"/>
    <w:rsid w:val="004C419D"/>
    <w:rsid w:val="004C52AA"/>
    <w:rsid w:val="004C5686"/>
    <w:rsid w:val="004C70EE"/>
    <w:rsid w:val="004D766C"/>
    <w:rsid w:val="004E0FA8"/>
    <w:rsid w:val="004E1DE3"/>
    <w:rsid w:val="004E251B"/>
    <w:rsid w:val="004E25CD"/>
    <w:rsid w:val="004E2A4B"/>
    <w:rsid w:val="004E4419"/>
    <w:rsid w:val="004E6D22"/>
    <w:rsid w:val="004E739D"/>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43B"/>
    <w:rsid w:val="00544738"/>
    <w:rsid w:val="005456E4"/>
    <w:rsid w:val="00547B89"/>
    <w:rsid w:val="00551027"/>
    <w:rsid w:val="005568AF"/>
    <w:rsid w:val="00556AF5"/>
    <w:rsid w:val="005606BC"/>
    <w:rsid w:val="00563E73"/>
    <w:rsid w:val="0056426C"/>
    <w:rsid w:val="00565792"/>
    <w:rsid w:val="00567799"/>
    <w:rsid w:val="005710DE"/>
    <w:rsid w:val="00571A0B"/>
    <w:rsid w:val="00573DF9"/>
    <w:rsid w:val="00573DFD"/>
    <w:rsid w:val="005747D0"/>
    <w:rsid w:val="005827D5"/>
    <w:rsid w:val="00582918"/>
    <w:rsid w:val="00584447"/>
    <w:rsid w:val="005849E3"/>
    <w:rsid w:val="005850D7"/>
    <w:rsid w:val="0058522F"/>
    <w:rsid w:val="00585282"/>
    <w:rsid w:val="00586266"/>
    <w:rsid w:val="0058703B"/>
    <w:rsid w:val="00590031"/>
    <w:rsid w:val="00595EDE"/>
    <w:rsid w:val="00596E2B"/>
    <w:rsid w:val="005A0CBA"/>
    <w:rsid w:val="005A2022"/>
    <w:rsid w:val="005A3272"/>
    <w:rsid w:val="005A5193"/>
    <w:rsid w:val="005A6034"/>
    <w:rsid w:val="005A7AC1"/>
    <w:rsid w:val="005B115A"/>
    <w:rsid w:val="005B537F"/>
    <w:rsid w:val="005C120D"/>
    <w:rsid w:val="005C15B3"/>
    <w:rsid w:val="005C6B6E"/>
    <w:rsid w:val="005C6F80"/>
    <w:rsid w:val="005D07C2"/>
    <w:rsid w:val="005E1227"/>
    <w:rsid w:val="005E2F29"/>
    <w:rsid w:val="005E400D"/>
    <w:rsid w:val="005E49D4"/>
    <w:rsid w:val="005E4E79"/>
    <w:rsid w:val="005E5CE7"/>
    <w:rsid w:val="005E790C"/>
    <w:rsid w:val="005F08C5"/>
    <w:rsid w:val="005F2C1B"/>
    <w:rsid w:val="005F5C01"/>
    <w:rsid w:val="005F70B3"/>
    <w:rsid w:val="00604782"/>
    <w:rsid w:val="00605718"/>
    <w:rsid w:val="00605C66"/>
    <w:rsid w:val="00606310"/>
    <w:rsid w:val="00607814"/>
    <w:rsid w:val="00610D87"/>
    <w:rsid w:val="00610E88"/>
    <w:rsid w:val="00613827"/>
    <w:rsid w:val="00616F3B"/>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6FC"/>
    <w:rsid w:val="006C4FF1"/>
    <w:rsid w:val="006C6BA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42A"/>
    <w:rsid w:val="00732599"/>
    <w:rsid w:val="00743E09"/>
    <w:rsid w:val="00744FCC"/>
    <w:rsid w:val="00745EF3"/>
    <w:rsid w:val="00747B9C"/>
    <w:rsid w:val="00750C93"/>
    <w:rsid w:val="00754E24"/>
    <w:rsid w:val="00757B3B"/>
    <w:rsid w:val="007618C5"/>
    <w:rsid w:val="00764FA6"/>
    <w:rsid w:val="00765294"/>
    <w:rsid w:val="00773075"/>
    <w:rsid w:val="00773F36"/>
    <w:rsid w:val="00775BF6"/>
    <w:rsid w:val="00776254"/>
    <w:rsid w:val="007769FC"/>
    <w:rsid w:val="0077736C"/>
    <w:rsid w:val="00777CFF"/>
    <w:rsid w:val="007815BC"/>
    <w:rsid w:val="00782B3F"/>
    <w:rsid w:val="00782E3C"/>
    <w:rsid w:val="007900CC"/>
    <w:rsid w:val="0079641B"/>
    <w:rsid w:val="00797A90"/>
    <w:rsid w:val="007A0783"/>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4D5C"/>
    <w:rsid w:val="0080595A"/>
    <w:rsid w:val="0080608A"/>
    <w:rsid w:val="008150A6"/>
    <w:rsid w:val="00815A8F"/>
    <w:rsid w:val="00817098"/>
    <w:rsid w:val="008178E6"/>
    <w:rsid w:val="0082249C"/>
    <w:rsid w:val="00824CCE"/>
    <w:rsid w:val="00824EC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752"/>
    <w:rsid w:val="0089514A"/>
    <w:rsid w:val="00895826"/>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0AC"/>
    <w:rsid w:val="008D4306"/>
    <w:rsid w:val="008D4508"/>
    <w:rsid w:val="008D4DC4"/>
    <w:rsid w:val="008D7CAF"/>
    <w:rsid w:val="008E02EE"/>
    <w:rsid w:val="008E65A8"/>
    <w:rsid w:val="008E77D6"/>
    <w:rsid w:val="009036E7"/>
    <w:rsid w:val="0090605F"/>
    <w:rsid w:val="0091053B"/>
    <w:rsid w:val="00912158"/>
    <w:rsid w:val="00912945"/>
    <w:rsid w:val="009144EE"/>
    <w:rsid w:val="00914D7F"/>
    <w:rsid w:val="009158E3"/>
    <w:rsid w:val="00915D4C"/>
    <w:rsid w:val="0092234E"/>
    <w:rsid w:val="009275A0"/>
    <w:rsid w:val="0092792F"/>
    <w:rsid w:val="009279B2"/>
    <w:rsid w:val="00930D17"/>
    <w:rsid w:val="00935814"/>
    <w:rsid w:val="009377BD"/>
    <w:rsid w:val="0094502D"/>
    <w:rsid w:val="00946561"/>
    <w:rsid w:val="00946B39"/>
    <w:rsid w:val="00947013"/>
    <w:rsid w:val="0095062C"/>
    <w:rsid w:val="009515B5"/>
    <w:rsid w:val="00956EA9"/>
    <w:rsid w:val="00966E40"/>
    <w:rsid w:val="00971BC4"/>
    <w:rsid w:val="00973084"/>
    <w:rsid w:val="00973CBD"/>
    <w:rsid w:val="00974278"/>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22E"/>
    <w:rsid w:val="009A759C"/>
    <w:rsid w:val="009B2F70"/>
    <w:rsid w:val="009B4266"/>
    <w:rsid w:val="009B4594"/>
    <w:rsid w:val="009B48A5"/>
    <w:rsid w:val="009B4DEC"/>
    <w:rsid w:val="009B6249"/>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1F36"/>
    <w:rsid w:val="009F505F"/>
    <w:rsid w:val="00A00AE4"/>
    <w:rsid w:val="00A00D24"/>
    <w:rsid w:val="00A0129C"/>
    <w:rsid w:val="00A01F5C"/>
    <w:rsid w:val="00A103BE"/>
    <w:rsid w:val="00A12A69"/>
    <w:rsid w:val="00A2019A"/>
    <w:rsid w:val="00A23493"/>
    <w:rsid w:val="00A2416A"/>
    <w:rsid w:val="00A30E06"/>
    <w:rsid w:val="00A3270B"/>
    <w:rsid w:val="00A333A9"/>
    <w:rsid w:val="00A35A78"/>
    <w:rsid w:val="00A379E4"/>
    <w:rsid w:val="00A42F07"/>
    <w:rsid w:val="00A43B02"/>
    <w:rsid w:val="00A44946"/>
    <w:rsid w:val="00A46B85"/>
    <w:rsid w:val="00A47FC1"/>
    <w:rsid w:val="00A50585"/>
    <w:rsid w:val="00A506F1"/>
    <w:rsid w:val="00A5156E"/>
    <w:rsid w:val="00A53E57"/>
    <w:rsid w:val="00A548EA"/>
    <w:rsid w:val="00A55CFE"/>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611"/>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185"/>
    <w:rsid w:val="00B640A8"/>
    <w:rsid w:val="00B64962"/>
    <w:rsid w:val="00B66AC0"/>
    <w:rsid w:val="00B71634"/>
    <w:rsid w:val="00B73091"/>
    <w:rsid w:val="00B74AA7"/>
    <w:rsid w:val="00B75139"/>
    <w:rsid w:val="00B80840"/>
    <w:rsid w:val="00B815FC"/>
    <w:rsid w:val="00B81623"/>
    <w:rsid w:val="00B828A1"/>
    <w:rsid w:val="00B82A05"/>
    <w:rsid w:val="00B84409"/>
    <w:rsid w:val="00B84E2D"/>
    <w:rsid w:val="00B8746A"/>
    <w:rsid w:val="00B92366"/>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16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4D4"/>
    <w:rsid w:val="00C36E3A"/>
    <w:rsid w:val="00C37A77"/>
    <w:rsid w:val="00C41141"/>
    <w:rsid w:val="00C449AD"/>
    <w:rsid w:val="00C44E30"/>
    <w:rsid w:val="00C461E6"/>
    <w:rsid w:val="00C464CD"/>
    <w:rsid w:val="00C50045"/>
    <w:rsid w:val="00C50771"/>
    <w:rsid w:val="00C508BE"/>
    <w:rsid w:val="00C55FE8"/>
    <w:rsid w:val="00C6312F"/>
    <w:rsid w:val="00C63222"/>
    <w:rsid w:val="00C63EC4"/>
    <w:rsid w:val="00C64CD9"/>
    <w:rsid w:val="00C66EE9"/>
    <w:rsid w:val="00C670F8"/>
    <w:rsid w:val="00C6780B"/>
    <w:rsid w:val="00C72927"/>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522"/>
    <w:rsid w:val="00D021D2"/>
    <w:rsid w:val="00D061BB"/>
    <w:rsid w:val="00D07BE1"/>
    <w:rsid w:val="00D116C0"/>
    <w:rsid w:val="00D13433"/>
    <w:rsid w:val="00D13D8A"/>
    <w:rsid w:val="00D1683F"/>
    <w:rsid w:val="00D20DA7"/>
    <w:rsid w:val="00D249A5"/>
    <w:rsid w:val="00D2793F"/>
    <w:rsid w:val="00D279D8"/>
    <w:rsid w:val="00D27C8E"/>
    <w:rsid w:val="00D3024F"/>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A2A"/>
    <w:rsid w:val="00D84704"/>
    <w:rsid w:val="00D84BF9"/>
    <w:rsid w:val="00D921FD"/>
    <w:rsid w:val="00D93714"/>
    <w:rsid w:val="00D94034"/>
    <w:rsid w:val="00D95424"/>
    <w:rsid w:val="00D96717"/>
    <w:rsid w:val="00DA4084"/>
    <w:rsid w:val="00DA56ED"/>
    <w:rsid w:val="00DA5A54"/>
    <w:rsid w:val="00DA5C0D"/>
    <w:rsid w:val="00DB4E26"/>
    <w:rsid w:val="00DB6682"/>
    <w:rsid w:val="00DB714B"/>
    <w:rsid w:val="00DC1025"/>
    <w:rsid w:val="00DC10F6"/>
    <w:rsid w:val="00DC1EB8"/>
    <w:rsid w:val="00DC3E45"/>
    <w:rsid w:val="00DC4598"/>
    <w:rsid w:val="00DC5759"/>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A08"/>
    <w:rsid w:val="00E26DDF"/>
    <w:rsid w:val="00E270E5"/>
    <w:rsid w:val="00E30167"/>
    <w:rsid w:val="00E32C2B"/>
    <w:rsid w:val="00E33493"/>
    <w:rsid w:val="00E37922"/>
    <w:rsid w:val="00E406DF"/>
    <w:rsid w:val="00E414BC"/>
    <w:rsid w:val="00E415D3"/>
    <w:rsid w:val="00E469E4"/>
    <w:rsid w:val="00E475C3"/>
    <w:rsid w:val="00E509B0"/>
    <w:rsid w:val="00E50B11"/>
    <w:rsid w:val="00E54246"/>
    <w:rsid w:val="00E55D8E"/>
    <w:rsid w:val="00E60993"/>
    <w:rsid w:val="00E64B20"/>
    <w:rsid w:val="00E6641E"/>
    <w:rsid w:val="00E66F18"/>
    <w:rsid w:val="00E70856"/>
    <w:rsid w:val="00E7161D"/>
    <w:rsid w:val="00E727DE"/>
    <w:rsid w:val="00E74A30"/>
    <w:rsid w:val="00E77778"/>
    <w:rsid w:val="00E77B7E"/>
    <w:rsid w:val="00E77BA8"/>
    <w:rsid w:val="00E82DF1"/>
    <w:rsid w:val="00E90CAA"/>
    <w:rsid w:val="00E93339"/>
    <w:rsid w:val="00E96532"/>
    <w:rsid w:val="00E973A0"/>
    <w:rsid w:val="00EA1688"/>
    <w:rsid w:val="00EA1AFC"/>
    <w:rsid w:val="00EA21CD"/>
    <w:rsid w:val="00EA2317"/>
    <w:rsid w:val="00EA3A7D"/>
    <w:rsid w:val="00EA4C83"/>
    <w:rsid w:val="00EB1B6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62E"/>
    <w:rsid w:val="00F04B7C"/>
    <w:rsid w:val="00F078B5"/>
    <w:rsid w:val="00F14024"/>
    <w:rsid w:val="00F14FA3"/>
    <w:rsid w:val="00F15DB1"/>
    <w:rsid w:val="00F24297"/>
    <w:rsid w:val="00F2564A"/>
    <w:rsid w:val="00F25761"/>
    <w:rsid w:val="00F259D7"/>
    <w:rsid w:val="00F27FF8"/>
    <w:rsid w:val="00F32D05"/>
    <w:rsid w:val="00F337B6"/>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B58"/>
    <w:rsid w:val="00F829C7"/>
    <w:rsid w:val="00F834AA"/>
    <w:rsid w:val="00F848D6"/>
    <w:rsid w:val="00F859AE"/>
    <w:rsid w:val="00F922B2"/>
    <w:rsid w:val="00F943C8"/>
    <w:rsid w:val="00F96B28"/>
    <w:rsid w:val="00FA1564"/>
    <w:rsid w:val="00FA41B4"/>
    <w:rsid w:val="00FA4275"/>
    <w:rsid w:val="00FA5DDD"/>
    <w:rsid w:val="00FA6255"/>
    <w:rsid w:val="00FA6769"/>
    <w:rsid w:val="00FA7644"/>
    <w:rsid w:val="00FB0647"/>
    <w:rsid w:val="00FB1FA3"/>
    <w:rsid w:val="00FB43A8"/>
    <w:rsid w:val="00FB4D12"/>
    <w:rsid w:val="00FB5279"/>
    <w:rsid w:val="00FC069A"/>
    <w:rsid w:val="00FC08A9"/>
    <w:rsid w:val="00FC0BA0"/>
    <w:rsid w:val="00FC2EFD"/>
    <w:rsid w:val="00FC7600"/>
    <w:rsid w:val="00FD0B7B"/>
    <w:rsid w:val="00FD1A46"/>
    <w:rsid w:val="00FD4C08"/>
    <w:rsid w:val="00FE1DCC"/>
    <w:rsid w:val="00FE1DD4"/>
    <w:rsid w:val="00FE2B19"/>
    <w:rsid w:val="00FF0538"/>
    <w:rsid w:val="00FF272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9D671"/>
  <w15:docId w15:val="{5D2A3629-6055-4E33-BE3D-ACE603A6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63648">
      <w:bodyDiv w:val="1"/>
      <w:marLeft w:val="0"/>
      <w:marRight w:val="0"/>
      <w:marTop w:val="0"/>
      <w:marBottom w:val="0"/>
      <w:divBdr>
        <w:top w:val="none" w:sz="0" w:space="0" w:color="auto"/>
        <w:left w:val="none" w:sz="0" w:space="0" w:color="auto"/>
        <w:bottom w:val="none" w:sz="0" w:space="0" w:color="auto"/>
        <w:right w:val="none" w:sz="0" w:space="0" w:color="auto"/>
      </w:divBdr>
    </w:div>
    <w:div w:id="1177696145">
      <w:bodyDiv w:val="1"/>
      <w:marLeft w:val="0"/>
      <w:marRight w:val="0"/>
      <w:marTop w:val="0"/>
      <w:marBottom w:val="0"/>
      <w:divBdr>
        <w:top w:val="none" w:sz="0" w:space="0" w:color="auto"/>
        <w:left w:val="none" w:sz="0" w:space="0" w:color="auto"/>
        <w:bottom w:val="none" w:sz="0" w:space="0" w:color="auto"/>
        <w:right w:val="none" w:sz="0" w:space="0" w:color="auto"/>
      </w:divBdr>
    </w:div>
    <w:div w:id="1312641291">
      <w:bodyDiv w:val="1"/>
      <w:marLeft w:val="0"/>
      <w:marRight w:val="0"/>
      <w:marTop w:val="0"/>
      <w:marBottom w:val="0"/>
      <w:divBdr>
        <w:top w:val="none" w:sz="0" w:space="0" w:color="auto"/>
        <w:left w:val="none" w:sz="0" w:space="0" w:color="auto"/>
        <w:bottom w:val="none" w:sz="0" w:space="0" w:color="auto"/>
        <w:right w:val="none" w:sz="0" w:space="0" w:color="auto"/>
      </w:divBdr>
    </w:div>
    <w:div w:id="1677684179">
      <w:bodyDiv w:val="1"/>
      <w:marLeft w:val="0"/>
      <w:marRight w:val="0"/>
      <w:marTop w:val="0"/>
      <w:marBottom w:val="0"/>
      <w:divBdr>
        <w:top w:val="none" w:sz="0" w:space="0" w:color="auto"/>
        <w:left w:val="none" w:sz="0" w:space="0" w:color="auto"/>
        <w:bottom w:val="none" w:sz="0" w:space="0" w:color="auto"/>
        <w:right w:val="none" w:sz="0" w:space="0" w:color="auto"/>
      </w:divBdr>
    </w:div>
    <w:div w:id="1703701021">
      <w:bodyDiv w:val="1"/>
      <w:marLeft w:val="0"/>
      <w:marRight w:val="0"/>
      <w:marTop w:val="0"/>
      <w:marBottom w:val="0"/>
      <w:divBdr>
        <w:top w:val="none" w:sz="0" w:space="0" w:color="auto"/>
        <w:left w:val="none" w:sz="0" w:space="0" w:color="auto"/>
        <w:bottom w:val="none" w:sz="0" w:space="0" w:color="auto"/>
        <w:right w:val="none" w:sz="0" w:space="0" w:color="auto"/>
      </w:divBdr>
    </w:div>
    <w:div w:id="17323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07D7C3968F4F29B5504D8ECE96C22B"/>
        <w:category>
          <w:name w:val="Allmänt"/>
          <w:gallery w:val="placeholder"/>
        </w:category>
        <w:types>
          <w:type w:val="bbPlcHdr"/>
        </w:types>
        <w:behaviors>
          <w:behavior w:val="content"/>
        </w:behaviors>
        <w:guid w:val="{9ED9926F-A80F-4841-9ABB-9B2CE15C14AB}"/>
      </w:docPartPr>
      <w:docPartBody>
        <w:p w:rsidR="00400BE4" w:rsidRDefault="00F970AB" w:rsidP="00F970AB">
          <w:pPr>
            <w:pStyle w:val="2A07D7C3968F4F29B5504D8ECE96C22B"/>
          </w:pPr>
          <w:r>
            <w:rPr>
              <w:rStyle w:val="Platshllartext"/>
            </w:rPr>
            <w:t xml:space="preserve"> </w:t>
          </w:r>
        </w:p>
      </w:docPartBody>
    </w:docPart>
    <w:docPart>
      <w:docPartPr>
        <w:name w:val="768379E44F0747AC96E3D972D818B029"/>
        <w:category>
          <w:name w:val="Allmänt"/>
          <w:gallery w:val="placeholder"/>
        </w:category>
        <w:types>
          <w:type w:val="bbPlcHdr"/>
        </w:types>
        <w:behaviors>
          <w:behavior w:val="content"/>
        </w:behaviors>
        <w:guid w:val="{3C37867F-5B23-4FFD-B0DB-FDB7556D8DF8}"/>
      </w:docPartPr>
      <w:docPartBody>
        <w:p w:rsidR="00400BE4" w:rsidRDefault="00F970AB" w:rsidP="00F970AB">
          <w:pPr>
            <w:pStyle w:val="768379E44F0747AC96E3D972D818B0291"/>
          </w:pPr>
          <w:r>
            <w:rPr>
              <w:rStyle w:val="Platshllartext"/>
            </w:rPr>
            <w:t xml:space="preserve"> </w:t>
          </w:r>
        </w:p>
      </w:docPartBody>
    </w:docPart>
    <w:docPart>
      <w:docPartPr>
        <w:name w:val="267EF27AAA6249089A2C6A4B9CB69737"/>
        <w:category>
          <w:name w:val="Allmänt"/>
          <w:gallery w:val="placeholder"/>
        </w:category>
        <w:types>
          <w:type w:val="bbPlcHdr"/>
        </w:types>
        <w:behaviors>
          <w:behavior w:val="content"/>
        </w:behaviors>
        <w:guid w:val="{FAE5613C-A061-4C3C-B8F0-012050E46BE3}"/>
      </w:docPartPr>
      <w:docPartBody>
        <w:p w:rsidR="00400BE4" w:rsidRDefault="00F970AB" w:rsidP="00F970AB">
          <w:pPr>
            <w:pStyle w:val="267EF27AAA6249089A2C6A4B9CB697371"/>
          </w:pPr>
          <w:r>
            <w:rPr>
              <w:rStyle w:val="Platshllartext"/>
            </w:rPr>
            <w:t xml:space="preserve"> </w:t>
          </w:r>
        </w:p>
      </w:docPartBody>
    </w:docPart>
    <w:docPart>
      <w:docPartPr>
        <w:name w:val="B64F92C4F6584F5093EEE03BEEC13235"/>
        <w:category>
          <w:name w:val="Allmänt"/>
          <w:gallery w:val="placeholder"/>
        </w:category>
        <w:types>
          <w:type w:val="bbPlcHdr"/>
        </w:types>
        <w:behaviors>
          <w:behavior w:val="content"/>
        </w:behaviors>
        <w:guid w:val="{6B6794E9-0DAC-4C2E-B559-791162C46BE1}"/>
      </w:docPartPr>
      <w:docPartBody>
        <w:p w:rsidR="00400BE4" w:rsidRDefault="00F970AB" w:rsidP="00F970AB">
          <w:pPr>
            <w:pStyle w:val="B64F92C4F6584F5093EEE03BEEC13235"/>
          </w:pPr>
          <w:r>
            <w:rPr>
              <w:rStyle w:val="Platshllartext"/>
            </w:rPr>
            <w:t xml:space="preserve"> </w:t>
          </w:r>
        </w:p>
      </w:docPartBody>
    </w:docPart>
    <w:docPart>
      <w:docPartPr>
        <w:name w:val="02C07B9E0B154DD0BA38BB9D61BA66A7"/>
        <w:category>
          <w:name w:val="Allmänt"/>
          <w:gallery w:val="placeholder"/>
        </w:category>
        <w:types>
          <w:type w:val="bbPlcHdr"/>
        </w:types>
        <w:behaviors>
          <w:behavior w:val="content"/>
        </w:behaviors>
        <w:guid w:val="{B518EA74-032B-4145-9C36-F9CB84AF7AE2}"/>
      </w:docPartPr>
      <w:docPartBody>
        <w:p w:rsidR="00400BE4" w:rsidRDefault="00F970AB" w:rsidP="00F970AB">
          <w:pPr>
            <w:pStyle w:val="02C07B9E0B154DD0BA38BB9D61BA66A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AB"/>
    <w:rsid w:val="00350DD1"/>
    <w:rsid w:val="00400BE4"/>
    <w:rsid w:val="00F97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39201F1F124E06ABD42FF202C1C148">
    <w:name w:val="1639201F1F124E06ABD42FF202C1C148"/>
    <w:rsid w:val="00F970AB"/>
  </w:style>
  <w:style w:type="character" w:styleId="Platshllartext">
    <w:name w:val="Placeholder Text"/>
    <w:basedOn w:val="Standardstycketeckensnitt"/>
    <w:uiPriority w:val="99"/>
    <w:semiHidden/>
    <w:rsid w:val="00F970AB"/>
    <w:rPr>
      <w:noProof w:val="0"/>
      <w:color w:val="808080"/>
    </w:rPr>
  </w:style>
  <w:style w:type="paragraph" w:customStyle="1" w:styleId="BC68D39106404BED86C71D7DF1031B38">
    <w:name w:val="BC68D39106404BED86C71D7DF1031B38"/>
    <w:rsid w:val="00F970AB"/>
  </w:style>
  <w:style w:type="paragraph" w:customStyle="1" w:styleId="6A039A14D3C74BEB9831E05732976DCA">
    <w:name w:val="6A039A14D3C74BEB9831E05732976DCA"/>
    <w:rsid w:val="00F970AB"/>
  </w:style>
  <w:style w:type="paragraph" w:customStyle="1" w:styleId="5CC53BB66CD64E8885CB0B4D3B715C17">
    <w:name w:val="5CC53BB66CD64E8885CB0B4D3B715C17"/>
    <w:rsid w:val="00F970AB"/>
  </w:style>
  <w:style w:type="paragraph" w:customStyle="1" w:styleId="2A07D7C3968F4F29B5504D8ECE96C22B">
    <w:name w:val="2A07D7C3968F4F29B5504D8ECE96C22B"/>
    <w:rsid w:val="00F970AB"/>
  </w:style>
  <w:style w:type="paragraph" w:customStyle="1" w:styleId="768379E44F0747AC96E3D972D818B029">
    <w:name w:val="768379E44F0747AC96E3D972D818B029"/>
    <w:rsid w:val="00F970AB"/>
  </w:style>
  <w:style w:type="paragraph" w:customStyle="1" w:styleId="A5D51048770C4BB2A2370A0D3DCA08D3">
    <w:name w:val="A5D51048770C4BB2A2370A0D3DCA08D3"/>
    <w:rsid w:val="00F970AB"/>
  </w:style>
  <w:style w:type="paragraph" w:customStyle="1" w:styleId="A5AD138D402041ECB52A8795DBF1B681">
    <w:name w:val="A5AD138D402041ECB52A8795DBF1B681"/>
    <w:rsid w:val="00F970AB"/>
  </w:style>
  <w:style w:type="paragraph" w:customStyle="1" w:styleId="C98868584A6D47DD8755A3B25EAF6151">
    <w:name w:val="C98868584A6D47DD8755A3B25EAF6151"/>
    <w:rsid w:val="00F970AB"/>
  </w:style>
  <w:style w:type="paragraph" w:customStyle="1" w:styleId="267EF27AAA6249089A2C6A4B9CB69737">
    <w:name w:val="267EF27AAA6249089A2C6A4B9CB69737"/>
    <w:rsid w:val="00F970AB"/>
  </w:style>
  <w:style w:type="paragraph" w:customStyle="1" w:styleId="B64F92C4F6584F5093EEE03BEEC13235">
    <w:name w:val="B64F92C4F6584F5093EEE03BEEC13235"/>
    <w:rsid w:val="00F970AB"/>
  </w:style>
  <w:style w:type="paragraph" w:customStyle="1" w:styleId="768379E44F0747AC96E3D972D818B0291">
    <w:name w:val="768379E44F0747AC96E3D972D818B0291"/>
    <w:rsid w:val="00F970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7EF27AAA6249089A2C6A4B9CB697371">
    <w:name w:val="267EF27AAA6249089A2C6A4B9CB697371"/>
    <w:rsid w:val="00F970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61B372E3204192B88DAA61E9A244CB">
    <w:name w:val="7061B372E3204192B88DAA61E9A244CB"/>
    <w:rsid w:val="00F970AB"/>
  </w:style>
  <w:style w:type="paragraph" w:customStyle="1" w:styleId="6F87680A48044784BAA533AE54494C85">
    <w:name w:val="6F87680A48044784BAA533AE54494C85"/>
    <w:rsid w:val="00F970AB"/>
  </w:style>
  <w:style w:type="paragraph" w:customStyle="1" w:styleId="D889B06D67934DC1BF5A67C292B83B48">
    <w:name w:val="D889B06D67934DC1BF5A67C292B83B48"/>
    <w:rsid w:val="00F970AB"/>
  </w:style>
  <w:style w:type="paragraph" w:customStyle="1" w:styleId="B9101B767A2C448F8B1EEA25C6F30494">
    <w:name w:val="B9101B767A2C448F8B1EEA25C6F30494"/>
    <w:rsid w:val="00F970AB"/>
  </w:style>
  <w:style w:type="paragraph" w:customStyle="1" w:styleId="007107756B914049ABDF4CD361187F96">
    <w:name w:val="007107756B914049ABDF4CD361187F96"/>
    <w:rsid w:val="00F970AB"/>
  </w:style>
  <w:style w:type="paragraph" w:customStyle="1" w:styleId="02C07B9E0B154DD0BA38BB9D61BA66A7">
    <w:name w:val="02C07B9E0B154DD0BA38BB9D61BA66A7"/>
    <w:rsid w:val="00F970AB"/>
  </w:style>
  <w:style w:type="paragraph" w:customStyle="1" w:styleId="149E9BA5B9F9423FB676FC771BBB1EA9">
    <w:name w:val="149E9BA5B9F9423FB676FC771BBB1EA9"/>
    <w:rsid w:val="00F97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2021-03-03T00:00:00</HeaderDate>
    <Office/>
    <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67ad91a6-958c-4aa9-8fbe-21fb408c5eb7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2021-03-03T00:00:00</HeaderDate>
    <Office/>
    <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6A3F-3518-41F4-B940-81AD9D72B17D}"/>
</file>

<file path=customXml/itemProps2.xml><?xml version="1.0" encoding="utf-8"?>
<ds:datastoreItem xmlns:ds="http://schemas.openxmlformats.org/officeDocument/2006/customXml" ds:itemID="{BC7859E9-11F2-4531-BF5D-FE12F1DEEDAF}"/>
</file>

<file path=customXml/itemProps3.xml><?xml version="1.0" encoding="utf-8"?>
<ds:datastoreItem xmlns:ds="http://schemas.openxmlformats.org/officeDocument/2006/customXml" ds:itemID="{621AFD3C-151E-4D82-9DE8-3C66D7CE9035}"/>
</file>

<file path=customXml/itemProps4.xml><?xml version="1.0" encoding="utf-8"?>
<ds:datastoreItem xmlns:ds="http://schemas.openxmlformats.org/officeDocument/2006/customXml" ds:itemID="{BC7859E9-11F2-4531-BF5D-FE12F1DEEDAF}">
  <ds:schemaRefs>
    <ds:schemaRef ds:uri="http://lp/documentinfo/RK"/>
  </ds:schemaRefs>
</ds:datastoreItem>
</file>

<file path=customXml/itemProps5.xml><?xml version="1.0" encoding="utf-8"?>
<ds:datastoreItem xmlns:ds="http://schemas.openxmlformats.org/officeDocument/2006/customXml" ds:itemID="{B59E85AC-1772-4667-BFE9-1F4EC9CD4F63}">
  <ds:schemaRefs>
    <ds:schemaRef ds:uri="http://schemas.microsoft.com/office/2006/metadata/customXsn"/>
  </ds:schemaRefs>
</ds:datastoreItem>
</file>

<file path=customXml/itemProps6.xml><?xml version="1.0" encoding="utf-8"?>
<ds:datastoreItem xmlns:ds="http://schemas.openxmlformats.org/officeDocument/2006/customXml" ds:itemID="{50CDCD76-5DB2-4CE7-AA3D-EAD2B97010C5}">
  <ds:schemaRefs>
    <ds:schemaRef ds:uri="http://schemas.microsoft.com/sharepoint/v3/contenttype/forms"/>
  </ds:schemaRefs>
</ds:datastoreItem>
</file>

<file path=customXml/itemProps7.xml><?xml version="1.0" encoding="utf-8"?>
<ds:datastoreItem xmlns:ds="http://schemas.openxmlformats.org/officeDocument/2006/customXml" ds:itemID="{50CDCD76-5DB2-4CE7-AA3D-EAD2B97010C5}"/>
</file>

<file path=customXml/itemProps8.xml><?xml version="1.0" encoding="utf-8"?>
<ds:datastoreItem xmlns:ds="http://schemas.openxmlformats.org/officeDocument/2006/customXml" ds:itemID="{85F9A961-5D40-4AAE-8061-C7F9AC231E08}"/>
</file>

<file path=docProps/app.xml><?xml version="1.0" encoding="utf-8"?>
<Properties xmlns="http://schemas.openxmlformats.org/officeDocument/2006/extended-properties" xmlns:vt="http://schemas.openxmlformats.org/officeDocument/2006/docPropsVTypes">
  <Template>RK Basmall</Template>
  <TotalTime>0</TotalTime>
  <Pages>1</Pages>
  <Words>358</Words>
  <Characters>1900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1893 Arbetslivskriminalitet av Saila Quicklund (M).docx</dc:title>
  <dc:subject/>
  <dc:creator>joel.phalen@regeringskansliet.se</dc:creator>
  <cp:keywords/>
  <dc:description/>
  <cp:lastModifiedBy>Joel Phalén</cp:lastModifiedBy>
  <cp:revision>17</cp:revision>
  <dcterms:created xsi:type="dcterms:W3CDTF">2021-02-19T15:04:00Z</dcterms:created>
  <dcterms:modified xsi:type="dcterms:W3CDTF">2021-03-02T15:21:00Z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a618d497-ebbe-4cfb-b724-d47ee179427e</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